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05F5" w14:textId="40F136C4" w:rsidR="00A04449" w:rsidRPr="00E71920" w:rsidRDefault="00000000" w:rsidP="00E17D54">
      <w:pPr>
        <w:pStyle w:val="Heading1"/>
      </w:pPr>
      <w:r w:rsidRPr="00E71920">
        <w:t>A</w:t>
      </w:r>
      <w:r w:rsidRPr="00E71920">
        <w:tab/>
        <w:t>PROIZVODI POLJOPRIVREDE, ŠUMARSTVA I RIBARSTVA</w:t>
      </w:r>
    </w:p>
    <w:p w14:paraId="6C0B46CB" w14:textId="77777777" w:rsidR="00A04449" w:rsidRPr="00E71920" w:rsidRDefault="00000000" w:rsidP="00E17D54">
      <w:pPr>
        <w:pStyle w:val="Heading2"/>
      </w:pPr>
      <w:r w:rsidRPr="00E71920">
        <w:t>01</w:t>
      </w:r>
      <w:r w:rsidRPr="00E71920">
        <w:tab/>
        <w:t>Biljni i stočarski proizvodi, proizvodi lovstva i usluge povezane s njima</w:t>
      </w:r>
    </w:p>
    <w:p w14:paraId="07A7BBD5" w14:textId="77777777" w:rsidR="00A04449" w:rsidRPr="00E71920" w:rsidRDefault="00000000" w:rsidP="00E17D54">
      <w:pPr>
        <w:pStyle w:val="Heading3"/>
      </w:pPr>
      <w:r w:rsidRPr="00E71920">
        <w:t>01.1</w:t>
      </w:r>
      <w:r w:rsidRPr="00E71920">
        <w:tab/>
        <w:t>Jednogodišnji usjevi</w:t>
      </w:r>
    </w:p>
    <w:p w14:paraId="48DD8503" w14:textId="77777777" w:rsidR="00A04449" w:rsidRPr="00E71920" w:rsidRDefault="00000000" w:rsidP="00E17D54">
      <w:pPr>
        <w:pStyle w:val="Heading4"/>
      </w:pPr>
      <w:r w:rsidRPr="00E71920">
        <w:t>01.11</w:t>
      </w:r>
      <w:r w:rsidRPr="00E71920">
        <w:tab/>
        <w:t>Žitarice, osim riže, mahunarke i uljano sjemenje</w:t>
      </w:r>
    </w:p>
    <w:p w14:paraId="7544AB7D" w14:textId="77777777" w:rsidR="00A04449" w:rsidRPr="00E71920" w:rsidRDefault="00000000" w:rsidP="00E17D54">
      <w:pPr>
        <w:pStyle w:val="Heading5"/>
      </w:pPr>
      <w:r w:rsidRPr="00E71920">
        <w:t>01.11.1</w:t>
      </w:r>
      <w:r w:rsidRPr="00E71920">
        <w:tab/>
        <w:t>Pšenica</w:t>
      </w:r>
    </w:p>
    <w:p w14:paraId="6673CDB9" w14:textId="1A58F14E" w:rsidR="00A04449" w:rsidRPr="00E71920" w:rsidRDefault="00000000" w:rsidP="00E17D54">
      <w:r w:rsidRPr="00E71920">
        <w:t>01.11.11</w:t>
      </w:r>
      <w:r w:rsidR="00E17D54" w:rsidRPr="00E71920">
        <w:tab/>
      </w:r>
      <w:r w:rsidRPr="00E71920">
        <w:t>Tvrda pšenica</w:t>
      </w:r>
    </w:p>
    <w:p w14:paraId="03A82108" w14:textId="6173160A" w:rsidR="00A04449" w:rsidRPr="00E71920" w:rsidRDefault="00000000" w:rsidP="00E17D54">
      <w:r w:rsidRPr="00E71920">
        <w:t>01.11.12</w:t>
      </w:r>
      <w:r w:rsidR="00E17D54" w:rsidRPr="00E71920">
        <w:tab/>
      </w:r>
      <w:r w:rsidRPr="00E71920">
        <w:t>Pšenica, osim tvrde</w:t>
      </w:r>
    </w:p>
    <w:p w14:paraId="6407D5D1" w14:textId="77777777" w:rsidR="00A04449" w:rsidRPr="00E71920" w:rsidRDefault="00000000" w:rsidP="00E17D54">
      <w:pPr>
        <w:pStyle w:val="Heading5"/>
      </w:pPr>
      <w:r w:rsidRPr="00E71920">
        <w:t>01.11.2</w:t>
      </w:r>
      <w:r w:rsidRPr="00E71920">
        <w:tab/>
        <w:t>Kukuruz</w:t>
      </w:r>
    </w:p>
    <w:p w14:paraId="1BA2AFAF" w14:textId="61A57F3D" w:rsidR="00A04449" w:rsidRPr="00E71920" w:rsidRDefault="00000000" w:rsidP="00E17D54">
      <w:r w:rsidRPr="00E71920">
        <w:t>01.11.20</w:t>
      </w:r>
      <w:r w:rsidR="00E17D54" w:rsidRPr="00E71920">
        <w:tab/>
      </w:r>
      <w:r w:rsidRPr="00E71920">
        <w:t>Kukuruz</w:t>
      </w:r>
    </w:p>
    <w:p w14:paraId="4B3A909C" w14:textId="77777777" w:rsidR="00A04449" w:rsidRPr="00E71920" w:rsidRDefault="00000000" w:rsidP="00E17D54">
      <w:pPr>
        <w:pStyle w:val="Heading5"/>
      </w:pPr>
      <w:r w:rsidRPr="00E71920">
        <w:t>01.11.3</w:t>
      </w:r>
      <w:r w:rsidRPr="00E71920">
        <w:tab/>
        <w:t>Ječam, raž i zob</w:t>
      </w:r>
    </w:p>
    <w:p w14:paraId="20CA87D1" w14:textId="77777777" w:rsidR="00A04449" w:rsidRPr="00E71920" w:rsidRDefault="00000000" w:rsidP="00E17D54">
      <w:r w:rsidRPr="00E71920">
        <w:t>01.11.31</w:t>
      </w:r>
      <w:r w:rsidRPr="00E71920">
        <w:tab/>
        <w:t>Ječam</w:t>
      </w:r>
    </w:p>
    <w:p w14:paraId="14C919EC" w14:textId="77777777" w:rsidR="00A04449" w:rsidRPr="00E71920" w:rsidRDefault="00000000" w:rsidP="00E17D54">
      <w:r w:rsidRPr="00E71920">
        <w:t>01.11.32</w:t>
      </w:r>
      <w:r w:rsidRPr="00E71920">
        <w:tab/>
        <w:t>Raž</w:t>
      </w:r>
    </w:p>
    <w:p w14:paraId="01F420AB" w14:textId="77777777" w:rsidR="00A04449" w:rsidRPr="00E71920" w:rsidRDefault="00000000" w:rsidP="00E17D54">
      <w:r w:rsidRPr="00E71920">
        <w:t>01.11.33</w:t>
      </w:r>
      <w:r w:rsidRPr="00E71920">
        <w:tab/>
        <w:t>Zob</w:t>
      </w:r>
    </w:p>
    <w:p w14:paraId="0D9600DD" w14:textId="77777777" w:rsidR="00A04449" w:rsidRPr="00E71920" w:rsidRDefault="00000000" w:rsidP="00E17D54">
      <w:pPr>
        <w:pStyle w:val="Heading5"/>
      </w:pPr>
      <w:r w:rsidRPr="00E71920">
        <w:t>01.11.4</w:t>
      </w:r>
      <w:r w:rsidRPr="00E71920">
        <w:tab/>
        <w:t>Sirak, proso i ostale žitarice</w:t>
      </w:r>
    </w:p>
    <w:p w14:paraId="4EABCF5D" w14:textId="77777777" w:rsidR="00A04449" w:rsidRPr="00E71920" w:rsidRDefault="00000000" w:rsidP="00E17D54">
      <w:r w:rsidRPr="00E71920">
        <w:t>01.11.41</w:t>
      </w:r>
      <w:r w:rsidRPr="00E71920">
        <w:tab/>
        <w:t>Sirak</w:t>
      </w:r>
    </w:p>
    <w:p w14:paraId="303F12A8" w14:textId="77777777" w:rsidR="00A04449" w:rsidRPr="00E71920" w:rsidRDefault="00000000" w:rsidP="00E17D54">
      <w:r w:rsidRPr="00E71920">
        <w:t>01.11.42</w:t>
      </w:r>
      <w:r w:rsidRPr="00E71920">
        <w:tab/>
        <w:t>Proso</w:t>
      </w:r>
    </w:p>
    <w:p w14:paraId="7EBB71C6" w14:textId="77777777" w:rsidR="00A04449" w:rsidRPr="00E71920" w:rsidRDefault="00000000" w:rsidP="00E17D54">
      <w:r w:rsidRPr="00E71920">
        <w:t>01.11.43</w:t>
      </w:r>
      <w:r w:rsidRPr="00E71920">
        <w:tab/>
        <w:t>Tritikale (pšenoraž)</w:t>
      </w:r>
    </w:p>
    <w:p w14:paraId="7808A25A" w14:textId="77777777" w:rsidR="00A04449" w:rsidRPr="00E71920" w:rsidRDefault="00000000" w:rsidP="00E17D54">
      <w:r w:rsidRPr="00E71920">
        <w:t>01.11.49</w:t>
      </w:r>
      <w:r w:rsidRPr="00E71920">
        <w:tab/>
        <w:t>Ostale žitarice, d. n.</w:t>
      </w:r>
    </w:p>
    <w:p w14:paraId="7E494669" w14:textId="77777777" w:rsidR="00A04449" w:rsidRPr="00E71920" w:rsidRDefault="00000000" w:rsidP="00E17D54">
      <w:pPr>
        <w:pStyle w:val="Heading5"/>
      </w:pPr>
      <w:r w:rsidRPr="00E71920">
        <w:t>01.11.5</w:t>
      </w:r>
      <w:r w:rsidRPr="00E71920">
        <w:tab/>
        <w:t>Slama i pljeva od žitarica</w:t>
      </w:r>
    </w:p>
    <w:p w14:paraId="5C1F23C0" w14:textId="77777777" w:rsidR="00A04449" w:rsidRPr="00E71920" w:rsidRDefault="00000000" w:rsidP="00E17D54">
      <w:r w:rsidRPr="00E71920">
        <w:t>01.11.50</w:t>
      </w:r>
      <w:r w:rsidRPr="00E71920">
        <w:tab/>
        <w:t>Slama i pljeva od žitarica</w:t>
      </w:r>
    </w:p>
    <w:p w14:paraId="31AB7576" w14:textId="77777777" w:rsidR="00A04449" w:rsidRPr="00E71920" w:rsidRDefault="00000000" w:rsidP="00E17D54">
      <w:pPr>
        <w:pStyle w:val="Heading5"/>
      </w:pPr>
      <w:r w:rsidRPr="00E71920">
        <w:t>01.11.6</w:t>
      </w:r>
      <w:r w:rsidRPr="00E71920">
        <w:tab/>
        <w:t>Mahunasto povrće, svježe, neoljušteno</w:t>
      </w:r>
    </w:p>
    <w:p w14:paraId="19C5FB3F" w14:textId="77777777" w:rsidR="00A04449" w:rsidRPr="00E71920" w:rsidRDefault="00000000" w:rsidP="00E17D54">
      <w:r w:rsidRPr="00E71920">
        <w:t>01.11.61</w:t>
      </w:r>
      <w:r w:rsidRPr="00E71920">
        <w:tab/>
        <w:t>Grah, svježi, neoljušten</w:t>
      </w:r>
    </w:p>
    <w:p w14:paraId="5B446F62" w14:textId="77777777" w:rsidR="00A04449" w:rsidRPr="00E71920" w:rsidRDefault="00000000" w:rsidP="00E17D54">
      <w:r w:rsidRPr="00E71920">
        <w:t>01.11.62</w:t>
      </w:r>
      <w:r w:rsidRPr="00E71920">
        <w:tab/>
        <w:t>Grašak, svježi, neoljušten</w:t>
      </w:r>
    </w:p>
    <w:p w14:paraId="6B71F816" w14:textId="77777777" w:rsidR="00A04449" w:rsidRPr="00E71920" w:rsidRDefault="00000000" w:rsidP="00E17D54">
      <w:r w:rsidRPr="00E71920">
        <w:t>01.11.69</w:t>
      </w:r>
      <w:r w:rsidRPr="00E71920">
        <w:tab/>
        <w:t>Mahunasto povrće, svježe, neoljušteno, d. n.</w:t>
      </w:r>
    </w:p>
    <w:p w14:paraId="0E475D01" w14:textId="77777777" w:rsidR="00A04449" w:rsidRPr="00E71920" w:rsidRDefault="00000000" w:rsidP="00E17D54">
      <w:pPr>
        <w:pStyle w:val="Heading5"/>
      </w:pPr>
      <w:r w:rsidRPr="00E71920">
        <w:t>01.11.7</w:t>
      </w:r>
      <w:r w:rsidRPr="00E71920">
        <w:tab/>
        <w:t>Mahunasto povrće, suho</w:t>
      </w:r>
    </w:p>
    <w:p w14:paraId="62C7B053" w14:textId="77777777" w:rsidR="00A04449" w:rsidRPr="00E71920" w:rsidRDefault="00000000" w:rsidP="00E17D54">
      <w:r w:rsidRPr="00E71920">
        <w:t>01.11.71</w:t>
      </w:r>
      <w:r w:rsidRPr="00E71920">
        <w:tab/>
        <w:t>Grah, suhi</w:t>
      </w:r>
    </w:p>
    <w:p w14:paraId="21C44C80" w14:textId="77777777" w:rsidR="00A04449" w:rsidRPr="00E71920" w:rsidRDefault="00000000" w:rsidP="00E17D54">
      <w:r w:rsidRPr="00E71920">
        <w:t>01.11.72</w:t>
      </w:r>
      <w:r w:rsidRPr="00E71920">
        <w:tab/>
        <w:t>Bob, suhi</w:t>
      </w:r>
    </w:p>
    <w:p w14:paraId="02B79701" w14:textId="77777777" w:rsidR="00A04449" w:rsidRPr="00E71920" w:rsidRDefault="00000000" w:rsidP="00E17D54">
      <w:r w:rsidRPr="00E71920">
        <w:t>01.11.73</w:t>
      </w:r>
      <w:r w:rsidRPr="00E71920">
        <w:tab/>
        <w:t>Slanutak, suhi</w:t>
      </w:r>
    </w:p>
    <w:p w14:paraId="5828C64C" w14:textId="77777777" w:rsidR="00A04449" w:rsidRPr="00E71920" w:rsidRDefault="00000000" w:rsidP="00E17D54">
      <w:r w:rsidRPr="00E71920">
        <w:t>01.11.74</w:t>
      </w:r>
      <w:r w:rsidRPr="00E71920">
        <w:tab/>
        <w:t>Leća, suha</w:t>
      </w:r>
    </w:p>
    <w:p w14:paraId="2F4C2FA6" w14:textId="77777777" w:rsidR="00A04449" w:rsidRPr="00E71920" w:rsidRDefault="00000000" w:rsidP="00E17D54">
      <w:r w:rsidRPr="00E71920">
        <w:t>01.11.75</w:t>
      </w:r>
      <w:r w:rsidRPr="00E71920">
        <w:tab/>
        <w:t>Grašak, suhi</w:t>
      </w:r>
    </w:p>
    <w:p w14:paraId="18CCBC36" w14:textId="77777777" w:rsidR="00A04449" w:rsidRPr="00E71920" w:rsidRDefault="00000000" w:rsidP="00E17D54">
      <w:r w:rsidRPr="00E71920">
        <w:t>01.11.76</w:t>
      </w:r>
      <w:r w:rsidRPr="00E71920">
        <w:tab/>
        <w:t>Mletački grah (crnookica)</w:t>
      </w:r>
    </w:p>
    <w:p w14:paraId="015D3358" w14:textId="77777777" w:rsidR="00A04449" w:rsidRPr="00E71920" w:rsidRDefault="00000000" w:rsidP="00E17D54">
      <w:r w:rsidRPr="00E71920">
        <w:t>01.11.77</w:t>
      </w:r>
      <w:r w:rsidRPr="00E71920">
        <w:tab/>
        <w:t>Golublji grašak (kajan), suhi</w:t>
      </w:r>
    </w:p>
    <w:p w14:paraId="6F8774A2" w14:textId="77777777" w:rsidR="00A04449" w:rsidRPr="00E71920" w:rsidRDefault="00000000" w:rsidP="00E17D54">
      <w:r w:rsidRPr="00E71920">
        <w:t>01.11.79</w:t>
      </w:r>
      <w:r w:rsidRPr="00E71920">
        <w:tab/>
        <w:t>Mahunasto povrće, suho, d. n.</w:t>
      </w:r>
    </w:p>
    <w:p w14:paraId="3A925780" w14:textId="77777777" w:rsidR="00A04449" w:rsidRPr="00E71920" w:rsidRDefault="00000000" w:rsidP="00E17D54">
      <w:pPr>
        <w:pStyle w:val="Heading5"/>
      </w:pPr>
      <w:r w:rsidRPr="00E71920">
        <w:t>01.11.8</w:t>
      </w:r>
      <w:r w:rsidRPr="00E71920">
        <w:tab/>
        <w:t>Soja i kikiriki</w:t>
      </w:r>
    </w:p>
    <w:p w14:paraId="1B33970E" w14:textId="77777777" w:rsidR="00A04449" w:rsidRPr="00E71920" w:rsidRDefault="00000000" w:rsidP="00E17D54">
      <w:r w:rsidRPr="00E71920">
        <w:t>01.11.81</w:t>
      </w:r>
      <w:r w:rsidRPr="00E71920">
        <w:tab/>
        <w:t>Soja</w:t>
      </w:r>
    </w:p>
    <w:p w14:paraId="2536A77D" w14:textId="77777777" w:rsidR="00A04449" w:rsidRPr="00E71920" w:rsidRDefault="00000000" w:rsidP="00E17D54">
      <w:r w:rsidRPr="00E71920">
        <w:t>01.11.82</w:t>
      </w:r>
      <w:r w:rsidRPr="00E71920">
        <w:tab/>
        <w:t>Kikiriki, neoljušten</w:t>
      </w:r>
    </w:p>
    <w:p w14:paraId="3CC4311D" w14:textId="77777777" w:rsidR="00A04449" w:rsidRPr="00E71920" w:rsidRDefault="00000000" w:rsidP="00E17D54">
      <w:pPr>
        <w:pStyle w:val="Heading5"/>
      </w:pPr>
      <w:r w:rsidRPr="00E71920">
        <w:t>01.11.9</w:t>
      </w:r>
      <w:r w:rsidRPr="00E71920">
        <w:tab/>
        <w:t>Ostalo uljano sjemenje</w:t>
      </w:r>
    </w:p>
    <w:p w14:paraId="4D9D030C" w14:textId="77777777" w:rsidR="00A04449" w:rsidRPr="00E71920" w:rsidRDefault="00000000" w:rsidP="00E17D54">
      <w:r w:rsidRPr="00E71920">
        <w:t>01.11.91</w:t>
      </w:r>
      <w:r w:rsidRPr="00E71920">
        <w:tab/>
        <w:t>Laneno sjeme</w:t>
      </w:r>
    </w:p>
    <w:p w14:paraId="1B8AB136" w14:textId="77777777" w:rsidR="00A04449" w:rsidRPr="00E71920" w:rsidRDefault="00000000" w:rsidP="00E17D54">
      <w:r w:rsidRPr="00E71920">
        <w:t>01.11.92</w:t>
      </w:r>
      <w:r w:rsidRPr="00E71920">
        <w:tab/>
        <w:t>Sjeme gorušice</w:t>
      </w:r>
    </w:p>
    <w:p w14:paraId="32BD33E4" w14:textId="77777777" w:rsidR="00A04449" w:rsidRPr="00E71920" w:rsidRDefault="00000000" w:rsidP="00E17D54">
      <w:r w:rsidRPr="00E71920">
        <w:t>01.11.93</w:t>
      </w:r>
      <w:r w:rsidRPr="00E71920">
        <w:tab/>
        <w:t>Sjeme uljane repice</w:t>
      </w:r>
    </w:p>
    <w:p w14:paraId="1F7C926A" w14:textId="77777777" w:rsidR="00A04449" w:rsidRPr="00E71920" w:rsidRDefault="00000000" w:rsidP="00E17D54">
      <w:r w:rsidRPr="00E71920">
        <w:t>01.11.94</w:t>
      </w:r>
      <w:r w:rsidRPr="00E71920">
        <w:tab/>
        <w:t>Sjeme sezama</w:t>
      </w:r>
    </w:p>
    <w:p w14:paraId="0909A528" w14:textId="77777777" w:rsidR="00A04449" w:rsidRPr="00E71920" w:rsidRDefault="00000000" w:rsidP="00E17D54">
      <w:r w:rsidRPr="00E71920">
        <w:t>01.11.95</w:t>
      </w:r>
      <w:r w:rsidRPr="00E71920">
        <w:tab/>
        <w:t>Sjeme suncokreta</w:t>
      </w:r>
    </w:p>
    <w:p w14:paraId="5211AF4B" w14:textId="77777777" w:rsidR="00A04449" w:rsidRPr="00E71920" w:rsidRDefault="00000000" w:rsidP="00E17D54">
      <w:r w:rsidRPr="00E71920">
        <w:t>01.11.96</w:t>
      </w:r>
      <w:r w:rsidRPr="00E71920">
        <w:tab/>
        <w:t>Sjeme ricinusa</w:t>
      </w:r>
    </w:p>
    <w:p w14:paraId="0B7EC031" w14:textId="77777777" w:rsidR="00A04449" w:rsidRPr="00E71920" w:rsidRDefault="00000000" w:rsidP="00E17D54">
      <w:r w:rsidRPr="00E71920">
        <w:t>01.11.99</w:t>
      </w:r>
      <w:r w:rsidRPr="00E71920">
        <w:tab/>
        <w:t>Ostalo uljano sjemenje, d. n.</w:t>
      </w:r>
    </w:p>
    <w:p w14:paraId="189FD984" w14:textId="77777777" w:rsidR="00A04449" w:rsidRPr="00E71920" w:rsidRDefault="00000000" w:rsidP="00E17D54">
      <w:pPr>
        <w:pStyle w:val="Heading4"/>
      </w:pPr>
      <w:r w:rsidRPr="00E71920">
        <w:t>01.12</w:t>
      </w:r>
      <w:r w:rsidRPr="00E71920">
        <w:tab/>
        <w:t>Riža, neočišćena</w:t>
      </w:r>
    </w:p>
    <w:p w14:paraId="47685BE5" w14:textId="77777777" w:rsidR="00A04449" w:rsidRPr="00E71920" w:rsidRDefault="00000000" w:rsidP="00E17D54">
      <w:pPr>
        <w:pStyle w:val="Heading5"/>
      </w:pPr>
      <w:r w:rsidRPr="00E71920">
        <w:t>01.12.0</w:t>
      </w:r>
      <w:r w:rsidRPr="00E71920">
        <w:tab/>
        <w:t>Riža, neočišćena</w:t>
      </w:r>
    </w:p>
    <w:p w14:paraId="099A29D9" w14:textId="77777777" w:rsidR="00A04449" w:rsidRPr="00E71920" w:rsidRDefault="00000000" w:rsidP="00E17D54">
      <w:r w:rsidRPr="00E71920">
        <w:t>01.12.00</w:t>
      </w:r>
      <w:r w:rsidRPr="00E71920">
        <w:tab/>
        <w:t>Riža, neočišćena</w:t>
      </w:r>
    </w:p>
    <w:p w14:paraId="7A443282" w14:textId="77777777" w:rsidR="00A04449" w:rsidRPr="00E71920" w:rsidRDefault="00000000" w:rsidP="00E17D54">
      <w:pPr>
        <w:pStyle w:val="Heading4"/>
      </w:pPr>
      <w:r w:rsidRPr="00E71920">
        <w:t>01.13</w:t>
      </w:r>
      <w:r w:rsidRPr="00E71920">
        <w:tab/>
        <w:t>Povrće i dinje, korjenasto i gomoljasto povrće</w:t>
      </w:r>
    </w:p>
    <w:p w14:paraId="2552ACC6" w14:textId="77777777" w:rsidR="00A04449" w:rsidRPr="00E71920" w:rsidRDefault="00000000" w:rsidP="00E17D54">
      <w:pPr>
        <w:pStyle w:val="Heading5"/>
      </w:pPr>
      <w:r w:rsidRPr="00E71920">
        <w:t>01.13.1</w:t>
      </w:r>
      <w:r w:rsidRPr="00E71920">
        <w:tab/>
        <w:t>Povrće, lisnato i stabljičasto</w:t>
      </w:r>
    </w:p>
    <w:p w14:paraId="6FBAF208" w14:textId="77777777" w:rsidR="00A04449" w:rsidRPr="00E71920" w:rsidRDefault="00000000" w:rsidP="00E17D54">
      <w:r w:rsidRPr="00E71920">
        <w:t>01.13.11</w:t>
      </w:r>
      <w:r w:rsidRPr="00E71920">
        <w:tab/>
        <w:t>Šparoge</w:t>
      </w:r>
    </w:p>
    <w:p w14:paraId="71E40F65" w14:textId="77777777" w:rsidR="00A04449" w:rsidRPr="00E71920" w:rsidRDefault="00000000" w:rsidP="00E17D54">
      <w:r w:rsidRPr="00E71920">
        <w:t>01.13.12</w:t>
      </w:r>
      <w:r w:rsidRPr="00E71920">
        <w:tab/>
        <w:t>Kupus</w:t>
      </w:r>
    </w:p>
    <w:p w14:paraId="552F8482" w14:textId="77777777" w:rsidR="00A04449" w:rsidRPr="00E71920" w:rsidRDefault="00000000" w:rsidP="00E17D54">
      <w:r w:rsidRPr="00E71920">
        <w:t>01.13.13</w:t>
      </w:r>
      <w:r w:rsidRPr="00E71920">
        <w:tab/>
        <w:t>Cvjetača i brokula</w:t>
      </w:r>
    </w:p>
    <w:p w14:paraId="1AFB61F2" w14:textId="77777777" w:rsidR="00A04449" w:rsidRPr="00E71920" w:rsidRDefault="00000000" w:rsidP="00E17D54">
      <w:r w:rsidRPr="00E71920">
        <w:t>01.13.14</w:t>
      </w:r>
      <w:r w:rsidRPr="00E71920">
        <w:tab/>
        <w:t>Salata</w:t>
      </w:r>
    </w:p>
    <w:p w14:paraId="38E937EA" w14:textId="77777777" w:rsidR="00A04449" w:rsidRPr="00E71920" w:rsidRDefault="00000000" w:rsidP="00E17D54">
      <w:r w:rsidRPr="00E71920">
        <w:t>01.13.15</w:t>
      </w:r>
      <w:r w:rsidRPr="00E71920">
        <w:tab/>
        <w:t>Radič</w:t>
      </w:r>
    </w:p>
    <w:p w14:paraId="6612CBEB" w14:textId="77777777" w:rsidR="00A04449" w:rsidRPr="00E71920" w:rsidRDefault="00000000" w:rsidP="00E17D54">
      <w:r w:rsidRPr="00E71920">
        <w:t>01.13.16</w:t>
      </w:r>
      <w:r w:rsidRPr="00E71920">
        <w:tab/>
        <w:t>Špinat</w:t>
      </w:r>
    </w:p>
    <w:p w14:paraId="7A25F43F" w14:textId="77777777" w:rsidR="00A04449" w:rsidRPr="00E71920" w:rsidRDefault="00000000" w:rsidP="00E17D54">
      <w:r w:rsidRPr="00E71920">
        <w:t>01.13.17</w:t>
      </w:r>
      <w:r w:rsidRPr="00E71920">
        <w:tab/>
        <w:t>Artičoke</w:t>
      </w:r>
    </w:p>
    <w:p w14:paraId="1D181B16" w14:textId="77777777" w:rsidR="00A04449" w:rsidRPr="00E71920" w:rsidRDefault="00000000" w:rsidP="00E17D54">
      <w:r w:rsidRPr="00E71920">
        <w:t>01.13.18</w:t>
      </w:r>
      <w:r w:rsidRPr="00E71920">
        <w:tab/>
        <w:t>Ostalo lisnato i stabljičasto povrće</w:t>
      </w:r>
    </w:p>
    <w:p w14:paraId="40D3DAC2" w14:textId="77777777" w:rsidR="00A04449" w:rsidRPr="00E71920" w:rsidRDefault="00000000" w:rsidP="00E17D54">
      <w:pPr>
        <w:pStyle w:val="Heading5"/>
      </w:pPr>
      <w:r w:rsidRPr="00E71920">
        <w:t>01.13.2</w:t>
      </w:r>
      <w:r w:rsidRPr="00E71920">
        <w:tab/>
        <w:t>Dinje</w:t>
      </w:r>
    </w:p>
    <w:p w14:paraId="1A7C0E0F" w14:textId="77777777" w:rsidR="00A04449" w:rsidRPr="00E71920" w:rsidRDefault="00000000" w:rsidP="00E17D54">
      <w:r w:rsidRPr="00E71920">
        <w:t>01.13.21</w:t>
      </w:r>
      <w:r w:rsidRPr="00E71920">
        <w:tab/>
        <w:t>Lubenice</w:t>
      </w:r>
    </w:p>
    <w:p w14:paraId="2434172A" w14:textId="77777777" w:rsidR="00A04449" w:rsidRPr="00E71920" w:rsidRDefault="00000000" w:rsidP="00E17D54">
      <w:r w:rsidRPr="00E71920">
        <w:t>01.13.29</w:t>
      </w:r>
      <w:r w:rsidRPr="00E71920">
        <w:tab/>
        <w:t>Dinje, d. n.</w:t>
      </w:r>
    </w:p>
    <w:p w14:paraId="7D696532" w14:textId="77777777" w:rsidR="00A04449" w:rsidRPr="00E71920" w:rsidRDefault="00000000" w:rsidP="00E17D54">
      <w:pPr>
        <w:pStyle w:val="Heading5"/>
      </w:pPr>
      <w:r w:rsidRPr="00E71920">
        <w:t>01.13.3</w:t>
      </w:r>
      <w:r w:rsidRPr="00E71920">
        <w:tab/>
        <w:t>Ostalo plodovito povrće</w:t>
      </w:r>
    </w:p>
    <w:p w14:paraId="4F5C1F2E" w14:textId="77777777" w:rsidR="00A04449" w:rsidRPr="00E71920" w:rsidRDefault="00000000" w:rsidP="00E17D54">
      <w:r w:rsidRPr="00E71920">
        <w:t>01.13.31</w:t>
      </w:r>
      <w:r w:rsidRPr="00E71920">
        <w:tab/>
        <w:t>Čili i feferoni (vrsta Capsicum)</w:t>
      </w:r>
    </w:p>
    <w:p w14:paraId="1C2516D5" w14:textId="77777777" w:rsidR="00A04449" w:rsidRPr="00E71920" w:rsidRDefault="00000000" w:rsidP="00E17D54">
      <w:r w:rsidRPr="00E71920">
        <w:t>01.13.32</w:t>
      </w:r>
      <w:r w:rsidRPr="00E71920">
        <w:tab/>
        <w:t>Krastavci i kornišoni</w:t>
      </w:r>
    </w:p>
    <w:p w14:paraId="55E9AB2A" w14:textId="77777777" w:rsidR="00A04449" w:rsidRPr="00E71920" w:rsidRDefault="00000000" w:rsidP="00E17D54">
      <w:r w:rsidRPr="00E71920">
        <w:t>01.13.33</w:t>
      </w:r>
      <w:r w:rsidRPr="00E71920">
        <w:tab/>
        <w:t>Patlidžani</w:t>
      </w:r>
    </w:p>
    <w:p w14:paraId="00585689" w14:textId="77777777" w:rsidR="00A04449" w:rsidRPr="00E71920" w:rsidRDefault="00000000" w:rsidP="00E17D54">
      <w:r w:rsidRPr="00E71920">
        <w:t>01.13.34</w:t>
      </w:r>
      <w:r w:rsidRPr="00E71920">
        <w:tab/>
        <w:t>Rajčice</w:t>
      </w:r>
    </w:p>
    <w:p w14:paraId="57FC64F0" w14:textId="77777777" w:rsidR="00A04449" w:rsidRPr="00E71920" w:rsidRDefault="00000000" w:rsidP="00E17D54">
      <w:r w:rsidRPr="00E71920">
        <w:t>01.13.39</w:t>
      </w:r>
      <w:r w:rsidRPr="00E71920">
        <w:tab/>
        <w:t>Ostalo plodovito povrće, d. n.</w:t>
      </w:r>
    </w:p>
    <w:p w14:paraId="08B93A9C" w14:textId="77777777" w:rsidR="00A04449" w:rsidRPr="00E71920" w:rsidRDefault="00000000" w:rsidP="00E17D54">
      <w:pPr>
        <w:pStyle w:val="Heading5"/>
      </w:pPr>
      <w:r w:rsidRPr="00E71920">
        <w:t>01.13.4</w:t>
      </w:r>
      <w:r w:rsidRPr="00E71920">
        <w:tab/>
        <w:t>Korjenasto, lukovičasto i gomoljasto povrće</w:t>
      </w:r>
    </w:p>
    <w:p w14:paraId="450A385B" w14:textId="77777777" w:rsidR="00A04449" w:rsidRPr="00E71920" w:rsidRDefault="00000000" w:rsidP="00E17D54">
      <w:r w:rsidRPr="00E71920">
        <w:t>01.13.41</w:t>
      </w:r>
      <w:r w:rsidRPr="00E71920">
        <w:tab/>
        <w:t>Mrkva i bijela repa</w:t>
      </w:r>
    </w:p>
    <w:p w14:paraId="3420D20D" w14:textId="77777777" w:rsidR="00A04449" w:rsidRPr="00E71920" w:rsidRDefault="00000000" w:rsidP="00E17D54">
      <w:r w:rsidRPr="00E71920">
        <w:t>01.13.42</w:t>
      </w:r>
      <w:r w:rsidRPr="00E71920">
        <w:tab/>
        <w:t>Češnjak</w:t>
      </w:r>
    </w:p>
    <w:p w14:paraId="6A271223" w14:textId="77777777" w:rsidR="00A04449" w:rsidRPr="00E71920" w:rsidRDefault="00000000" w:rsidP="00E17D54">
      <w:r w:rsidRPr="00E71920">
        <w:t>01.13.43</w:t>
      </w:r>
      <w:r w:rsidRPr="00E71920">
        <w:tab/>
        <w:t>Luk</w:t>
      </w:r>
    </w:p>
    <w:p w14:paraId="77EFCB9D" w14:textId="77777777" w:rsidR="00A04449" w:rsidRPr="00E71920" w:rsidRDefault="00000000" w:rsidP="00E17D54">
      <w:r w:rsidRPr="00E71920">
        <w:t>01.13.44</w:t>
      </w:r>
      <w:r w:rsidRPr="00E71920">
        <w:tab/>
        <w:t>Poriluk i ostale vrste luka</w:t>
      </w:r>
    </w:p>
    <w:p w14:paraId="45632C63" w14:textId="77777777" w:rsidR="00A04449" w:rsidRPr="00E71920" w:rsidRDefault="00000000" w:rsidP="00E17D54">
      <w:r w:rsidRPr="00E71920">
        <w:t>01.13.49</w:t>
      </w:r>
      <w:r w:rsidRPr="00E71920">
        <w:tab/>
        <w:t>Korjenasto, lukovičasto i gomoljasto povrće, d. n.</w:t>
      </w:r>
    </w:p>
    <w:p w14:paraId="08AAB09A" w14:textId="77777777" w:rsidR="00A04449" w:rsidRPr="00E71920" w:rsidRDefault="00000000" w:rsidP="00E17D54">
      <w:pPr>
        <w:pStyle w:val="Heading5"/>
      </w:pPr>
      <w:r w:rsidRPr="00E71920">
        <w:t>01.13.5</w:t>
      </w:r>
      <w:r w:rsidRPr="00E71920">
        <w:tab/>
        <w:t>Jestivo korjenasto i gomoljasto povrće s visokom koncentracijom škroba ili inulina</w:t>
      </w:r>
    </w:p>
    <w:p w14:paraId="1745C73C" w14:textId="77777777" w:rsidR="00A04449" w:rsidRPr="00E71920" w:rsidRDefault="00000000" w:rsidP="00E17D54">
      <w:r w:rsidRPr="00E71920">
        <w:t>01.13.51</w:t>
      </w:r>
      <w:r w:rsidRPr="00E71920">
        <w:tab/>
        <w:t>Krumpir</w:t>
      </w:r>
    </w:p>
    <w:p w14:paraId="6AF9009E" w14:textId="77777777" w:rsidR="00A04449" w:rsidRPr="00E71920" w:rsidRDefault="00000000" w:rsidP="00E17D54">
      <w:r w:rsidRPr="00E71920">
        <w:t>01.13.52</w:t>
      </w:r>
      <w:r w:rsidRPr="00E71920">
        <w:tab/>
        <w:t>Slatki krumpir</w:t>
      </w:r>
    </w:p>
    <w:p w14:paraId="6D999399" w14:textId="77777777" w:rsidR="00A04449" w:rsidRPr="00E71920" w:rsidRDefault="00000000" w:rsidP="00E17D54">
      <w:r w:rsidRPr="00E71920">
        <w:t>01.13.53</w:t>
      </w:r>
      <w:r w:rsidRPr="00E71920">
        <w:tab/>
        <w:t>Manioka</w:t>
      </w:r>
    </w:p>
    <w:p w14:paraId="37C04B7E" w14:textId="77777777" w:rsidR="00A04449" w:rsidRPr="00E71920" w:rsidRDefault="00000000" w:rsidP="00E17D54">
      <w:r w:rsidRPr="00E71920">
        <w:t>01.13.54</w:t>
      </w:r>
      <w:r w:rsidRPr="00E71920">
        <w:tab/>
        <w:t>Taro</w:t>
      </w:r>
    </w:p>
    <w:p w14:paraId="671D04CD" w14:textId="77777777" w:rsidR="00A04449" w:rsidRPr="00E71920" w:rsidRDefault="00000000" w:rsidP="00E17D54">
      <w:r w:rsidRPr="00E71920">
        <w:t>01.13.59</w:t>
      </w:r>
      <w:r w:rsidRPr="00E71920">
        <w:tab/>
        <w:t>Jestivo korjenasto i gomoljasto povrće s visokom koncentracijom škroba ili inulina, d. n.</w:t>
      </w:r>
    </w:p>
    <w:p w14:paraId="5F4E191E" w14:textId="77777777" w:rsidR="00A04449" w:rsidRPr="00E71920" w:rsidRDefault="00000000" w:rsidP="00E17D54">
      <w:pPr>
        <w:pStyle w:val="Heading5"/>
      </w:pPr>
      <w:r w:rsidRPr="00E71920">
        <w:t>01.13.6</w:t>
      </w:r>
      <w:r w:rsidRPr="00E71920">
        <w:tab/>
        <w:t>Sjemenje povrća, osim sjemenja šećerne repe</w:t>
      </w:r>
    </w:p>
    <w:p w14:paraId="52267C46" w14:textId="77777777" w:rsidR="00A04449" w:rsidRPr="00E71920" w:rsidRDefault="00000000" w:rsidP="00E17D54">
      <w:r w:rsidRPr="00E71920">
        <w:t>01.13.60</w:t>
      </w:r>
      <w:r w:rsidRPr="00E71920">
        <w:tab/>
        <w:t>Sjemenje povrća, osim sjemenja šećerne repe</w:t>
      </w:r>
    </w:p>
    <w:p w14:paraId="297A643F" w14:textId="77777777" w:rsidR="00A04449" w:rsidRPr="00E71920" w:rsidRDefault="00000000" w:rsidP="00E17D54">
      <w:pPr>
        <w:pStyle w:val="Heading5"/>
      </w:pPr>
      <w:r w:rsidRPr="00E71920">
        <w:t>01.13.7</w:t>
      </w:r>
      <w:r w:rsidRPr="00E71920">
        <w:tab/>
        <w:t>Šećerna repa i sjemenje šećerne repe</w:t>
      </w:r>
    </w:p>
    <w:p w14:paraId="57647E0E" w14:textId="77777777" w:rsidR="00A04449" w:rsidRPr="00E71920" w:rsidRDefault="00000000" w:rsidP="00E17D54">
      <w:r w:rsidRPr="00E71920">
        <w:t>01.13.71</w:t>
      </w:r>
      <w:r w:rsidRPr="00E71920">
        <w:tab/>
        <w:t>Šećerna repa</w:t>
      </w:r>
    </w:p>
    <w:p w14:paraId="4544CFA1" w14:textId="77777777" w:rsidR="00A04449" w:rsidRPr="00E71920" w:rsidRDefault="00000000" w:rsidP="00E17D54">
      <w:r w:rsidRPr="00E71920">
        <w:t>01.13.72</w:t>
      </w:r>
      <w:r w:rsidRPr="00E71920">
        <w:tab/>
        <w:t>Sjemenje šećerne repe</w:t>
      </w:r>
    </w:p>
    <w:p w14:paraId="7BDE2695" w14:textId="77777777" w:rsidR="00A04449" w:rsidRPr="00E71920" w:rsidRDefault="00000000" w:rsidP="00E17D54">
      <w:pPr>
        <w:pStyle w:val="Heading5"/>
      </w:pPr>
      <w:r w:rsidRPr="00E71920">
        <w:t>01.13.8</w:t>
      </w:r>
      <w:r w:rsidRPr="00E71920">
        <w:tab/>
        <w:t>Gljive i tartufi</w:t>
      </w:r>
    </w:p>
    <w:p w14:paraId="147B0CD4" w14:textId="77777777" w:rsidR="00A04449" w:rsidRPr="00E71920" w:rsidRDefault="00000000" w:rsidP="00E17D54">
      <w:r w:rsidRPr="00E71920">
        <w:t>01.13.80</w:t>
      </w:r>
      <w:r w:rsidRPr="00E71920">
        <w:tab/>
        <w:t>Gljive i tartufi</w:t>
      </w:r>
    </w:p>
    <w:p w14:paraId="4FA7EDAB" w14:textId="77777777" w:rsidR="00A04449" w:rsidRPr="00E71920" w:rsidRDefault="00000000" w:rsidP="00E17D54">
      <w:pPr>
        <w:pStyle w:val="Heading5"/>
      </w:pPr>
      <w:r w:rsidRPr="00E71920">
        <w:t>01.13.9</w:t>
      </w:r>
      <w:r w:rsidRPr="00E71920">
        <w:tab/>
        <w:t>Povrće, svježe, d. n.</w:t>
      </w:r>
    </w:p>
    <w:p w14:paraId="78558BFD" w14:textId="77777777" w:rsidR="00A04449" w:rsidRPr="00E71920" w:rsidRDefault="00000000" w:rsidP="00E17D54">
      <w:r w:rsidRPr="00E71920">
        <w:t>01.13.90</w:t>
      </w:r>
      <w:r w:rsidRPr="00E71920">
        <w:tab/>
        <w:t>Povrće, svježe, d. n.</w:t>
      </w:r>
    </w:p>
    <w:p w14:paraId="04E86512" w14:textId="77777777" w:rsidR="00A04449" w:rsidRPr="00E71920" w:rsidRDefault="00000000" w:rsidP="00E17D54">
      <w:pPr>
        <w:pStyle w:val="Heading4"/>
      </w:pPr>
      <w:r w:rsidRPr="00E71920">
        <w:t>01.14</w:t>
      </w:r>
      <w:r w:rsidRPr="00E71920">
        <w:tab/>
        <w:t>Šećerna trska</w:t>
      </w:r>
    </w:p>
    <w:p w14:paraId="627A1644" w14:textId="77777777" w:rsidR="00A04449" w:rsidRPr="00E71920" w:rsidRDefault="00000000" w:rsidP="00E17D54">
      <w:pPr>
        <w:pStyle w:val="Heading5"/>
      </w:pPr>
      <w:r w:rsidRPr="00E71920">
        <w:t>01.14.0</w:t>
      </w:r>
      <w:r w:rsidRPr="00E71920">
        <w:tab/>
        <w:t>Šećerna trska</w:t>
      </w:r>
    </w:p>
    <w:p w14:paraId="00B5076C" w14:textId="77777777" w:rsidR="00A04449" w:rsidRPr="00E71920" w:rsidRDefault="00000000" w:rsidP="00E17D54">
      <w:r w:rsidRPr="00E71920">
        <w:t>01.14.00</w:t>
      </w:r>
      <w:r w:rsidRPr="00E71920">
        <w:tab/>
        <w:t>Šećerna trska</w:t>
      </w:r>
    </w:p>
    <w:p w14:paraId="3BEA701C" w14:textId="77777777" w:rsidR="00A04449" w:rsidRPr="00E71920" w:rsidRDefault="00000000" w:rsidP="00E17D54">
      <w:pPr>
        <w:pStyle w:val="Heading4"/>
      </w:pPr>
      <w:r w:rsidRPr="00E71920">
        <w:t>01.15</w:t>
      </w:r>
      <w:r w:rsidRPr="00E71920">
        <w:tab/>
        <w:t>Neprerađeni duhan</w:t>
      </w:r>
    </w:p>
    <w:p w14:paraId="2BDBACA7" w14:textId="77777777" w:rsidR="00A04449" w:rsidRPr="00E71920" w:rsidRDefault="00000000" w:rsidP="00E17D54">
      <w:pPr>
        <w:pStyle w:val="Heading5"/>
      </w:pPr>
      <w:r w:rsidRPr="00E71920">
        <w:t>01.15.0</w:t>
      </w:r>
      <w:r w:rsidRPr="00E71920">
        <w:tab/>
        <w:t>Neprerađeni duhan</w:t>
      </w:r>
    </w:p>
    <w:p w14:paraId="257B56BD" w14:textId="77777777" w:rsidR="00A04449" w:rsidRPr="00E71920" w:rsidRDefault="00000000" w:rsidP="00E17D54">
      <w:r w:rsidRPr="00E71920">
        <w:t>01.15.00</w:t>
      </w:r>
      <w:r w:rsidRPr="00E71920">
        <w:tab/>
        <w:t>Neprerađeni duhan</w:t>
      </w:r>
    </w:p>
    <w:p w14:paraId="07BB62DC" w14:textId="77777777" w:rsidR="00A04449" w:rsidRPr="00E71920" w:rsidRDefault="00000000" w:rsidP="00E17D54">
      <w:pPr>
        <w:pStyle w:val="Heading4"/>
      </w:pPr>
      <w:r w:rsidRPr="00E71920">
        <w:t>01.16</w:t>
      </w:r>
      <w:r w:rsidRPr="00E71920">
        <w:tab/>
        <w:t>Predivo bilje</w:t>
      </w:r>
    </w:p>
    <w:p w14:paraId="3ACC4F5D" w14:textId="77777777" w:rsidR="00A04449" w:rsidRPr="00E71920" w:rsidRDefault="00000000" w:rsidP="00E17D54">
      <w:pPr>
        <w:pStyle w:val="Heading5"/>
      </w:pPr>
      <w:r w:rsidRPr="00E71920">
        <w:t>01.16.0</w:t>
      </w:r>
      <w:r w:rsidRPr="00E71920">
        <w:tab/>
        <w:t>Predivo bilje</w:t>
      </w:r>
    </w:p>
    <w:p w14:paraId="4B0D7A87" w14:textId="77777777" w:rsidR="00A04449" w:rsidRPr="00E71920" w:rsidRDefault="00000000" w:rsidP="00E17D54">
      <w:r w:rsidRPr="00E71920">
        <w:t>01.16.01</w:t>
      </w:r>
      <w:r w:rsidRPr="00E71920">
        <w:tab/>
        <w:t>Pamuk, očišćen od sjemena ili neočišćen</w:t>
      </w:r>
    </w:p>
    <w:p w14:paraId="5F225B6B" w14:textId="77777777" w:rsidR="00A04449" w:rsidRPr="00E71920" w:rsidRDefault="00000000" w:rsidP="00E17D54">
      <w:r w:rsidRPr="00E71920">
        <w:t>01.16.02</w:t>
      </w:r>
      <w:r w:rsidRPr="00E71920">
        <w:tab/>
        <w:t>Juta, kenaf i ostala tekstilna likova vlakna, sirova ili močena</w:t>
      </w:r>
    </w:p>
    <w:p w14:paraId="4419F18F" w14:textId="77777777" w:rsidR="00A04449" w:rsidRPr="00E71920" w:rsidRDefault="00000000" w:rsidP="00E17D54">
      <w:r w:rsidRPr="00E71920">
        <w:t>01.16.09</w:t>
      </w:r>
      <w:r w:rsidRPr="00E71920">
        <w:tab/>
        <w:t>Predivo bilje, d. n.</w:t>
      </w:r>
    </w:p>
    <w:p w14:paraId="3254E50D" w14:textId="77777777" w:rsidR="00A04449" w:rsidRPr="00E71920" w:rsidRDefault="00000000" w:rsidP="00E17D54">
      <w:pPr>
        <w:pStyle w:val="Heading4"/>
      </w:pPr>
      <w:r w:rsidRPr="00E71920">
        <w:t>01.19</w:t>
      </w:r>
      <w:r w:rsidRPr="00E71920">
        <w:tab/>
        <w:t>Ostali jednogodišnji usjevi</w:t>
      </w:r>
    </w:p>
    <w:p w14:paraId="7DE3DEFD" w14:textId="77777777" w:rsidR="00A04449" w:rsidRPr="00E71920" w:rsidRDefault="00000000" w:rsidP="00E17D54">
      <w:pPr>
        <w:pStyle w:val="Heading5"/>
      </w:pPr>
      <w:r w:rsidRPr="00E71920">
        <w:t>01.19.1</w:t>
      </w:r>
      <w:r w:rsidRPr="00E71920">
        <w:tab/>
        <w:t>Krmni usjevi</w:t>
      </w:r>
    </w:p>
    <w:p w14:paraId="29EE83C0" w14:textId="77777777" w:rsidR="00A04449" w:rsidRPr="00E71920" w:rsidRDefault="00000000" w:rsidP="00E17D54">
      <w:r w:rsidRPr="00E71920">
        <w:t>01.19.10</w:t>
      </w:r>
      <w:r w:rsidRPr="00E71920">
        <w:tab/>
        <w:t>Krmni usjevi</w:t>
      </w:r>
    </w:p>
    <w:p w14:paraId="3E412FB2" w14:textId="77777777" w:rsidR="00A04449" w:rsidRPr="00E71920" w:rsidRDefault="00000000" w:rsidP="00E17D54">
      <w:pPr>
        <w:pStyle w:val="Heading5"/>
      </w:pPr>
      <w:r w:rsidRPr="00E71920">
        <w:t>01.19.2</w:t>
      </w:r>
      <w:r w:rsidRPr="00E71920">
        <w:tab/>
        <w:t>Rezano cvijeće i cvjetni pupovi; sjemenje cvijeća</w:t>
      </w:r>
    </w:p>
    <w:p w14:paraId="65CF9C6C" w14:textId="77777777" w:rsidR="00A04449" w:rsidRPr="00E71920" w:rsidRDefault="00000000" w:rsidP="00E17D54">
      <w:r w:rsidRPr="00E71920">
        <w:t>01.19.21</w:t>
      </w:r>
      <w:r w:rsidRPr="00E71920">
        <w:tab/>
        <w:t>Rezano cvijeće i cvjetni pupovi</w:t>
      </w:r>
    </w:p>
    <w:p w14:paraId="68B0D67D" w14:textId="77777777" w:rsidR="00A04449" w:rsidRPr="00E71920" w:rsidRDefault="00000000" w:rsidP="00E17D54">
      <w:r w:rsidRPr="00E71920">
        <w:t>01.19.22</w:t>
      </w:r>
      <w:r w:rsidRPr="00E71920">
        <w:tab/>
        <w:t>Sjemenje cvijeća</w:t>
      </w:r>
    </w:p>
    <w:p w14:paraId="632171E5" w14:textId="77777777" w:rsidR="00A04449" w:rsidRPr="00E71920" w:rsidRDefault="00000000" w:rsidP="00E17D54">
      <w:pPr>
        <w:pStyle w:val="Heading5"/>
      </w:pPr>
      <w:r w:rsidRPr="00E71920">
        <w:t>01.19.3</w:t>
      </w:r>
      <w:r w:rsidRPr="00E71920">
        <w:tab/>
        <w:t>Sjemenje repe, sjemenje krmnog bilja; ostali sirovi biljni materijali</w:t>
      </w:r>
    </w:p>
    <w:p w14:paraId="151B3B08" w14:textId="77777777" w:rsidR="00A04449" w:rsidRPr="00E71920" w:rsidRDefault="00000000" w:rsidP="00E17D54">
      <w:r w:rsidRPr="00E71920">
        <w:t>01.19.31</w:t>
      </w:r>
      <w:r w:rsidRPr="00E71920">
        <w:tab/>
        <w:t>Sjemenje repe i sjemenje krmnog bilja</w:t>
      </w:r>
    </w:p>
    <w:p w14:paraId="50B45768" w14:textId="77777777" w:rsidR="00A04449" w:rsidRPr="00E71920" w:rsidRDefault="00000000" w:rsidP="00E17D54">
      <w:r w:rsidRPr="00E71920">
        <w:t>01.19.32</w:t>
      </w:r>
      <w:r w:rsidRPr="00E71920">
        <w:tab/>
        <w:t>Ostali sirovi biljni materijali</w:t>
      </w:r>
    </w:p>
    <w:p w14:paraId="3189FEC8" w14:textId="77777777" w:rsidR="00A04449" w:rsidRPr="00E71920" w:rsidRDefault="00000000" w:rsidP="00E17D54">
      <w:pPr>
        <w:pStyle w:val="Heading3"/>
      </w:pPr>
      <w:r w:rsidRPr="00E71920">
        <w:t>01.2</w:t>
      </w:r>
      <w:r w:rsidRPr="00E71920">
        <w:tab/>
        <w:t>Višegodišnji usjevi</w:t>
      </w:r>
    </w:p>
    <w:p w14:paraId="16001BDF" w14:textId="77777777" w:rsidR="00A04449" w:rsidRPr="00E71920" w:rsidRDefault="00000000" w:rsidP="00E17D54">
      <w:pPr>
        <w:pStyle w:val="Heading4"/>
      </w:pPr>
      <w:r w:rsidRPr="00E71920">
        <w:t>01.21</w:t>
      </w:r>
      <w:r w:rsidRPr="00E71920">
        <w:tab/>
        <w:t>Svježe grožđe</w:t>
      </w:r>
    </w:p>
    <w:p w14:paraId="1D39EBFE" w14:textId="77777777" w:rsidR="00A04449" w:rsidRPr="00E71920" w:rsidRDefault="00000000" w:rsidP="00E17D54">
      <w:pPr>
        <w:pStyle w:val="Heading5"/>
      </w:pPr>
      <w:r w:rsidRPr="00E71920">
        <w:t>01.21.0</w:t>
      </w:r>
      <w:r w:rsidRPr="00E71920">
        <w:tab/>
        <w:t>Svježe grožđe</w:t>
      </w:r>
    </w:p>
    <w:p w14:paraId="521F28AB" w14:textId="77777777" w:rsidR="00A04449" w:rsidRPr="00E71920" w:rsidRDefault="00000000" w:rsidP="00E17D54">
      <w:r w:rsidRPr="00E71920">
        <w:t>01.21.01</w:t>
      </w:r>
      <w:r w:rsidRPr="00E71920">
        <w:tab/>
        <w:t>Svježe stolno grožđe</w:t>
      </w:r>
    </w:p>
    <w:p w14:paraId="10680735" w14:textId="77777777" w:rsidR="00A04449" w:rsidRPr="00E71920" w:rsidRDefault="00000000" w:rsidP="00E17D54">
      <w:r w:rsidRPr="00E71920">
        <w:t>01.21.02</w:t>
      </w:r>
      <w:r w:rsidRPr="00E71920">
        <w:tab/>
        <w:t>Ostalo grožđe, svježe</w:t>
      </w:r>
    </w:p>
    <w:p w14:paraId="01E942FE" w14:textId="77777777" w:rsidR="00A04449" w:rsidRPr="00E71920" w:rsidRDefault="00000000" w:rsidP="00E17D54">
      <w:pPr>
        <w:pStyle w:val="Heading4"/>
      </w:pPr>
      <w:r w:rsidRPr="00E71920">
        <w:t>01.22</w:t>
      </w:r>
      <w:r w:rsidRPr="00E71920">
        <w:tab/>
        <w:t>Svježe tropsko i suptropsko voće</w:t>
      </w:r>
    </w:p>
    <w:p w14:paraId="6CBBA95E" w14:textId="77777777" w:rsidR="00A04449" w:rsidRPr="00E71920" w:rsidRDefault="00000000" w:rsidP="00E17D54">
      <w:pPr>
        <w:pStyle w:val="Heading5"/>
      </w:pPr>
      <w:r w:rsidRPr="00E71920">
        <w:t>01.22.0</w:t>
      </w:r>
      <w:r w:rsidRPr="00E71920">
        <w:tab/>
        <w:t>Svježe tropsko i suptropsko voće</w:t>
      </w:r>
    </w:p>
    <w:p w14:paraId="765D6399" w14:textId="77777777" w:rsidR="00A04449" w:rsidRPr="00E71920" w:rsidRDefault="00000000" w:rsidP="00E17D54">
      <w:r w:rsidRPr="00E71920">
        <w:t>01.22.01</w:t>
      </w:r>
      <w:r w:rsidRPr="00E71920">
        <w:tab/>
        <w:t>Svježi avokado</w:t>
      </w:r>
    </w:p>
    <w:p w14:paraId="77C2DD70" w14:textId="77777777" w:rsidR="00A04449" w:rsidRPr="00E71920" w:rsidRDefault="00000000" w:rsidP="00E17D54">
      <w:r w:rsidRPr="00E71920">
        <w:t>01.22.02</w:t>
      </w:r>
      <w:r w:rsidRPr="00E71920">
        <w:tab/>
        <w:t>Svježe banane, svježe banane plantana i slično</w:t>
      </w:r>
    </w:p>
    <w:p w14:paraId="09B61172" w14:textId="77777777" w:rsidR="00A04449" w:rsidRPr="00E71920" w:rsidRDefault="00000000" w:rsidP="00E17D54">
      <w:r w:rsidRPr="00E71920">
        <w:t>01.22.03</w:t>
      </w:r>
      <w:r w:rsidRPr="00E71920">
        <w:tab/>
        <w:t>Svježe datulje</w:t>
      </w:r>
    </w:p>
    <w:p w14:paraId="28C7EA5A" w14:textId="77777777" w:rsidR="00A04449" w:rsidRPr="00E71920" w:rsidRDefault="00000000" w:rsidP="00E17D54">
      <w:r w:rsidRPr="00E71920">
        <w:t>01.22.04</w:t>
      </w:r>
      <w:r w:rsidRPr="00E71920">
        <w:tab/>
        <w:t>Svježe smokve</w:t>
      </w:r>
    </w:p>
    <w:p w14:paraId="1876516B" w14:textId="77777777" w:rsidR="00A04449" w:rsidRPr="00E71920" w:rsidRDefault="00000000" w:rsidP="00E17D54">
      <w:r w:rsidRPr="00E71920">
        <w:t>01.22.09</w:t>
      </w:r>
      <w:r w:rsidRPr="00E71920">
        <w:tab/>
        <w:t>Svježe tropsko i suptropsko voće, d. n.</w:t>
      </w:r>
    </w:p>
    <w:p w14:paraId="0E1E3DBB" w14:textId="77777777" w:rsidR="00A04449" w:rsidRPr="00E71920" w:rsidRDefault="00000000" w:rsidP="00E17D54">
      <w:pPr>
        <w:pStyle w:val="Heading4"/>
      </w:pPr>
      <w:r w:rsidRPr="00E71920">
        <w:t>01.23</w:t>
      </w:r>
      <w:r w:rsidRPr="00E71920">
        <w:tab/>
        <w:t>Svježi agrumi</w:t>
      </w:r>
    </w:p>
    <w:p w14:paraId="3932E9D4" w14:textId="77777777" w:rsidR="00A04449" w:rsidRPr="00E71920" w:rsidRDefault="00000000" w:rsidP="00E17D54">
      <w:pPr>
        <w:pStyle w:val="Heading5"/>
      </w:pPr>
      <w:r w:rsidRPr="00E71920">
        <w:t>01.23.0</w:t>
      </w:r>
      <w:r w:rsidRPr="00E71920">
        <w:tab/>
        <w:t>Svježi agrumi</w:t>
      </w:r>
    </w:p>
    <w:p w14:paraId="71413B03" w14:textId="77777777" w:rsidR="00A04449" w:rsidRPr="00E71920" w:rsidRDefault="00000000" w:rsidP="00E17D54">
      <w:r w:rsidRPr="00E71920">
        <w:t>01.23.01</w:t>
      </w:r>
      <w:r w:rsidRPr="00E71920">
        <w:tab/>
        <w:t>Svježi pomelo i svježi grejp</w:t>
      </w:r>
    </w:p>
    <w:p w14:paraId="6E81C97D" w14:textId="77777777" w:rsidR="00A04449" w:rsidRPr="00E71920" w:rsidRDefault="00000000" w:rsidP="00E17D54">
      <w:r w:rsidRPr="00E71920">
        <w:t>01.23.02</w:t>
      </w:r>
      <w:r w:rsidRPr="00E71920">
        <w:tab/>
        <w:t>Svježi limuni i svježe limete</w:t>
      </w:r>
    </w:p>
    <w:p w14:paraId="041BB3BB" w14:textId="77777777" w:rsidR="00A04449" w:rsidRPr="00E71920" w:rsidRDefault="00000000" w:rsidP="00E17D54">
      <w:r w:rsidRPr="00E71920">
        <w:t>01.23.03</w:t>
      </w:r>
      <w:r w:rsidRPr="00E71920">
        <w:tab/>
        <w:t>Svježe naranče</w:t>
      </w:r>
    </w:p>
    <w:p w14:paraId="35CAAF07" w14:textId="77777777" w:rsidR="00A04449" w:rsidRPr="00E71920" w:rsidRDefault="00000000" w:rsidP="00E17D54">
      <w:r w:rsidRPr="00E71920">
        <w:t>01.23.04</w:t>
      </w:r>
      <w:r w:rsidRPr="00E71920">
        <w:tab/>
        <w:t>Svježe tangerine, svježe mandarine, svježe klementine</w:t>
      </w:r>
    </w:p>
    <w:p w14:paraId="3BA96BD2" w14:textId="77777777" w:rsidR="00A04449" w:rsidRPr="00E71920" w:rsidRDefault="00000000" w:rsidP="00E17D54">
      <w:r w:rsidRPr="00E71920">
        <w:t>01.23.09</w:t>
      </w:r>
      <w:r w:rsidRPr="00E71920">
        <w:tab/>
        <w:t>Svježi agrumi, d. n.</w:t>
      </w:r>
    </w:p>
    <w:p w14:paraId="6D9A2DAE" w14:textId="77777777" w:rsidR="00A04449" w:rsidRPr="00E71920" w:rsidRDefault="00000000" w:rsidP="00E17D54">
      <w:pPr>
        <w:pStyle w:val="Heading4"/>
      </w:pPr>
      <w:r w:rsidRPr="00E71920">
        <w:t>01.24</w:t>
      </w:r>
      <w:r w:rsidRPr="00E71920">
        <w:tab/>
        <w:t>Svježe jezgričasto i svježe koštuničavo voće</w:t>
      </w:r>
    </w:p>
    <w:p w14:paraId="4ED7569C" w14:textId="77777777" w:rsidR="00A04449" w:rsidRPr="00E71920" w:rsidRDefault="00000000" w:rsidP="00E17D54">
      <w:pPr>
        <w:pStyle w:val="Heading5"/>
      </w:pPr>
      <w:r w:rsidRPr="00E71920">
        <w:t>01.24.1</w:t>
      </w:r>
      <w:r w:rsidRPr="00E71920">
        <w:tab/>
        <w:t>Svježe jabuke</w:t>
      </w:r>
    </w:p>
    <w:p w14:paraId="362275D0" w14:textId="77777777" w:rsidR="00A04449" w:rsidRPr="00E71920" w:rsidRDefault="00000000" w:rsidP="00E17D54">
      <w:r w:rsidRPr="00E71920">
        <w:t>01.24.10</w:t>
      </w:r>
      <w:r w:rsidRPr="00E71920">
        <w:tab/>
        <w:t>Svježe jabuke</w:t>
      </w:r>
    </w:p>
    <w:p w14:paraId="630E8FEA" w14:textId="77777777" w:rsidR="00A04449" w:rsidRPr="00E71920" w:rsidRDefault="00000000" w:rsidP="00E17D54">
      <w:pPr>
        <w:pStyle w:val="Heading5"/>
      </w:pPr>
      <w:r w:rsidRPr="00E71920">
        <w:t>01.24.2</w:t>
      </w:r>
      <w:r w:rsidRPr="00E71920">
        <w:tab/>
        <w:t>Ostalo svježe jezgričasto i koštuničavo voće</w:t>
      </w:r>
    </w:p>
    <w:p w14:paraId="40B3FEAA" w14:textId="77777777" w:rsidR="00A04449" w:rsidRPr="00E71920" w:rsidRDefault="00000000" w:rsidP="00E17D54">
      <w:r w:rsidRPr="00E71920">
        <w:t>01.24.21</w:t>
      </w:r>
      <w:r w:rsidRPr="00E71920">
        <w:tab/>
        <w:t>Svježe kruške</w:t>
      </w:r>
    </w:p>
    <w:p w14:paraId="543DA6DC" w14:textId="77777777" w:rsidR="00A04449" w:rsidRPr="00E71920" w:rsidRDefault="00000000" w:rsidP="00E17D54">
      <w:r w:rsidRPr="00E71920">
        <w:t>01.24.22</w:t>
      </w:r>
      <w:r w:rsidRPr="00E71920">
        <w:tab/>
        <w:t>Svježe dunje</w:t>
      </w:r>
    </w:p>
    <w:p w14:paraId="5C371D5D" w14:textId="77777777" w:rsidR="00A04449" w:rsidRPr="00E71920" w:rsidRDefault="00000000" w:rsidP="00E17D54">
      <w:r w:rsidRPr="00E71920">
        <w:t>01.24.23</w:t>
      </w:r>
      <w:r w:rsidRPr="00E71920">
        <w:tab/>
        <w:t>Svježe marelice</w:t>
      </w:r>
    </w:p>
    <w:p w14:paraId="496E51A6" w14:textId="77777777" w:rsidR="00A04449" w:rsidRPr="00E71920" w:rsidRDefault="00000000" w:rsidP="00E17D54">
      <w:r w:rsidRPr="00E71920">
        <w:t>01.24.24</w:t>
      </w:r>
      <w:r w:rsidRPr="00E71920">
        <w:tab/>
        <w:t>Svježe trešnje</w:t>
      </w:r>
    </w:p>
    <w:p w14:paraId="283F377B" w14:textId="77777777" w:rsidR="00A04449" w:rsidRPr="00E71920" w:rsidRDefault="00000000" w:rsidP="00E17D54">
      <w:r w:rsidRPr="00E71920">
        <w:t>01.24.25</w:t>
      </w:r>
      <w:r w:rsidRPr="00E71920">
        <w:tab/>
        <w:t>Svježe breskve</w:t>
      </w:r>
    </w:p>
    <w:p w14:paraId="1C402BEC" w14:textId="77777777" w:rsidR="00A04449" w:rsidRPr="00E71920" w:rsidRDefault="00000000" w:rsidP="00E17D54">
      <w:r w:rsidRPr="00E71920">
        <w:t>01.24.26</w:t>
      </w:r>
      <w:r w:rsidRPr="00E71920">
        <w:tab/>
        <w:t>Svježe nektarine</w:t>
      </w:r>
    </w:p>
    <w:p w14:paraId="64E1C616" w14:textId="77777777" w:rsidR="00A04449" w:rsidRPr="00E71920" w:rsidRDefault="00000000" w:rsidP="00E17D54">
      <w:r w:rsidRPr="00E71920">
        <w:t>01.24.27</w:t>
      </w:r>
      <w:r w:rsidRPr="00E71920">
        <w:tab/>
        <w:t>Svježe šljive</w:t>
      </w:r>
    </w:p>
    <w:p w14:paraId="44793387" w14:textId="77777777" w:rsidR="00A04449" w:rsidRPr="00E71920" w:rsidRDefault="00000000" w:rsidP="00E17D54">
      <w:r w:rsidRPr="00E71920">
        <w:t>01.24.28</w:t>
      </w:r>
      <w:r w:rsidRPr="00E71920">
        <w:tab/>
        <w:t>Svježe divlje šljive</w:t>
      </w:r>
    </w:p>
    <w:p w14:paraId="78BA8D58" w14:textId="77777777" w:rsidR="00A04449" w:rsidRPr="00E71920" w:rsidRDefault="00000000" w:rsidP="00E17D54">
      <w:r w:rsidRPr="00E71920">
        <w:t>01.24.29</w:t>
      </w:r>
      <w:r w:rsidRPr="00E71920">
        <w:tab/>
        <w:t>Ostalo svježe jezgričasto i koštuničavo voće, d. n.</w:t>
      </w:r>
    </w:p>
    <w:p w14:paraId="27CD57DD" w14:textId="77777777" w:rsidR="00A04449" w:rsidRPr="00E71920" w:rsidRDefault="00000000" w:rsidP="00E17D54">
      <w:pPr>
        <w:pStyle w:val="Heading4"/>
      </w:pPr>
      <w:r w:rsidRPr="00E71920">
        <w:t>01.25</w:t>
      </w:r>
      <w:r w:rsidRPr="00E71920">
        <w:tab/>
        <w:t>Bobičasto, orašasto i ostalo voće</w:t>
      </w:r>
    </w:p>
    <w:p w14:paraId="0BB08C89" w14:textId="77777777" w:rsidR="00A04449" w:rsidRPr="00E71920" w:rsidRDefault="00000000" w:rsidP="00E17D54">
      <w:pPr>
        <w:pStyle w:val="Heading5"/>
      </w:pPr>
      <w:r w:rsidRPr="00E71920">
        <w:t>01.25.1</w:t>
      </w:r>
      <w:r w:rsidRPr="00E71920">
        <w:tab/>
        <w:t>Bobičasto i drugo voće roda Vaccinium</w:t>
      </w:r>
    </w:p>
    <w:p w14:paraId="0F0C0FAE" w14:textId="77777777" w:rsidR="00A04449" w:rsidRPr="00E71920" w:rsidRDefault="00000000" w:rsidP="00E17D54">
      <w:r w:rsidRPr="00E71920">
        <w:t>01.25.11</w:t>
      </w:r>
      <w:r w:rsidRPr="00E71920">
        <w:tab/>
        <w:t>Kivi</w:t>
      </w:r>
    </w:p>
    <w:p w14:paraId="5CC24A9E" w14:textId="77777777" w:rsidR="00A04449" w:rsidRPr="00E71920" w:rsidRDefault="00000000" w:rsidP="00E17D54">
      <w:r w:rsidRPr="00E71920">
        <w:t>01.25.12</w:t>
      </w:r>
      <w:r w:rsidRPr="00E71920">
        <w:tab/>
        <w:t>Maline</w:t>
      </w:r>
    </w:p>
    <w:p w14:paraId="24B58962" w14:textId="77777777" w:rsidR="00A04449" w:rsidRPr="00E71920" w:rsidRDefault="00000000" w:rsidP="00E17D54">
      <w:r w:rsidRPr="00E71920">
        <w:t>01.25.13</w:t>
      </w:r>
      <w:r w:rsidRPr="00E71920">
        <w:tab/>
        <w:t>Jagode</w:t>
      </w:r>
    </w:p>
    <w:p w14:paraId="63644359" w14:textId="77777777" w:rsidR="00A04449" w:rsidRPr="00E71920" w:rsidRDefault="00000000" w:rsidP="00E17D54">
      <w:r w:rsidRPr="00E71920">
        <w:t>01.25.19</w:t>
      </w:r>
      <w:r w:rsidRPr="00E71920">
        <w:tab/>
        <w:t>Bobičasto i drugo voće roda Vaccinium, d. n.</w:t>
      </w:r>
    </w:p>
    <w:p w14:paraId="1878A9DE" w14:textId="77777777" w:rsidR="00A04449" w:rsidRPr="00E71920" w:rsidRDefault="00000000" w:rsidP="00E17D54">
      <w:pPr>
        <w:pStyle w:val="Heading5"/>
      </w:pPr>
      <w:r w:rsidRPr="00E71920">
        <w:t>01.25.2</w:t>
      </w:r>
      <w:r w:rsidRPr="00E71920">
        <w:tab/>
        <w:t>Sjemenje voća</w:t>
      </w:r>
    </w:p>
    <w:p w14:paraId="681958C7" w14:textId="77777777" w:rsidR="00A04449" w:rsidRPr="00E71920" w:rsidRDefault="00000000" w:rsidP="00E17D54">
      <w:r w:rsidRPr="00E71920">
        <w:t>01.25.20</w:t>
      </w:r>
      <w:r w:rsidRPr="00E71920">
        <w:tab/>
        <w:t>Sjemenje voća</w:t>
      </w:r>
    </w:p>
    <w:p w14:paraId="2F6FADCD" w14:textId="77777777" w:rsidR="00A04449" w:rsidRPr="00E71920" w:rsidRDefault="00000000" w:rsidP="00E17D54">
      <w:pPr>
        <w:pStyle w:val="Heading5"/>
      </w:pPr>
      <w:r w:rsidRPr="00E71920">
        <w:t>01.25.3</w:t>
      </w:r>
      <w:r w:rsidRPr="00E71920">
        <w:tab/>
        <w:t>Orašasti plodovi</w:t>
      </w:r>
    </w:p>
    <w:p w14:paraId="6A6B4D57" w14:textId="77777777" w:rsidR="00A04449" w:rsidRPr="00E71920" w:rsidRDefault="00000000" w:rsidP="00E17D54">
      <w:r w:rsidRPr="00E71920">
        <w:t>01.25.31</w:t>
      </w:r>
      <w:r w:rsidRPr="00E71920">
        <w:tab/>
        <w:t>Bademi</w:t>
      </w:r>
    </w:p>
    <w:p w14:paraId="3182E177" w14:textId="77777777" w:rsidR="00A04449" w:rsidRPr="00E71920" w:rsidRDefault="00000000" w:rsidP="00E17D54">
      <w:r w:rsidRPr="00E71920">
        <w:t>01.25.32</w:t>
      </w:r>
      <w:r w:rsidRPr="00E71920">
        <w:tab/>
        <w:t>Kesteni</w:t>
      </w:r>
    </w:p>
    <w:p w14:paraId="05106A6D" w14:textId="77777777" w:rsidR="00A04449" w:rsidRPr="00E71920" w:rsidRDefault="00000000" w:rsidP="00E17D54">
      <w:r w:rsidRPr="00E71920">
        <w:t>01.25.33</w:t>
      </w:r>
      <w:r w:rsidRPr="00E71920">
        <w:tab/>
        <w:t>Lješnjaci</w:t>
      </w:r>
    </w:p>
    <w:p w14:paraId="61CF830E" w14:textId="77777777" w:rsidR="00A04449" w:rsidRPr="00E71920" w:rsidRDefault="00000000" w:rsidP="00E17D54">
      <w:r w:rsidRPr="00E71920">
        <w:t>01.25.34</w:t>
      </w:r>
      <w:r w:rsidRPr="00E71920">
        <w:tab/>
        <w:t>Pistacije</w:t>
      </w:r>
    </w:p>
    <w:p w14:paraId="70E39769" w14:textId="77777777" w:rsidR="00A04449" w:rsidRPr="00E71920" w:rsidRDefault="00000000" w:rsidP="00E17D54">
      <w:r w:rsidRPr="00E71920">
        <w:t>01.25.35</w:t>
      </w:r>
      <w:r w:rsidRPr="00E71920">
        <w:tab/>
        <w:t>Orasi</w:t>
      </w:r>
    </w:p>
    <w:p w14:paraId="6634837D" w14:textId="77777777" w:rsidR="00A04449" w:rsidRPr="00E71920" w:rsidRDefault="00000000" w:rsidP="00E17D54">
      <w:r w:rsidRPr="00E71920">
        <w:t>01.25.39</w:t>
      </w:r>
      <w:r w:rsidRPr="00E71920">
        <w:tab/>
        <w:t>Orašasti plodovi, d. n.</w:t>
      </w:r>
    </w:p>
    <w:p w14:paraId="07A5456E" w14:textId="77777777" w:rsidR="00A04449" w:rsidRPr="00E71920" w:rsidRDefault="00000000" w:rsidP="00E17D54">
      <w:pPr>
        <w:pStyle w:val="Heading5"/>
      </w:pPr>
      <w:r w:rsidRPr="00E71920">
        <w:t>01.25.9</w:t>
      </w:r>
      <w:r w:rsidRPr="00E71920">
        <w:tab/>
        <w:t>Ostalo bobičasto i orašasto voće i ostalo voće, d. n.</w:t>
      </w:r>
    </w:p>
    <w:p w14:paraId="6A653977" w14:textId="77777777" w:rsidR="00A04449" w:rsidRPr="00E71920" w:rsidRDefault="00000000" w:rsidP="00E17D54">
      <w:r w:rsidRPr="00E71920">
        <w:t>01.25.90</w:t>
      </w:r>
      <w:r w:rsidRPr="00E71920">
        <w:tab/>
        <w:t>Ostalo bobičasto i orašasto voće i ostalo voće, d. n.</w:t>
      </w:r>
    </w:p>
    <w:p w14:paraId="485A8663" w14:textId="77777777" w:rsidR="00A04449" w:rsidRPr="00E71920" w:rsidRDefault="00000000" w:rsidP="00E17D54">
      <w:pPr>
        <w:pStyle w:val="Heading4"/>
      </w:pPr>
      <w:r w:rsidRPr="00E71920">
        <w:t>01.26</w:t>
      </w:r>
      <w:r w:rsidRPr="00E71920">
        <w:tab/>
        <w:t>Uljani plodovi</w:t>
      </w:r>
    </w:p>
    <w:p w14:paraId="53E25CFB" w14:textId="77777777" w:rsidR="00A04449" w:rsidRPr="00E71920" w:rsidRDefault="00000000" w:rsidP="00E17D54">
      <w:pPr>
        <w:pStyle w:val="Heading5"/>
      </w:pPr>
      <w:r w:rsidRPr="00E71920">
        <w:t>01.26.1</w:t>
      </w:r>
      <w:r w:rsidRPr="00E71920">
        <w:tab/>
        <w:t>Masline</w:t>
      </w:r>
    </w:p>
    <w:p w14:paraId="2E15DAEF" w14:textId="77777777" w:rsidR="00A04449" w:rsidRPr="00E71920" w:rsidRDefault="00000000" w:rsidP="00E17D54">
      <w:r w:rsidRPr="00E71920">
        <w:t>01.26.11</w:t>
      </w:r>
      <w:r w:rsidRPr="00E71920">
        <w:tab/>
        <w:t>Stolne masline</w:t>
      </w:r>
    </w:p>
    <w:p w14:paraId="177CBCD2" w14:textId="77777777" w:rsidR="00A04449" w:rsidRPr="00E71920" w:rsidRDefault="00000000" w:rsidP="00E17D54">
      <w:r w:rsidRPr="00E71920">
        <w:t>01.26.12</w:t>
      </w:r>
      <w:r w:rsidRPr="00E71920">
        <w:tab/>
        <w:t>Masline za proizvodnju maslinova ulja</w:t>
      </w:r>
    </w:p>
    <w:p w14:paraId="27648E65" w14:textId="77777777" w:rsidR="00A04449" w:rsidRPr="00E71920" w:rsidRDefault="00000000" w:rsidP="00E17D54">
      <w:pPr>
        <w:pStyle w:val="Heading5"/>
      </w:pPr>
      <w:r w:rsidRPr="00E71920">
        <w:t>01.26.2</w:t>
      </w:r>
      <w:r w:rsidRPr="00E71920">
        <w:tab/>
        <w:t>Kokosovi orasi</w:t>
      </w:r>
    </w:p>
    <w:p w14:paraId="57B784D1" w14:textId="77777777" w:rsidR="00A04449" w:rsidRPr="00E71920" w:rsidRDefault="00000000" w:rsidP="00E17D54">
      <w:r w:rsidRPr="00E71920">
        <w:t>01.26.20</w:t>
      </w:r>
      <w:r w:rsidRPr="00E71920">
        <w:tab/>
        <w:t>Kokosovi orasi</w:t>
      </w:r>
    </w:p>
    <w:p w14:paraId="366F34BF" w14:textId="77777777" w:rsidR="00A04449" w:rsidRPr="00E71920" w:rsidRDefault="00000000" w:rsidP="00E17D54">
      <w:pPr>
        <w:pStyle w:val="Heading5"/>
      </w:pPr>
      <w:r w:rsidRPr="00E71920">
        <w:t>01.26.3</w:t>
      </w:r>
      <w:r w:rsidRPr="00E71920">
        <w:tab/>
        <w:t>Ostali uljani plodovi</w:t>
      </w:r>
    </w:p>
    <w:p w14:paraId="63474FA9" w14:textId="77777777" w:rsidR="00A04449" w:rsidRPr="00E71920" w:rsidRDefault="00000000" w:rsidP="00E17D54">
      <w:r w:rsidRPr="00E71920">
        <w:t>01.26.30</w:t>
      </w:r>
      <w:r w:rsidRPr="00E71920">
        <w:tab/>
        <w:t>Ostali uljani plodovi</w:t>
      </w:r>
    </w:p>
    <w:p w14:paraId="41C80326" w14:textId="77777777" w:rsidR="00A04449" w:rsidRPr="00E71920" w:rsidRDefault="00000000" w:rsidP="00E17D54">
      <w:pPr>
        <w:pStyle w:val="Heading4"/>
      </w:pPr>
      <w:r w:rsidRPr="00E71920">
        <w:t>01.27</w:t>
      </w:r>
      <w:r w:rsidRPr="00E71920">
        <w:tab/>
        <w:t>Usjevi za pripremanje napitaka</w:t>
      </w:r>
    </w:p>
    <w:p w14:paraId="312DB334" w14:textId="77777777" w:rsidR="00A04449" w:rsidRPr="00E71920" w:rsidRDefault="00000000" w:rsidP="00E17D54">
      <w:pPr>
        <w:pStyle w:val="Heading5"/>
      </w:pPr>
      <w:r w:rsidRPr="00E71920">
        <w:t>01.27.0</w:t>
      </w:r>
      <w:r w:rsidRPr="00E71920">
        <w:tab/>
        <w:t>Usjevi za pripremanje napitaka</w:t>
      </w:r>
    </w:p>
    <w:p w14:paraId="4140A908" w14:textId="77777777" w:rsidR="00A04449" w:rsidRPr="00E71920" w:rsidRDefault="00000000" w:rsidP="00E17D54">
      <w:r w:rsidRPr="00E71920">
        <w:t>01.27.01</w:t>
      </w:r>
      <w:r w:rsidRPr="00E71920">
        <w:tab/>
        <w:t>Kava u zrnu, nepržena</w:t>
      </w:r>
    </w:p>
    <w:p w14:paraId="68A17B42" w14:textId="77777777" w:rsidR="00A04449" w:rsidRPr="00E71920" w:rsidRDefault="00000000" w:rsidP="00E17D54">
      <w:r w:rsidRPr="00E71920">
        <w:t>01.27.02</w:t>
      </w:r>
      <w:r w:rsidRPr="00E71920">
        <w:tab/>
        <w:t>Čaj, u listovima</w:t>
      </w:r>
    </w:p>
    <w:p w14:paraId="16028DA3" w14:textId="77777777" w:rsidR="00A04449" w:rsidRPr="00E71920" w:rsidRDefault="00000000" w:rsidP="00E17D54">
      <w:r w:rsidRPr="00E71920">
        <w:t>01.27.03</w:t>
      </w:r>
      <w:r w:rsidRPr="00E71920">
        <w:tab/>
        <w:t>Mate-čaj, u listovima</w:t>
      </w:r>
    </w:p>
    <w:p w14:paraId="7B0066F3" w14:textId="77777777" w:rsidR="00A04449" w:rsidRPr="00E71920" w:rsidRDefault="00000000" w:rsidP="00E17D54">
      <w:r w:rsidRPr="00E71920">
        <w:t>01.27.04</w:t>
      </w:r>
      <w:r w:rsidRPr="00E71920">
        <w:tab/>
        <w:t>Kakao u zrnu</w:t>
      </w:r>
    </w:p>
    <w:p w14:paraId="597A7615" w14:textId="77777777" w:rsidR="00A04449" w:rsidRPr="00E71920" w:rsidRDefault="00000000" w:rsidP="00E17D54">
      <w:r w:rsidRPr="00E71920">
        <w:t>01.27.09</w:t>
      </w:r>
      <w:r w:rsidRPr="00E71920">
        <w:tab/>
        <w:t>Usjevi za pripremanje napitaka, d. n.</w:t>
      </w:r>
    </w:p>
    <w:p w14:paraId="4A10DC92" w14:textId="77777777" w:rsidR="00A04449" w:rsidRPr="00E71920" w:rsidRDefault="00000000" w:rsidP="00E17D54">
      <w:pPr>
        <w:pStyle w:val="Heading4"/>
      </w:pPr>
      <w:r w:rsidRPr="00E71920">
        <w:t>01.28</w:t>
      </w:r>
      <w:r w:rsidRPr="00E71920">
        <w:tab/>
        <w:t>Začinsko, aromatsko, ljekovito bilje i bilje za uporabu u farmaciji</w:t>
      </w:r>
    </w:p>
    <w:p w14:paraId="03EA97D2" w14:textId="77777777" w:rsidR="00A04449" w:rsidRPr="00E71920" w:rsidRDefault="00000000" w:rsidP="00E17D54">
      <w:pPr>
        <w:pStyle w:val="Heading5"/>
      </w:pPr>
      <w:r w:rsidRPr="00E71920">
        <w:t>01.28.1</w:t>
      </w:r>
      <w:r w:rsidRPr="00E71920">
        <w:tab/>
        <w:t>Začini, neprerađeni</w:t>
      </w:r>
    </w:p>
    <w:p w14:paraId="59CF1167" w14:textId="77777777" w:rsidR="00A04449" w:rsidRPr="00E71920" w:rsidRDefault="00000000" w:rsidP="00E17D54">
      <w:r w:rsidRPr="00E71920">
        <w:t>01.28.11</w:t>
      </w:r>
      <w:r w:rsidRPr="00E71920">
        <w:tab/>
        <w:t>Papar (vrsta Piper), sirovi</w:t>
      </w:r>
    </w:p>
    <w:p w14:paraId="77DB8C82" w14:textId="77777777" w:rsidR="00A04449" w:rsidRPr="00E71920" w:rsidRDefault="00000000" w:rsidP="00E17D54">
      <w:r w:rsidRPr="00E71920">
        <w:t>01.28.12</w:t>
      </w:r>
      <w:r w:rsidRPr="00E71920">
        <w:tab/>
        <w:t>Muškatni oraščić, macis i kardamon, sirovi</w:t>
      </w:r>
    </w:p>
    <w:p w14:paraId="3CAA4D3D" w14:textId="77777777" w:rsidR="00A04449" w:rsidRPr="00E71920" w:rsidRDefault="00000000" w:rsidP="00E17D54">
      <w:r w:rsidRPr="00E71920">
        <w:t>01.28.13</w:t>
      </w:r>
      <w:r w:rsidRPr="00E71920">
        <w:tab/>
        <w:t>Anis, badijan, korijandar, kumin, kim, komorač i bobice kleke, sirovi</w:t>
      </w:r>
    </w:p>
    <w:p w14:paraId="6C61FA4B" w14:textId="77777777" w:rsidR="00A04449" w:rsidRPr="00E71920" w:rsidRDefault="00000000" w:rsidP="00E17D54">
      <w:r w:rsidRPr="00E71920">
        <w:t>01.28.14</w:t>
      </w:r>
      <w:r w:rsidRPr="00E71920">
        <w:tab/>
        <w:t>Cimet, sirovi</w:t>
      </w:r>
    </w:p>
    <w:p w14:paraId="05CC06FC" w14:textId="77777777" w:rsidR="00A04449" w:rsidRPr="00E71920" w:rsidRDefault="00000000" w:rsidP="00E17D54">
      <w:r w:rsidRPr="00E71920">
        <w:t>01.28.15</w:t>
      </w:r>
      <w:r w:rsidRPr="00E71920">
        <w:tab/>
        <w:t>Klinčići (cijele peteljke), sirovi</w:t>
      </w:r>
    </w:p>
    <w:p w14:paraId="7F34AF36" w14:textId="77777777" w:rsidR="00A04449" w:rsidRPr="00E71920" w:rsidRDefault="00000000" w:rsidP="00E17D54">
      <w:r w:rsidRPr="00E71920">
        <w:t>01.28.16</w:t>
      </w:r>
      <w:r w:rsidRPr="00E71920">
        <w:tab/>
        <w:t>Đumbir, suhi, sirovi</w:t>
      </w:r>
    </w:p>
    <w:p w14:paraId="23329744" w14:textId="77777777" w:rsidR="00A04449" w:rsidRPr="00E71920" w:rsidRDefault="00000000" w:rsidP="00E17D54">
      <w:r w:rsidRPr="00E71920">
        <w:t>01.28.17</w:t>
      </w:r>
      <w:r w:rsidRPr="00E71920">
        <w:tab/>
        <w:t>Vanilija, sirova</w:t>
      </w:r>
    </w:p>
    <w:p w14:paraId="66E1CDDD" w14:textId="77777777" w:rsidR="00A04449" w:rsidRPr="00E71920" w:rsidRDefault="00000000" w:rsidP="00E17D54">
      <w:r w:rsidRPr="00E71920">
        <w:t>01.28.19</w:t>
      </w:r>
      <w:r w:rsidRPr="00E71920">
        <w:tab/>
        <w:t>Začini, neprerađeni, d. n.</w:t>
      </w:r>
    </w:p>
    <w:p w14:paraId="7FA38008" w14:textId="77777777" w:rsidR="00A04449" w:rsidRPr="00E71920" w:rsidRDefault="00000000" w:rsidP="00E17D54">
      <w:pPr>
        <w:pStyle w:val="Heading5"/>
      </w:pPr>
      <w:r w:rsidRPr="00E71920">
        <w:t>01.28.2</w:t>
      </w:r>
      <w:r w:rsidRPr="00E71920">
        <w:tab/>
        <w:t>Hmelj</w:t>
      </w:r>
    </w:p>
    <w:p w14:paraId="3E73B090" w14:textId="77777777" w:rsidR="00A04449" w:rsidRPr="00E71920" w:rsidRDefault="00000000" w:rsidP="00E17D54">
      <w:r w:rsidRPr="00E71920">
        <w:t>01.28.20</w:t>
      </w:r>
      <w:r w:rsidRPr="00E71920">
        <w:tab/>
        <w:t>Hmelj</w:t>
      </w:r>
    </w:p>
    <w:p w14:paraId="77494F50" w14:textId="77777777" w:rsidR="00A04449" w:rsidRPr="00E71920" w:rsidRDefault="00000000" w:rsidP="00E17D54">
      <w:pPr>
        <w:pStyle w:val="Heading5"/>
      </w:pPr>
      <w:r w:rsidRPr="00E71920">
        <w:t>01.28.3</w:t>
      </w:r>
      <w:r w:rsidRPr="00E71920">
        <w:tab/>
        <w:t>Bilje prvenstveno za uporabu u parfumeriji i farmaciji, za insekticide i fungicide i u slične svrhe</w:t>
      </w:r>
    </w:p>
    <w:p w14:paraId="5274A972" w14:textId="77777777" w:rsidR="00A04449" w:rsidRPr="00E71920" w:rsidRDefault="00000000" w:rsidP="00E17D54">
      <w:r w:rsidRPr="00E71920">
        <w:t>01.28.30</w:t>
      </w:r>
      <w:r w:rsidRPr="00E71920">
        <w:tab/>
        <w:t>Bilje prvenstveno za uporabu u parfumeriji i farmaciji, za insekticide i fungicide i u slične svrhe</w:t>
      </w:r>
    </w:p>
    <w:p w14:paraId="60955E24" w14:textId="77777777" w:rsidR="00A04449" w:rsidRPr="00E71920" w:rsidRDefault="00000000" w:rsidP="00E17D54">
      <w:pPr>
        <w:pStyle w:val="Heading4"/>
      </w:pPr>
      <w:r w:rsidRPr="00E71920">
        <w:t>01.29</w:t>
      </w:r>
      <w:r w:rsidRPr="00E71920">
        <w:tab/>
        <w:t>Ostali višegodišnji usjevi</w:t>
      </w:r>
    </w:p>
    <w:p w14:paraId="5D498236" w14:textId="77777777" w:rsidR="00A04449" w:rsidRPr="00E71920" w:rsidRDefault="00000000" w:rsidP="00E17D54">
      <w:pPr>
        <w:pStyle w:val="Heading5"/>
      </w:pPr>
      <w:r w:rsidRPr="00E71920">
        <w:t>01.29.1</w:t>
      </w:r>
      <w:r w:rsidRPr="00E71920">
        <w:tab/>
        <w:t>Prirodni kaučuk</w:t>
      </w:r>
    </w:p>
    <w:p w14:paraId="68154A79" w14:textId="77777777" w:rsidR="00A04449" w:rsidRPr="00E71920" w:rsidRDefault="00000000" w:rsidP="00E17D54">
      <w:r w:rsidRPr="00E71920">
        <w:t>01.29.10</w:t>
      </w:r>
      <w:r w:rsidRPr="00E71920">
        <w:tab/>
        <w:t>Prirodni kaučuk</w:t>
      </w:r>
    </w:p>
    <w:p w14:paraId="13D703A3" w14:textId="77777777" w:rsidR="00A04449" w:rsidRPr="00E71920" w:rsidRDefault="00000000" w:rsidP="00E17D54">
      <w:pPr>
        <w:pStyle w:val="Heading5"/>
      </w:pPr>
      <w:r w:rsidRPr="00E71920">
        <w:t>01.29.2</w:t>
      </w:r>
      <w:r w:rsidRPr="00E71920">
        <w:tab/>
        <w:t>Božićna drvca, rezana</w:t>
      </w:r>
    </w:p>
    <w:p w14:paraId="3AB34B79" w14:textId="77777777" w:rsidR="00A04449" w:rsidRPr="00E71920" w:rsidRDefault="00000000" w:rsidP="00E17D54">
      <w:r w:rsidRPr="00E71920">
        <w:t>01.29.20</w:t>
      </w:r>
      <w:r w:rsidRPr="00E71920">
        <w:tab/>
        <w:t>Božićna drvca, rezana</w:t>
      </w:r>
    </w:p>
    <w:p w14:paraId="0B6330D6" w14:textId="77777777" w:rsidR="00A04449" w:rsidRPr="00E71920" w:rsidRDefault="00000000" w:rsidP="00E17D54">
      <w:pPr>
        <w:pStyle w:val="Heading5"/>
      </w:pPr>
      <w:r w:rsidRPr="00E71920">
        <w:t>01.29.3</w:t>
      </w:r>
      <w:r w:rsidRPr="00E71920">
        <w:tab/>
        <w:t>Biljni materijali prvenstveno za uporabu u pletarstvu ili za punjenje i postavljanje ili u bojanju i štavljenju</w:t>
      </w:r>
    </w:p>
    <w:p w14:paraId="775526FA" w14:textId="77777777" w:rsidR="00A04449" w:rsidRPr="00E71920" w:rsidRDefault="00000000" w:rsidP="00E17D54">
      <w:r w:rsidRPr="00E71920">
        <w:t>01.29.30</w:t>
      </w:r>
      <w:r w:rsidRPr="00E71920">
        <w:tab/>
        <w:t>Biljni materijali prvenstveno za uporabu u pletarstvu ili za punjenje i postavljanje ili u bojanju i štavljenju</w:t>
      </w:r>
    </w:p>
    <w:p w14:paraId="18C54F97" w14:textId="77777777" w:rsidR="00A04449" w:rsidRPr="00E71920" w:rsidRDefault="00000000" w:rsidP="00E17D54">
      <w:pPr>
        <w:pStyle w:val="Heading3"/>
      </w:pPr>
      <w:r w:rsidRPr="00E71920">
        <w:t>01.3</w:t>
      </w:r>
      <w:r w:rsidRPr="00E71920">
        <w:tab/>
        <w:t>Sadni materijal: živo bilje, lukovice, gomolji i korijenje, reznice i cijepovi; micelij gljiva</w:t>
      </w:r>
    </w:p>
    <w:p w14:paraId="648B169D" w14:textId="77777777" w:rsidR="00A04449" w:rsidRPr="00E71920" w:rsidRDefault="00000000" w:rsidP="00E17D54">
      <w:pPr>
        <w:pStyle w:val="Heading4"/>
      </w:pPr>
      <w:r w:rsidRPr="00E71920">
        <w:t>01.30</w:t>
      </w:r>
      <w:r w:rsidRPr="00E71920">
        <w:tab/>
        <w:t>Sadni materijal: živo bilje, lukovice, gomolji i korijenje, reznice i cijepovi; micelij gljiva</w:t>
      </w:r>
    </w:p>
    <w:p w14:paraId="46EF7F2B" w14:textId="77777777" w:rsidR="00A04449" w:rsidRPr="00E71920" w:rsidRDefault="00000000" w:rsidP="00E17D54">
      <w:pPr>
        <w:pStyle w:val="Heading5"/>
      </w:pPr>
      <w:r w:rsidRPr="00E71920">
        <w:t>01.30.0</w:t>
      </w:r>
      <w:r w:rsidRPr="00E71920">
        <w:tab/>
        <w:t>Sadni materijal: živo bilje, lukovice, gomolji i korijenje, reznice i cijepovi; micelij gljiva</w:t>
      </w:r>
    </w:p>
    <w:p w14:paraId="6CEE714E" w14:textId="77777777" w:rsidR="00A04449" w:rsidRPr="00E71920" w:rsidRDefault="00000000" w:rsidP="00E17D54">
      <w:r w:rsidRPr="00E71920">
        <w:t>01.30.00</w:t>
      </w:r>
      <w:r w:rsidRPr="00E71920">
        <w:tab/>
        <w:t>Sadni materijal: živo bilje, lukovice, gomolji i korijenje, reznice i cijepovi; micelij gljiva</w:t>
      </w:r>
    </w:p>
    <w:p w14:paraId="127DB1A1" w14:textId="77777777" w:rsidR="00A04449" w:rsidRPr="00E71920" w:rsidRDefault="00000000" w:rsidP="00E17D54">
      <w:pPr>
        <w:pStyle w:val="Heading3"/>
      </w:pPr>
      <w:r w:rsidRPr="00E71920">
        <w:t>01.4</w:t>
      </w:r>
      <w:r w:rsidRPr="00E71920">
        <w:tab/>
        <w:t>Žive životinje i proizvodi životinjskog podrijetla</w:t>
      </w:r>
    </w:p>
    <w:p w14:paraId="7B141D5D" w14:textId="77777777" w:rsidR="00A04449" w:rsidRPr="00E71920" w:rsidRDefault="00000000" w:rsidP="00E17D54">
      <w:pPr>
        <w:pStyle w:val="Heading4"/>
      </w:pPr>
      <w:r w:rsidRPr="00E71920">
        <w:t>01.41</w:t>
      </w:r>
      <w:r w:rsidRPr="00E71920">
        <w:tab/>
        <w:t>Mliječna goveda, živa; sirovo kravlje mlijeko</w:t>
      </w:r>
    </w:p>
    <w:p w14:paraId="4DB77B9C" w14:textId="77777777" w:rsidR="00A04449" w:rsidRPr="00E71920" w:rsidRDefault="00000000" w:rsidP="00E17D54">
      <w:pPr>
        <w:pStyle w:val="Heading5"/>
      </w:pPr>
      <w:r w:rsidRPr="00E71920">
        <w:t>01.41.1</w:t>
      </w:r>
      <w:r w:rsidRPr="00E71920">
        <w:tab/>
        <w:t>Mliječna goveda, živa</w:t>
      </w:r>
    </w:p>
    <w:p w14:paraId="130DEF35" w14:textId="77777777" w:rsidR="00A04449" w:rsidRPr="00E71920" w:rsidRDefault="00000000" w:rsidP="00E17D54">
      <w:r w:rsidRPr="00E71920">
        <w:t>01.41.10</w:t>
      </w:r>
      <w:r w:rsidRPr="00E71920">
        <w:tab/>
        <w:t>Mliječna goveda, živa</w:t>
      </w:r>
    </w:p>
    <w:p w14:paraId="189E8E70" w14:textId="77777777" w:rsidR="00A04449" w:rsidRPr="00E71920" w:rsidRDefault="00000000" w:rsidP="00E17D54">
      <w:pPr>
        <w:pStyle w:val="Heading5"/>
      </w:pPr>
      <w:r w:rsidRPr="00E71920">
        <w:t>01.41.2</w:t>
      </w:r>
      <w:r w:rsidRPr="00E71920">
        <w:tab/>
        <w:t>Sirovo kravlje mlijeko</w:t>
      </w:r>
    </w:p>
    <w:p w14:paraId="15CB0B6C" w14:textId="77777777" w:rsidR="00A04449" w:rsidRPr="00E71920" w:rsidRDefault="00000000" w:rsidP="00E17D54">
      <w:r w:rsidRPr="00E71920">
        <w:t>01.41.20</w:t>
      </w:r>
      <w:r w:rsidRPr="00E71920">
        <w:tab/>
        <w:t>Sirovo kravlje mlijeko</w:t>
      </w:r>
    </w:p>
    <w:p w14:paraId="2981F292" w14:textId="77777777" w:rsidR="00A04449" w:rsidRPr="00E71920" w:rsidRDefault="00000000" w:rsidP="00E17D54">
      <w:pPr>
        <w:pStyle w:val="Heading5"/>
      </w:pPr>
      <w:r w:rsidRPr="00E71920">
        <w:t>01.41.3</w:t>
      </w:r>
      <w:r w:rsidRPr="00E71920">
        <w:tab/>
        <w:t>Sperma mliječnih pasmina goveda</w:t>
      </w:r>
    </w:p>
    <w:p w14:paraId="794397B0" w14:textId="77777777" w:rsidR="00A04449" w:rsidRPr="00E71920" w:rsidRDefault="00000000" w:rsidP="00E17D54">
      <w:r w:rsidRPr="00E71920">
        <w:t>01.41.30</w:t>
      </w:r>
      <w:r w:rsidRPr="00E71920">
        <w:tab/>
        <w:t>Sperma mliječnih pasmina goveda</w:t>
      </w:r>
    </w:p>
    <w:p w14:paraId="311F342C" w14:textId="77777777" w:rsidR="00A04449" w:rsidRPr="00E71920" w:rsidRDefault="00000000" w:rsidP="00E17D54">
      <w:pPr>
        <w:pStyle w:val="Heading4"/>
      </w:pPr>
      <w:r w:rsidRPr="00E71920">
        <w:t>01.42</w:t>
      </w:r>
      <w:r w:rsidRPr="00E71920">
        <w:tab/>
        <w:t>Ostala goveda i bivoli, živi, i njihova sperma</w:t>
      </w:r>
    </w:p>
    <w:p w14:paraId="152151EE" w14:textId="77777777" w:rsidR="00A04449" w:rsidRPr="00E71920" w:rsidRDefault="00000000" w:rsidP="00E17D54">
      <w:pPr>
        <w:pStyle w:val="Heading5"/>
      </w:pPr>
      <w:r w:rsidRPr="00E71920">
        <w:t>01.42.1</w:t>
      </w:r>
      <w:r w:rsidRPr="00E71920">
        <w:tab/>
        <w:t>Ostala goveda i bivoli, živi</w:t>
      </w:r>
    </w:p>
    <w:p w14:paraId="3A50D80D" w14:textId="77777777" w:rsidR="00A04449" w:rsidRPr="00E71920" w:rsidRDefault="00000000" w:rsidP="00E17D54">
      <w:r w:rsidRPr="00E71920">
        <w:t>01.42.11</w:t>
      </w:r>
      <w:r w:rsidRPr="00E71920">
        <w:tab/>
        <w:t>Ostala goveda i bivoli, osim teladi, živi</w:t>
      </w:r>
    </w:p>
    <w:p w14:paraId="4A7D343A" w14:textId="77777777" w:rsidR="00A04449" w:rsidRPr="00E71920" w:rsidRDefault="00000000" w:rsidP="00E17D54">
      <w:r w:rsidRPr="00E71920">
        <w:t>01.42.12</w:t>
      </w:r>
      <w:r w:rsidRPr="00E71920">
        <w:tab/>
        <w:t>Telad goveda i bivola, živa</w:t>
      </w:r>
    </w:p>
    <w:p w14:paraId="4049762D" w14:textId="77777777" w:rsidR="00A04449" w:rsidRPr="00E71920" w:rsidRDefault="00000000" w:rsidP="00E17D54">
      <w:pPr>
        <w:pStyle w:val="Heading5"/>
      </w:pPr>
      <w:r w:rsidRPr="00E71920">
        <w:t>01.42.2</w:t>
      </w:r>
      <w:r w:rsidRPr="00E71920">
        <w:tab/>
        <w:t>Sperma mesnih pasmina goveda</w:t>
      </w:r>
    </w:p>
    <w:p w14:paraId="5D4785C5" w14:textId="77777777" w:rsidR="00A04449" w:rsidRPr="00E71920" w:rsidRDefault="00000000" w:rsidP="00E17D54">
      <w:r w:rsidRPr="00E71920">
        <w:t>01.42.20</w:t>
      </w:r>
      <w:r w:rsidRPr="00E71920">
        <w:tab/>
        <w:t>Sperma mesnih pasmina goveda</w:t>
      </w:r>
    </w:p>
    <w:p w14:paraId="1BE3C636" w14:textId="77777777" w:rsidR="00A04449" w:rsidRPr="00E71920" w:rsidRDefault="00000000" w:rsidP="00E17D54">
      <w:pPr>
        <w:pStyle w:val="Heading4"/>
      </w:pPr>
      <w:r w:rsidRPr="00E71920">
        <w:t>01.43</w:t>
      </w:r>
      <w:r w:rsidRPr="00E71920">
        <w:tab/>
        <w:t>Konji i drugi kopitari, živi</w:t>
      </w:r>
    </w:p>
    <w:p w14:paraId="0C37D1D3" w14:textId="77777777" w:rsidR="00A04449" w:rsidRPr="00E71920" w:rsidRDefault="00000000" w:rsidP="00E17D54">
      <w:pPr>
        <w:pStyle w:val="Heading5"/>
      </w:pPr>
      <w:r w:rsidRPr="00E71920">
        <w:t>01.43.0</w:t>
      </w:r>
      <w:r w:rsidRPr="00E71920">
        <w:tab/>
        <w:t>Konji i drugi kopitari, živi</w:t>
      </w:r>
    </w:p>
    <w:p w14:paraId="547934B6" w14:textId="77777777" w:rsidR="00A04449" w:rsidRPr="00E71920" w:rsidRDefault="00000000" w:rsidP="00E17D54">
      <w:r w:rsidRPr="00E71920">
        <w:t>01.43.01</w:t>
      </w:r>
      <w:r w:rsidRPr="00E71920">
        <w:tab/>
        <w:t>Konji, živi</w:t>
      </w:r>
    </w:p>
    <w:p w14:paraId="48E818A3" w14:textId="77777777" w:rsidR="00A04449" w:rsidRPr="00E71920" w:rsidRDefault="00000000" w:rsidP="00E17D54">
      <w:r w:rsidRPr="00E71920">
        <w:t>01.43.02</w:t>
      </w:r>
      <w:r w:rsidRPr="00E71920">
        <w:tab/>
        <w:t>Magarci, mule i mazge, živi</w:t>
      </w:r>
    </w:p>
    <w:p w14:paraId="0B05FBFC" w14:textId="77777777" w:rsidR="00A04449" w:rsidRPr="00E71920" w:rsidRDefault="00000000" w:rsidP="00E17D54">
      <w:pPr>
        <w:pStyle w:val="Heading4"/>
      </w:pPr>
      <w:r w:rsidRPr="00E71920">
        <w:t>01.44</w:t>
      </w:r>
      <w:r w:rsidRPr="00E71920">
        <w:tab/>
        <w:t>Deve i ljame, žive</w:t>
      </w:r>
    </w:p>
    <w:p w14:paraId="7FA0B30E" w14:textId="77777777" w:rsidR="00A04449" w:rsidRPr="00E71920" w:rsidRDefault="00000000" w:rsidP="00E17D54">
      <w:pPr>
        <w:pStyle w:val="Heading5"/>
      </w:pPr>
      <w:r w:rsidRPr="00E71920">
        <w:t>01.44.0</w:t>
      </w:r>
      <w:r w:rsidRPr="00E71920">
        <w:tab/>
        <w:t>Deve i ljame, žive</w:t>
      </w:r>
    </w:p>
    <w:p w14:paraId="53022F59" w14:textId="77777777" w:rsidR="00A04449" w:rsidRPr="00E71920" w:rsidRDefault="00000000" w:rsidP="00E17D54">
      <w:r w:rsidRPr="00E71920">
        <w:t>01.44.00</w:t>
      </w:r>
      <w:r w:rsidRPr="00E71920">
        <w:tab/>
        <w:t>Deve i ljame, žive</w:t>
      </w:r>
    </w:p>
    <w:p w14:paraId="15DF4E90" w14:textId="77777777" w:rsidR="00A04449" w:rsidRPr="00E71920" w:rsidRDefault="00000000" w:rsidP="00E17D54">
      <w:pPr>
        <w:pStyle w:val="Heading4"/>
      </w:pPr>
      <w:r w:rsidRPr="00E71920">
        <w:t>01.45</w:t>
      </w:r>
      <w:r w:rsidRPr="00E71920">
        <w:tab/>
        <w:t>Ovce i koze, žive; sirovo ovčje i kozje mlijeko i šišana ovčja i kozja vuna</w:t>
      </w:r>
    </w:p>
    <w:p w14:paraId="32D5AD00" w14:textId="77777777" w:rsidR="00A04449" w:rsidRPr="00E71920" w:rsidRDefault="00000000" w:rsidP="00E17D54">
      <w:pPr>
        <w:pStyle w:val="Heading5"/>
      </w:pPr>
      <w:r w:rsidRPr="00E71920">
        <w:t>01.45.1</w:t>
      </w:r>
      <w:r w:rsidRPr="00E71920">
        <w:tab/>
        <w:t>Ovce i koze, žive</w:t>
      </w:r>
    </w:p>
    <w:p w14:paraId="4A5AA5CD" w14:textId="77777777" w:rsidR="00A04449" w:rsidRPr="00E71920" w:rsidRDefault="00000000" w:rsidP="00E17D54">
      <w:r w:rsidRPr="00E71920">
        <w:t>01.45.11</w:t>
      </w:r>
      <w:r w:rsidRPr="00E71920">
        <w:tab/>
        <w:t>Ovce, žive</w:t>
      </w:r>
    </w:p>
    <w:p w14:paraId="12978A48" w14:textId="77777777" w:rsidR="00A04449" w:rsidRPr="00E71920" w:rsidRDefault="00000000" w:rsidP="00E17D54">
      <w:r w:rsidRPr="00E71920">
        <w:t>01.45.12</w:t>
      </w:r>
      <w:r w:rsidRPr="00E71920">
        <w:tab/>
        <w:t>Koze, žive</w:t>
      </w:r>
    </w:p>
    <w:p w14:paraId="5AA0B9B5" w14:textId="77777777" w:rsidR="00A04449" w:rsidRPr="00E71920" w:rsidRDefault="00000000" w:rsidP="00E17D54">
      <w:pPr>
        <w:pStyle w:val="Heading5"/>
      </w:pPr>
      <w:r w:rsidRPr="00E71920">
        <w:t>01.45.2</w:t>
      </w:r>
      <w:r w:rsidRPr="00E71920">
        <w:tab/>
        <w:t>Sirovo ovčje i kozje mlijeko</w:t>
      </w:r>
    </w:p>
    <w:p w14:paraId="63012E84" w14:textId="77777777" w:rsidR="00A04449" w:rsidRPr="00E71920" w:rsidRDefault="00000000" w:rsidP="00E17D54">
      <w:r w:rsidRPr="00E71920">
        <w:t>01.45.21</w:t>
      </w:r>
      <w:r w:rsidRPr="00E71920">
        <w:tab/>
        <w:t>Sirovo ovčje mlijeko</w:t>
      </w:r>
    </w:p>
    <w:p w14:paraId="3F626F05" w14:textId="77777777" w:rsidR="00A04449" w:rsidRPr="00E71920" w:rsidRDefault="00000000" w:rsidP="00E17D54">
      <w:r w:rsidRPr="00E71920">
        <w:t>01.45.22</w:t>
      </w:r>
      <w:r w:rsidRPr="00E71920">
        <w:tab/>
        <w:t>Sirovo kozje mlijeko</w:t>
      </w:r>
    </w:p>
    <w:p w14:paraId="3E49F054" w14:textId="77777777" w:rsidR="00A04449" w:rsidRPr="00E71920" w:rsidRDefault="00000000" w:rsidP="00E17D54">
      <w:pPr>
        <w:pStyle w:val="Heading5"/>
      </w:pPr>
      <w:r w:rsidRPr="00E71920">
        <w:t>01.45.3</w:t>
      </w:r>
      <w:r w:rsidRPr="00E71920">
        <w:tab/>
        <w:t>Šišana ovčja i kozja vuna, masna</w:t>
      </w:r>
    </w:p>
    <w:p w14:paraId="3595945E" w14:textId="77777777" w:rsidR="00A04449" w:rsidRPr="00E71920" w:rsidRDefault="00000000" w:rsidP="00E17D54">
      <w:r w:rsidRPr="00E71920">
        <w:t>01.45.30</w:t>
      </w:r>
      <w:r w:rsidRPr="00E71920">
        <w:tab/>
        <w:t>Šišana ovčja i kozja vuna, masna</w:t>
      </w:r>
    </w:p>
    <w:p w14:paraId="4669A96C" w14:textId="77777777" w:rsidR="00A04449" w:rsidRPr="00E71920" w:rsidRDefault="00000000" w:rsidP="00E17D54">
      <w:pPr>
        <w:pStyle w:val="Heading4"/>
      </w:pPr>
      <w:r w:rsidRPr="00E71920">
        <w:t>01.46</w:t>
      </w:r>
      <w:r w:rsidRPr="00E71920">
        <w:tab/>
        <w:t>Svinje, žive</w:t>
      </w:r>
    </w:p>
    <w:p w14:paraId="5E9574D1" w14:textId="77777777" w:rsidR="00A04449" w:rsidRPr="00E71920" w:rsidRDefault="00000000" w:rsidP="00E17D54">
      <w:pPr>
        <w:pStyle w:val="Heading5"/>
      </w:pPr>
      <w:r w:rsidRPr="00E71920">
        <w:t>01.46.0</w:t>
      </w:r>
      <w:r w:rsidRPr="00E71920">
        <w:tab/>
        <w:t>Svinje, žive</w:t>
      </w:r>
    </w:p>
    <w:p w14:paraId="26AF54F0" w14:textId="77777777" w:rsidR="00A04449" w:rsidRPr="00E71920" w:rsidRDefault="00000000" w:rsidP="00E17D54">
      <w:r w:rsidRPr="00E71920">
        <w:t>01.46.00</w:t>
      </w:r>
      <w:r w:rsidRPr="00E71920">
        <w:tab/>
        <w:t>Svinje, žive</w:t>
      </w:r>
    </w:p>
    <w:p w14:paraId="2F5A3AF4" w14:textId="77777777" w:rsidR="00A04449" w:rsidRPr="00E71920" w:rsidRDefault="00000000" w:rsidP="00E17D54">
      <w:pPr>
        <w:pStyle w:val="Heading4"/>
      </w:pPr>
      <w:r w:rsidRPr="00E71920">
        <w:t>01.47</w:t>
      </w:r>
      <w:r w:rsidRPr="00E71920">
        <w:tab/>
        <w:t>Perad, živa, i jaja</w:t>
      </w:r>
    </w:p>
    <w:p w14:paraId="33946C39" w14:textId="77777777" w:rsidR="00A04449" w:rsidRPr="00E71920" w:rsidRDefault="00000000" w:rsidP="00E17D54">
      <w:pPr>
        <w:pStyle w:val="Heading5"/>
      </w:pPr>
      <w:r w:rsidRPr="00E71920">
        <w:t>01.47.1</w:t>
      </w:r>
      <w:r w:rsidRPr="00E71920">
        <w:tab/>
        <w:t>Perad, živa</w:t>
      </w:r>
    </w:p>
    <w:p w14:paraId="6008886B" w14:textId="77777777" w:rsidR="00A04449" w:rsidRPr="00E71920" w:rsidRDefault="00000000" w:rsidP="00E17D54">
      <w:r w:rsidRPr="00E71920">
        <w:t>01.47.11</w:t>
      </w:r>
      <w:r w:rsidRPr="00E71920">
        <w:tab/>
        <w:t>Kokoši, žive</w:t>
      </w:r>
    </w:p>
    <w:p w14:paraId="4266562D" w14:textId="77777777" w:rsidR="00A04449" w:rsidRPr="00E71920" w:rsidRDefault="00000000" w:rsidP="00E17D54">
      <w:r w:rsidRPr="00E71920">
        <w:t>01.47.12</w:t>
      </w:r>
      <w:r w:rsidRPr="00E71920">
        <w:tab/>
        <w:t>Purani, živi</w:t>
      </w:r>
    </w:p>
    <w:p w14:paraId="6B04C600" w14:textId="77777777" w:rsidR="00A04449" w:rsidRPr="00E71920" w:rsidRDefault="00000000" w:rsidP="00E17D54">
      <w:r w:rsidRPr="00E71920">
        <w:t>01.47.13</w:t>
      </w:r>
      <w:r w:rsidRPr="00E71920">
        <w:tab/>
        <w:t>Guske, žive</w:t>
      </w:r>
    </w:p>
    <w:p w14:paraId="312CDD0C" w14:textId="77777777" w:rsidR="00A04449" w:rsidRPr="00E71920" w:rsidRDefault="00000000" w:rsidP="00E17D54">
      <w:r w:rsidRPr="00E71920">
        <w:t>01.47.14</w:t>
      </w:r>
      <w:r w:rsidRPr="00E71920">
        <w:tab/>
        <w:t>Patke i biserke, žive</w:t>
      </w:r>
    </w:p>
    <w:p w14:paraId="2128D055" w14:textId="77777777" w:rsidR="00A04449" w:rsidRPr="00E71920" w:rsidRDefault="00000000" w:rsidP="00E17D54">
      <w:r w:rsidRPr="00E71920">
        <w:t>01.47.15</w:t>
      </w:r>
      <w:r w:rsidRPr="00E71920">
        <w:tab/>
        <w:t>Ostala perad, živa</w:t>
      </w:r>
    </w:p>
    <w:p w14:paraId="35CCFE7B" w14:textId="77777777" w:rsidR="00A04449" w:rsidRPr="00E71920" w:rsidRDefault="00000000" w:rsidP="00E17D54">
      <w:pPr>
        <w:pStyle w:val="Heading5"/>
      </w:pPr>
      <w:r w:rsidRPr="00E71920">
        <w:t>01.47.2</w:t>
      </w:r>
      <w:r w:rsidRPr="00E71920">
        <w:tab/>
        <w:t>Jaja u ljusci, svježa</w:t>
      </w:r>
    </w:p>
    <w:p w14:paraId="144B97F7" w14:textId="77777777" w:rsidR="00A04449" w:rsidRPr="00E71920" w:rsidRDefault="00000000" w:rsidP="00E17D54">
      <w:r w:rsidRPr="00E71920">
        <w:t>01.47.21</w:t>
      </w:r>
      <w:r w:rsidRPr="00E71920">
        <w:tab/>
        <w:t>Kokošja jaja u ljusci, svježa</w:t>
      </w:r>
    </w:p>
    <w:p w14:paraId="3311AC0F" w14:textId="77777777" w:rsidR="00A04449" w:rsidRPr="00E71920" w:rsidRDefault="00000000" w:rsidP="00E17D54">
      <w:r w:rsidRPr="00E71920">
        <w:t>01.47.22</w:t>
      </w:r>
      <w:r w:rsidRPr="00E71920">
        <w:tab/>
        <w:t>Jaja ostale peradi, u ljusci, svježa</w:t>
      </w:r>
    </w:p>
    <w:p w14:paraId="4802804F" w14:textId="77777777" w:rsidR="00A04449" w:rsidRPr="00E71920" w:rsidRDefault="00000000" w:rsidP="00E17D54">
      <w:r w:rsidRPr="00E71920">
        <w:t>01.47.23</w:t>
      </w:r>
      <w:r w:rsidRPr="00E71920">
        <w:tab/>
        <w:t>Kokošja jaja za rasplod</w:t>
      </w:r>
    </w:p>
    <w:p w14:paraId="23012DC5" w14:textId="77777777" w:rsidR="00A04449" w:rsidRPr="00E71920" w:rsidRDefault="00000000" w:rsidP="00E17D54">
      <w:r w:rsidRPr="00E71920">
        <w:t>01.47.24</w:t>
      </w:r>
      <w:r w:rsidRPr="00E71920">
        <w:tab/>
        <w:t>Jaja ostale peradi za rasplod</w:t>
      </w:r>
    </w:p>
    <w:p w14:paraId="7F459496" w14:textId="77777777" w:rsidR="00A04449" w:rsidRPr="00E71920" w:rsidRDefault="00000000" w:rsidP="00E17D54">
      <w:pPr>
        <w:pStyle w:val="Heading4"/>
      </w:pPr>
      <w:r w:rsidRPr="00E71920">
        <w:t>01.48</w:t>
      </w:r>
      <w:r w:rsidRPr="00E71920">
        <w:tab/>
        <w:t>Ostale životinje i proizvodi životinjskog podrijetla</w:t>
      </w:r>
    </w:p>
    <w:p w14:paraId="2B623D46" w14:textId="77777777" w:rsidR="00A04449" w:rsidRPr="00E71920" w:rsidRDefault="00000000" w:rsidP="00E17D54">
      <w:pPr>
        <w:pStyle w:val="Heading5"/>
      </w:pPr>
      <w:r w:rsidRPr="00E71920">
        <w:t>01.48.1</w:t>
      </w:r>
      <w:r w:rsidRPr="00E71920">
        <w:tab/>
        <w:t>Ostale životinje, žive</w:t>
      </w:r>
    </w:p>
    <w:p w14:paraId="72D566CA" w14:textId="77777777" w:rsidR="00A04449" w:rsidRPr="00E71920" w:rsidRDefault="00000000" w:rsidP="00E17D54">
      <w:r w:rsidRPr="00E71920">
        <w:t>01.48.11</w:t>
      </w:r>
      <w:r w:rsidRPr="00E71920">
        <w:tab/>
        <w:t>Zečevi, živi</w:t>
      </w:r>
    </w:p>
    <w:p w14:paraId="7FD554B5" w14:textId="77777777" w:rsidR="00A04449" w:rsidRPr="00E71920" w:rsidRDefault="00000000" w:rsidP="00E17D54">
      <w:r w:rsidRPr="00E71920">
        <w:t>01.48.12</w:t>
      </w:r>
      <w:r w:rsidRPr="00E71920">
        <w:tab/>
        <w:t>Ostale ptice, žive</w:t>
      </w:r>
    </w:p>
    <w:p w14:paraId="361F9160" w14:textId="77777777" w:rsidR="00A04449" w:rsidRPr="00E71920" w:rsidRDefault="00000000" w:rsidP="00E17D54">
      <w:r w:rsidRPr="00E71920">
        <w:t>01.48.13</w:t>
      </w:r>
      <w:r w:rsidRPr="00E71920">
        <w:tab/>
        <w:t>Gmazovi, živi</w:t>
      </w:r>
    </w:p>
    <w:p w14:paraId="7418DFD2" w14:textId="77777777" w:rsidR="00A04449" w:rsidRPr="00E71920" w:rsidRDefault="00000000" w:rsidP="00E17D54">
      <w:r w:rsidRPr="00E71920">
        <w:t>01.48.14</w:t>
      </w:r>
      <w:r w:rsidRPr="00E71920">
        <w:tab/>
        <w:t>Pčele, žive</w:t>
      </w:r>
    </w:p>
    <w:p w14:paraId="794F7438" w14:textId="77777777" w:rsidR="00A04449" w:rsidRPr="00E71920" w:rsidRDefault="00000000" w:rsidP="00E17D54">
      <w:r w:rsidRPr="00E71920">
        <w:t>01.48.19</w:t>
      </w:r>
      <w:r w:rsidRPr="00E71920">
        <w:tab/>
        <w:t>Ostale životinje, žive, d. n.</w:t>
      </w:r>
    </w:p>
    <w:p w14:paraId="782A8F23" w14:textId="77777777" w:rsidR="00A04449" w:rsidRPr="00E71920" w:rsidRDefault="00000000" w:rsidP="00E17D54">
      <w:pPr>
        <w:pStyle w:val="Heading5"/>
      </w:pPr>
      <w:r w:rsidRPr="00E71920">
        <w:t>01.48.2</w:t>
      </w:r>
      <w:r w:rsidRPr="00E71920">
        <w:tab/>
        <w:t>Ostali proizvodi od uzgojenih životinja</w:t>
      </w:r>
    </w:p>
    <w:p w14:paraId="13C2293A" w14:textId="77777777" w:rsidR="00A04449" w:rsidRPr="00E71920" w:rsidRDefault="00000000" w:rsidP="00E17D54">
      <w:r w:rsidRPr="00E71920">
        <w:t>01.48.21</w:t>
      </w:r>
      <w:r w:rsidRPr="00E71920">
        <w:tab/>
        <w:t>Prirodni med</w:t>
      </w:r>
    </w:p>
    <w:p w14:paraId="1AB4651F" w14:textId="77777777" w:rsidR="00A04449" w:rsidRPr="00E71920" w:rsidRDefault="00000000" w:rsidP="00E17D54">
      <w:r w:rsidRPr="00E71920">
        <w:t>01.48.22</w:t>
      </w:r>
      <w:r w:rsidRPr="00E71920">
        <w:tab/>
        <w:t>Ostalo sirovo mlijeko</w:t>
      </w:r>
    </w:p>
    <w:p w14:paraId="159821F1" w14:textId="77777777" w:rsidR="00A04449" w:rsidRPr="00E71920" w:rsidRDefault="00000000" w:rsidP="00E17D54">
      <w:r w:rsidRPr="00E71920">
        <w:t>01.48.23</w:t>
      </w:r>
      <w:r w:rsidRPr="00E71920">
        <w:tab/>
        <w:t>Puževi, svježi, hlađeni, zamrznuti, sušeni, soljeni ili u salamuri, osim morskih puževa</w:t>
      </w:r>
    </w:p>
    <w:p w14:paraId="085ADF90" w14:textId="77777777" w:rsidR="00A04449" w:rsidRPr="00E71920" w:rsidRDefault="00000000" w:rsidP="00E17D54">
      <w:r w:rsidRPr="00E71920">
        <w:t>01.48.24</w:t>
      </w:r>
      <w:r w:rsidRPr="00E71920">
        <w:tab/>
        <w:t>Ostali jestivi proizvodi od uzgojenih životinja</w:t>
      </w:r>
    </w:p>
    <w:p w14:paraId="213F55F4" w14:textId="77777777" w:rsidR="00A04449" w:rsidRPr="00E71920" w:rsidRDefault="00000000" w:rsidP="00E17D54">
      <w:r w:rsidRPr="00E71920">
        <w:t>01.48.25</w:t>
      </w:r>
      <w:r w:rsidRPr="00E71920">
        <w:tab/>
        <w:t>Čahure dudova svilca prikladne za odmotavanje</w:t>
      </w:r>
    </w:p>
    <w:p w14:paraId="15D145CA" w14:textId="77777777" w:rsidR="00A04449" w:rsidRPr="00E71920" w:rsidRDefault="00000000" w:rsidP="00E17D54">
      <w:r w:rsidRPr="00E71920">
        <w:t>01.48.26</w:t>
      </w:r>
      <w:r w:rsidRPr="00E71920">
        <w:tab/>
        <w:t>Voskovi od insekata i spermaceti, rafinirani ili nerafinirani, obojeni ili neobojeni</w:t>
      </w:r>
    </w:p>
    <w:p w14:paraId="186F0930" w14:textId="77777777" w:rsidR="00A04449" w:rsidRPr="00E71920" w:rsidRDefault="00000000" w:rsidP="00E17D54">
      <w:r w:rsidRPr="00E71920">
        <w:t>01.48.27</w:t>
      </w:r>
      <w:r w:rsidRPr="00E71920">
        <w:tab/>
        <w:t>Životinjski embriji za razmnožavanje</w:t>
      </w:r>
    </w:p>
    <w:p w14:paraId="76C02FC1" w14:textId="77777777" w:rsidR="00A04449" w:rsidRPr="00E71920" w:rsidRDefault="00000000" w:rsidP="00E17D54">
      <w:r w:rsidRPr="00E71920">
        <w:t>01.48.28</w:t>
      </w:r>
      <w:r w:rsidRPr="00E71920">
        <w:tab/>
        <w:t>Ostali nejestivi proizvodi od uzgojenih životinja</w:t>
      </w:r>
    </w:p>
    <w:p w14:paraId="45F4FD98" w14:textId="77777777" w:rsidR="00A04449" w:rsidRPr="00E71920" w:rsidRDefault="00000000" w:rsidP="00E17D54">
      <w:pPr>
        <w:pStyle w:val="Heading5"/>
      </w:pPr>
      <w:r w:rsidRPr="00E71920">
        <w:t>01.48.3</w:t>
      </w:r>
      <w:r w:rsidRPr="00E71920">
        <w:tab/>
        <w:t>Sirove kože s dlakom ili vunom i ostale sirove kože bez dlake</w:t>
      </w:r>
    </w:p>
    <w:p w14:paraId="62B17B12" w14:textId="77777777" w:rsidR="00A04449" w:rsidRPr="00E71920" w:rsidRDefault="00000000" w:rsidP="00E17D54">
      <w:r w:rsidRPr="00E71920">
        <w:t>01.48.31</w:t>
      </w:r>
      <w:r w:rsidRPr="00E71920">
        <w:tab/>
        <w:t>Sirove kože s dlakom ili s vunom, osim janjeće kože</w:t>
      </w:r>
    </w:p>
    <w:p w14:paraId="4DCB4CFC" w14:textId="77777777" w:rsidR="00A04449" w:rsidRPr="00E71920" w:rsidRDefault="00000000" w:rsidP="00E17D54">
      <w:r w:rsidRPr="00E71920">
        <w:t>01.48.32</w:t>
      </w:r>
      <w:r w:rsidRPr="00E71920">
        <w:tab/>
        <w:t>Sirove janjeće kože s dlakom ili s vunom</w:t>
      </w:r>
    </w:p>
    <w:p w14:paraId="0B554B86" w14:textId="77777777" w:rsidR="00A04449" w:rsidRPr="00E71920" w:rsidRDefault="00000000" w:rsidP="00E17D54">
      <w:r w:rsidRPr="00E71920">
        <w:t>01.48.33</w:t>
      </w:r>
      <w:r w:rsidRPr="00E71920">
        <w:tab/>
        <w:t>Ostale sirove kože</w:t>
      </w:r>
    </w:p>
    <w:p w14:paraId="623EFD57" w14:textId="77777777" w:rsidR="00A04449" w:rsidRPr="00E71920" w:rsidRDefault="00000000" w:rsidP="00E17D54">
      <w:pPr>
        <w:pStyle w:val="Heading3"/>
      </w:pPr>
      <w:r w:rsidRPr="00E71920">
        <w:t>01.6</w:t>
      </w:r>
      <w:r w:rsidRPr="00E71920">
        <w:tab/>
        <w:t>Usluge u poljoprivredi i uzgoju životinja</w:t>
      </w:r>
    </w:p>
    <w:p w14:paraId="2589CC26" w14:textId="77777777" w:rsidR="00A04449" w:rsidRPr="00E71920" w:rsidRDefault="00000000" w:rsidP="00E17D54">
      <w:pPr>
        <w:pStyle w:val="Heading4"/>
      </w:pPr>
      <w:r w:rsidRPr="00E71920">
        <w:t>01.61</w:t>
      </w:r>
      <w:r w:rsidRPr="00E71920">
        <w:tab/>
        <w:t>Pomoćne usluge za uzgoj usjeva</w:t>
      </w:r>
    </w:p>
    <w:p w14:paraId="3269839B" w14:textId="77777777" w:rsidR="00A04449" w:rsidRPr="00E71920" w:rsidRDefault="00000000" w:rsidP="00E17D54">
      <w:pPr>
        <w:pStyle w:val="Heading5"/>
      </w:pPr>
      <w:r w:rsidRPr="00E71920">
        <w:t>01.61.0</w:t>
      </w:r>
      <w:r w:rsidRPr="00E71920">
        <w:tab/>
        <w:t>Pomoćne usluge za uzgoj usjeva</w:t>
      </w:r>
    </w:p>
    <w:p w14:paraId="14EA94D2" w14:textId="77777777" w:rsidR="00A04449" w:rsidRPr="00E71920" w:rsidRDefault="00000000" w:rsidP="00E17D54">
      <w:r w:rsidRPr="00E71920">
        <w:t>01.61.00</w:t>
      </w:r>
      <w:r w:rsidRPr="00E71920">
        <w:tab/>
        <w:t>Pomoćne usluge za uzgoj usjeva</w:t>
      </w:r>
    </w:p>
    <w:p w14:paraId="065C0905" w14:textId="77777777" w:rsidR="00A04449" w:rsidRPr="00E71920" w:rsidRDefault="00000000" w:rsidP="00E17D54">
      <w:pPr>
        <w:pStyle w:val="Heading4"/>
      </w:pPr>
      <w:r w:rsidRPr="00E71920">
        <w:t>01.62</w:t>
      </w:r>
      <w:r w:rsidRPr="00E71920">
        <w:tab/>
        <w:t>Pomoćne usluge za uzgoj životinja; usluge pripreme stajskoga gnoja i gnojnica za proizvodnju energije</w:t>
      </w:r>
    </w:p>
    <w:p w14:paraId="13D2B84C" w14:textId="77777777" w:rsidR="00A04449" w:rsidRPr="00E71920" w:rsidRDefault="00000000" w:rsidP="00E17D54">
      <w:pPr>
        <w:pStyle w:val="Heading5"/>
      </w:pPr>
      <w:r w:rsidRPr="00E71920">
        <w:t>01.62.0</w:t>
      </w:r>
      <w:r w:rsidRPr="00E71920">
        <w:tab/>
        <w:t>Pomoćne usluge za uzgoj životinja; usluge pripreme stajskoga gnoja i gnojnica za proizvodnju energije</w:t>
      </w:r>
    </w:p>
    <w:p w14:paraId="15F4E6EC" w14:textId="77777777" w:rsidR="00A04449" w:rsidRPr="00E71920" w:rsidRDefault="00000000" w:rsidP="00E17D54">
      <w:r w:rsidRPr="00E71920">
        <w:t>01.62.01</w:t>
      </w:r>
      <w:r w:rsidRPr="00E71920">
        <w:tab/>
        <w:t>Pomoćne usluge za uzgoj životinja</w:t>
      </w:r>
    </w:p>
    <w:p w14:paraId="6F4B9EC2" w14:textId="77777777" w:rsidR="00A04449" w:rsidRPr="00E71920" w:rsidRDefault="00000000" w:rsidP="00E17D54">
      <w:r w:rsidRPr="00E71920">
        <w:t>01.62.02</w:t>
      </w:r>
      <w:r w:rsidRPr="00E71920">
        <w:tab/>
        <w:t>Usluge pripreme stajskoga gnoja i gnojnica za proizvodnju energije</w:t>
      </w:r>
    </w:p>
    <w:p w14:paraId="43166D11" w14:textId="77777777" w:rsidR="00A04449" w:rsidRPr="00E71920" w:rsidRDefault="00000000" w:rsidP="00E17D54">
      <w:pPr>
        <w:pStyle w:val="Heading4"/>
      </w:pPr>
      <w:r w:rsidRPr="00E71920">
        <w:t>01.63</w:t>
      </w:r>
      <w:r w:rsidRPr="00E71920">
        <w:tab/>
        <w:t>Usluge nakon žetve usjeva i dorada sjemena za sjemenski materijal; usluge pripreme silažnog bilja za proizvodnju energije</w:t>
      </w:r>
    </w:p>
    <w:p w14:paraId="4E62F0ED" w14:textId="77777777" w:rsidR="00A04449" w:rsidRPr="00E71920" w:rsidRDefault="00000000" w:rsidP="00E17D54">
      <w:pPr>
        <w:pStyle w:val="Heading5"/>
      </w:pPr>
      <w:r w:rsidRPr="00E71920">
        <w:t>01.63.0</w:t>
      </w:r>
      <w:r w:rsidRPr="00E71920">
        <w:tab/>
        <w:t>Usluge nakon žetve usjeva i dorada sjemena za sjemenski materijal; usluge pripreme silažnog bilja za proizvodnju energije</w:t>
      </w:r>
    </w:p>
    <w:p w14:paraId="44C1A670" w14:textId="77777777" w:rsidR="00A04449" w:rsidRPr="00E71920" w:rsidRDefault="00000000" w:rsidP="00E17D54">
      <w:r w:rsidRPr="00E71920">
        <w:t>01.63.01</w:t>
      </w:r>
      <w:r w:rsidRPr="00E71920">
        <w:tab/>
        <w:t>Usluge koje se pružaju nakon žetve usjeva i dorada sjemena za sjemenski materijal</w:t>
      </w:r>
    </w:p>
    <w:p w14:paraId="541AF792" w14:textId="77777777" w:rsidR="00A04449" w:rsidRPr="00E71920" w:rsidRDefault="00000000" w:rsidP="00E17D54">
      <w:r w:rsidRPr="00E71920">
        <w:t>01.63.02</w:t>
      </w:r>
      <w:r w:rsidRPr="00E71920">
        <w:tab/>
        <w:t>Usluge pripreme silažnog bilja za proizvodnju energije</w:t>
      </w:r>
    </w:p>
    <w:p w14:paraId="2998708F" w14:textId="77777777" w:rsidR="00A04449" w:rsidRPr="00E71920" w:rsidRDefault="00000000" w:rsidP="00E17D54">
      <w:pPr>
        <w:pStyle w:val="Heading3"/>
      </w:pPr>
      <w:r w:rsidRPr="00E71920">
        <w:t>01.7</w:t>
      </w:r>
      <w:r w:rsidRPr="00E71920">
        <w:tab/>
        <w:t>Lov, stupičarenje i usluge povezane s njima</w:t>
      </w:r>
    </w:p>
    <w:p w14:paraId="5822F397" w14:textId="77777777" w:rsidR="00A04449" w:rsidRPr="00E71920" w:rsidRDefault="00000000" w:rsidP="00E17D54">
      <w:pPr>
        <w:pStyle w:val="Heading4"/>
      </w:pPr>
      <w:r w:rsidRPr="00E71920">
        <w:t>01.70</w:t>
      </w:r>
      <w:r w:rsidRPr="00E71920">
        <w:tab/>
        <w:t>Lov, stupičarenje i usluge povezane s njima</w:t>
      </w:r>
    </w:p>
    <w:p w14:paraId="4FE7D94C" w14:textId="77777777" w:rsidR="00A04449" w:rsidRPr="00E71920" w:rsidRDefault="00000000" w:rsidP="00E17D54">
      <w:pPr>
        <w:pStyle w:val="Heading5"/>
      </w:pPr>
      <w:r w:rsidRPr="00E71920">
        <w:t>01.70.0</w:t>
      </w:r>
      <w:r w:rsidRPr="00E71920">
        <w:tab/>
        <w:t>Lov, stupičarenje i usluge povezane s njima</w:t>
      </w:r>
    </w:p>
    <w:p w14:paraId="0C88129A" w14:textId="77777777" w:rsidR="00A04449" w:rsidRPr="00E71920" w:rsidRDefault="00000000" w:rsidP="00E17D54">
      <w:r w:rsidRPr="00E71920">
        <w:t>01.70.00</w:t>
      </w:r>
      <w:r w:rsidRPr="00E71920">
        <w:tab/>
        <w:t>Lov, stupičarenje i usluge povezane s njima</w:t>
      </w:r>
    </w:p>
    <w:p w14:paraId="5B3E5730" w14:textId="77777777" w:rsidR="00A04449" w:rsidRPr="00E71920" w:rsidRDefault="00000000" w:rsidP="00E17D54">
      <w:pPr>
        <w:pStyle w:val="Heading2"/>
      </w:pPr>
      <w:r w:rsidRPr="00E71920">
        <w:t>02</w:t>
      </w:r>
      <w:r w:rsidRPr="00E71920">
        <w:tab/>
        <w:t>Proizvodi šumarstva i sječe drva te usluge povezane s njima</w:t>
      </w:r>
    </w:p>
    <w:p w14:paraId="01A3C3F4" w14:textId="77777777" w:rsidR="00A04449" w:rsidRPr="00E71920" w:rsidRDefault="00000000" w:rsidP="00E17D54">
      <w:pPr>
        <w:pStyle w:val="Heading3"/>
      </w:pPr>
      <w:r w:rsidRPr="00E71920">
        <w:t>02.1</w:t>
      </w:r>
      <w:r w:rsidRPr="00E71920">
        <w:tab/>
        <w:t>Usluge uzgoja i rasadnika šumskog drveća</w:t>
      </w:r>
    </w:p>
    <w:p w14:paraId="02A11041" w14:textId="77777777" w:rsidR="00A04449" w:rsidRPr="00E71920" w:rsidRDefault="00000000" w:rsidP="00E17D54">
      <w:pPr>
        <w:pStyle w:val="Heading4"/>
      </w:pPr>
      <w:r w:rsidRPr="00E71920">
        <w:t>02.10</w:t>
      </w:r>
      <w:r w:rsidRPr="00E71920">
        <w:tab/>
        <w:t>Usluge uzgoja i rasadnika šumskog drveća</w:t>
      </w:r>
    </w:p>
    <w:p w14:paraId="77F95252" w14:textId="77777777" w:rsidR="00A04449" w:rsidRPr="00E71920" w:rsidRDefault="00000000" w:rsidP="00E17D54">
      <w:pPr>
        <w:pStyle w:val="Heading5"/>
      </w:pPr>
      <w:r w:rsidRPr="00E71920">
        <w:t>02.10.1</w:t>
      </w:r>
      <w:r w:rsidRPr="00E71920">
        <w:tab/>
        <w:t>Sadnice i sjemenje šumskog drveća</w:t>
      </w:r>
    </w:p>
    <w:p w14:paraId="32D80EC8" w14:textId="77777777" w:rsidR="00A04449" w:rsidRPr="00E71920" w:rsidRDefault="00000000" w:rsidP="00E17D54">
      <w:r w:rsidRPr="00E71920">
        <w:t>02.10.11</w:t>
      </w:r>
      <w:r w:rsidRPr="00E71920">
        <w:tab/>
        <w:t>Sadnice šumskog drveća</w:t>
      </w:r>
    </w:p>
    <w:p w14:paraId="25BBEB0B" w14:textId="77777777" w:rsidR="00A04449" w:rsidRPr="00E71920" w:rsidRDefault="00000000" w:rsidP="00E17D54">
      <w:r w:rsidRPr="00E71920">
        <w:t>02.10.12</w:t>
      </w:r>
      <w:r w:rsidRPr="00E71920">
        <w:tab/>
        <w:t>Sjemenje šumskog drveća</w:t>
      </w:r>
    </w:p>
    <w:p w14:paraId="3534DD6A" w14:textId="77777777" w:rsidR="00A04449" w:rsidRPr="00E71920" w:rsidRDefault="00000000" w:rsidP="00E17D54">
      <w:pPr>
        <w:pStyle w:val="Heading5"/>
      </w:pPr>
      <w:r w:rsidRPr="00E71920">
        <w:t>02.10.2</w:t>
      </w:r>
      <w:r w:rsidRPr="00E71920">
        <w:tab/>
        <w:t>Usluge rasadnika šumskog drveća</w:t>
      </w:r>
    </w:p>
    <w:p w14:paraId="481EEBDF" w14:textId="77777777" w:rsidR="00A04449" w:rsidRPr="00E71920" w:rsidRDefault="00000000" w:rsidP="00E17D54">
      <w:r w:rsidRPr="00E71920">
        <w:t>02.10.20</w:t>
      </w:r>
      <w:r w:rsidRPr="00E71920">
        <w:tab/>
        <w:t>Usluge rasadnika šumskog drveća</w:t>
      </w:r>
    </w:p>
    <w:p w14:paraId="654BA4F9" w14:textId="77777777" w:rsidR="00A04449" w:rsidRPr="00E71920" w:rsidRDefault="00000000" w:rsidP="00E17D54">
      <w:pPr>
        <w:pStyle w:val="Heading5"/>
      </w:pPr>
      <w:r w:rsidRPr="00E71920">
        <w:t>02.10.3</w:t>
      </w:r>
      <w:r w:rsidRPr="00E71920">
        <w:tab/>
        <w:t>Šumsko drveće</w:t>
      </w:r>
    </w:p>
    <w:p w14:paraId="2204D1EE" w14:textId="77777777" w:rsidR="00A04449" w:rsidRPr="00E71920" w:rsidRDefault="00000000" w:rsidP="00E17D54">
      <w:r w:rsidRPr="00E71920">
        <w:t>02.10.30</w:t>
      </w:r>
      <w:r w:rsidRPr="00E71920">
        <w:tab/>
        <w:t>Šumsko drveće</w:t>
      </w:r>
    </w:p>
    <w:p w14:paraId="2DF65966" w14:textId="77777777" w:rsidR="00A04449" w:rsidRPr="00E71920" w:rsidRDefault="00000000" w:rsidP="00E17D54">
      <w:pPr>
        <w:pStyle w:val="Heading3"/>
      </w:pPr>
      <w:r w:rsidRPr="00E71920">
        <w:t>02.2</w:t>
      </w:r>
      <w:r w:rsidRPr="00E71920">
        <w:tab/>
        <w:t>Grubo obrađeno drvo</w:t>
      </w:r>
    </w:p>
    <w:p w14:paraId="5ED071E6" w14:textId="77777777" w:rsidR="00A04449" w:rsidRPr="00E71920" w:rsidRDefault="00000000" w:rsidP="00E17D54">
      <w:pPr>
        <w:pStyle w:val="Heading4"/>
      </w:pPr>
      <w:r w:rsidRPr="00E71920">
        <w:t>02.20</w:t>
      </w:r>
      <w:r w:rsidRPr="00E71920">
        <w:tab/>
        <w:t>Grubo obrađeno drvo</w:t>
      </w:r>
    </w:p>
    <w:p w14:paraId="7DAE6835" w14:textId="77777777" w:rsidR="00A04449" w:rsidRPr="00E71920" w:rsidRDefault="00000000" w:rsidP="00E17D54">
      <w:pPr>
        <w:pStyle w:val="Heading5"/>
      </w:pPr>
      <w:r w:rsidRPr="00E71920">
        <w:t>02.20.0</w:t>
      </w:r>
      <w:r w:rsidRPr="00E71920">
        <w:tab/>
        <w:t>Grubo obrađeno drvo</w:t>
      </w:r>
    </w:p>
    <w:p w14:paraId="26E0A96C" w14:textId="77777777" w:rsidR="00A04449" w:rsidRPr="00E71920" w:rsidRDefault="00000000" w:rsidP="00E17D54">
      <w:r w:rsidRPr="00E71920">
        <w:t>02.20.01</w:t>
      </w:r>
      <w:r w:rsidRPr="00E71920">
        <w:tab/>
        <w:t>Trupci četinjača</w:t>
      </w:r>
    </w:p>
    <w:p w14:paraId="13D06AEE" w14:textId="77777777" w:rsidR="00A04449" w:rsidRPr="00E71920" w:rsidRDefault="00000000" w:rsidP="00E17D54">
      <w:r w:rsidRPr="00E71920">
        <w:t>02.20.02</w:t>
      </w:r>
      <w:r w:rsidRPr="00E71920">
        <w:tab/>
        <w:t>Trupci tropskog drveća</w:t>
      </w:r>
    </w:p>
    <w:p w14:paraId="3DA2E602" w14:textId="77777777" w:rsidR="00A04449" w:rsidRPr="00E71920" w:rsidRDefault="00000000" w:rsidP="00E17D54">
      <w:r w:rsidRPr="00E71920">
        <w:t>02.20.03</w:t>
      </w:r>
      <w:r w:rsidRPr="00E71920">
        <w:tab/>
        <w:t>Trupci ostalih listača</w:t>
      </w:r>
    </w:p>
    <w:p w14:paraId="2D5EA163" w14:textId="77777777" w:rsidR="00A04449" w:rsidRPr="00E71920" w:rsidRDefault="00000000" w:rsidP="00E17D54">
      <w:r w:rsidRPr="00E71920">
        <w:t>02.20.04</w:t>
      </w:r>
      <w:r w:rsidRPr="00E71920">
        <w:tab/>
        <w:t>Ogrjevno drvo četinjača</w:t>
      </w:r>
    </w:p>
    <w:p w14:paraId="22621175" w14:textId="77777777" w:rsidR="00A04449" w:rsidRPr="00E71920" w:rsidRDefault="00000000" w:rsidP="00E17D54">
      <w:r w:rsidRPr="00E71920">
        <w:t>02.20.05</w:t>
      </w:r>
      <w:r w:rsidRPr="00E71920">
        <w:tab/>
        <w:t>Ogrjevno drvo listača</w:t>
      </w:r>
    </w:p>
    <w:p w14:paraId="27447BB7" w14:textId="77777777" w:rsidR="00A04449" w:rsidRPr="00E71920" w:rsidRDefault="00000000" w:rsidP="00E17D54">
      <w:pPr>
        <w:pStyle w:val="Heading3"/>
      </w:pPr>
      <w:r w:rsidRPr="00E71920">
        <w:t>02.3</w:t>
      </w:r>
      <w:r w:rsidRPr="00E71920">
        <w:tab/>
        <w:t>Samonikli plodovi i proizvodi, osim drva</w:t>
      </w:r>
    </w:p>
    <w:p w14:paraId="094AD687" w14:textId="77777777" w:rsidR="00A04449" w:rsidRPr="00E71920" w:rsidRDefault="00000000" w:rsidP="00E17D54">
      <w:pPr>
        <w:pStyle w:val="Heading4"/>
      </w:pPr>
      <w:r w:rsidRPr="00E71920">
        <w:t>02.30</w:t>
      </w:r>
      <w:r w:rsidRPr="00E71920">
        <w:tab/>
        <w:t>Samonikli plodovi i proizvodi, osim drva</w:t>
      </w:r>
    </w:p>
    <w:p w14:paraId="1714B19E" w14:textId="77777777" w:rsidR="00A04449" w:rsidRPr="00E71920" w:rsidRDefault="00000000" w:rsidP="00E17D54">
      <w:pPr>
        <w:pStyle w:val="Heading5"/>
      </w:pPr>
      <w:r w:rsidRPr="00E71920">
        <w:t>02.30.1</w:t>
      </w:r>
      <w:r w:rsidRPr="00E71920">
        <w:tab/>
        <w:t>Prirodne gume</w:t>
      </w:r>
    </w:p>
    <w:p w14:paraId="0FEEB333" w14:textId="77777777" w:rsidR="00A04449" w:rsidRPr="00E71920" w:rsidRDefault="00000000" w:rsidP="00E17D54">
      <w:r w:rsidRPr="00E71920">
        <w:t>02.30.11</w:t>
      </w:r>
      <w:r w:rsidRPr="00E71920">
        <w:tab/>
        <w:t>Balata, gutaperka, gvajala, čikl i slične prirodne gume</w:t>
      </w:r>
    </w:p>
    <w:p w14:paraId="535D52DD" w14:textId="77777777" w:rsidR="00A04449" w:rsidRPr="00E71920" w:rsidRDefault="00000000" w:rsidP="00E17D54">
      <w:r w:rsidRPr="00E71920">
        <w:t>02.30.12</w:t>
      </w:r>
      <w:r w:rsidRPr="00E71920">
        <w:tab/>
        <w:t>Šelak, balzami i ostale prirodne gume i smole</w:t>
      </w:r>
    </w:p>
    <w:p w14:paraId="3E40CFFD" w14:textId="77777777" w:rsidR="00A04449" w:rsidRPr="00E71920" w:rsidRDefault="00000000" w:rsidP="00E17D54">
      <w:pPr>
        <w:pStyle w:val="Heading5"/>
      </w:pPr>
      <w:r w:rsidRPr="00E71920">
        <w:t>02.30.2</w:t>
      </w:r>
      <w:r w:rsidRPr="00E71920">
        <w:tab/>
        <w:t>Prirodno pluto, sirovo ili jednostavno obrađeno</w:t>
      </w:r>
    </w:p>
    <w:p w14:paraId="5777DF5F" w14:textId="77777777" w:rsidR="00A04449" w:rsidRPr="00E71920" w:rsidRDefault="00000000" w:rsidP="00E17D54">
      <w:r w:rsidRPr="00E71920">
        <w:t>02.30.20</w:t>
      </w:r>
      <w:r w:rsidRPr="00E71920">
        <w:tab/>
        <w:t>Prirodno pluto, sirovo ili jednostavno obrađeno</w:t>
      </w:r>
    </w:p>
    <w:p w14:paraId="2CC11DC6" w14:textId="77777777" w:rsidR="00A04449" w:rsidRPr="00E71920" w:rsidRDefault="00000000" w:rsidP="00E17D54">
      <w:pPr>
        <w:pStyle w:val="Heading5"/>
      </w:pPr>
      <w:r w:rsidRPr="00E71920">
        <w:t>02.30.3</w:t>
      </w:r>
      <w:r w:rsidRPr="00E71920">
        <w:tab/>
        <w:t>Dijelovi bilja, trave, mahovine i lišaji prikladni za ukrašavanje</w:t>
      </w:r>
    </w:p>
    <w:p w14:paraId="079FFBBE" w14:textId="77777777" w:rsidR="00A04449" w:rsidRPr="00E71920" w:rsidRDefault="00000000" w:rsidP="00E17D54">
      <w:r w:rsidRPr="00E71920">
        <w:t>02.30.30</w:t>
      </w:r>
      <w:r w:rsidRPr="00E71920">
        <w:tab/>
        <w:t>Dijelovi bilja, trave, mahovine i lišaji prikladni za ukrašavanje</w:t>
      </w:r>
    </w:p>
    <w:p w14:paraId="1F894E17" w14:textId="77777777" w:rsidR="00A04449" w:rsidRPr="00E71920" w:rsidRDefault="00000000" w:rsidP="00E17D54">
      <w:pPr>
        <w:pStyle w:val="Heading5"/>
      </w:pPr>
      <w:r w:rsidRPr="00E71920">
        <w:t>02.30.4</w:t>
      </w:r>
      <w:r w:rsidRPr="00E71920">
        <w:tab/>
        <w:t>Jestivi samonikli plodovi i proizvodi</w:t>
      </w:r>
    </w:p>
    <w:p w14:paraId="71858652" w14:textId="77777777" w:rsidR="00A04449" w:rsidRPr="00E71920" w:rsidRDefault="00000000" w:rsidP="00E17D54">
      <w:r w:rsidRPr="00E71920">
        <w:t>02.30.40</w:t>
      </w:r>
      <w:r w:rsidRPr="00E71920">
        <w:tab/>
        <w:t>Jestivi samonikli plodovi i proizvodi</w:t>
      </w:r>
    </w:p>
    <w:p w14:paraId="2A7ED9F2" w14:textId="77777777" w:rsidR="00A04449" w:rsidRPr="00E71920" w:rsidRDefault="00000000" w:rsidP="00E17D54">
      <w:pPr>
        <w:pStyle w:val="Heading3"/>
      </w:pPr>
      <w:r w:rsidRPr="00E71920">
        <w:t>02.4</w:t>
      </w:r>
      <w:r w:rsidRPr="00E71920">
        <w:tab/>
        <w:t>Pomoćne usluge u šumarstvu</w:t>
      </w:r>
    </w:p>
    <w:p w14:paraId="5F7BF0F4" w14:textId="77777777" w:rsidR="00A04449" w:rsidRPr="00E71920" w:rsidRDefault="00000000" w:rsidP="00E17D54">
      <w:pPr>
        <w:pStyle w:val="Heading4"/>
      </w:pPr>
      <w:r w:rsidRPr="00E71920">
        <w:t>02.40</w:t>
      </w:r>
      <w:r w:rsidRPr="00E71920">
        <w:tab/>
        <w:t>Pomoćne usluge u šumarstvu</w:t>
      </w:r>
    </w:p>
    <w:p w14:paraId="30D7AAE4" w14:textId="77777777" w:rsidR="00A04449" w:rsidRPr="00E71920" w:rsidRDefault="00000000" w:rsidP="00E17D54">
      <w:pPr>
        <w:pStyle w:val="Heading5"/>
      </w:pPr>
      <w:r w:rsidRPr="00E71920">
        <w:t>02.40.0</w:t>
      </w:r>
      <w:r w:rsidRPr="00E71920">
        <w:tab/>
        <w:t>Pomoćne usluge u šumarstvu</w:t>
      </w:r>
    </w:p>
    <w:p w14:paraId="5CC3B608" w14:textId="77777777" w:rsidR="00A04449" w:rsidRPr="00E71920" w:rsidRDefault="00000000" w:rsidP="00E17D54">
      <w:r w:rsidRPr="00E71920">
        <w:t>02.40.00</w:t>
      </w:r>
      <w:r w:rsidRPr="00E71920">
        <w:tab/>
        <w:t>Pomoćne usluge u šumarstvu</w:t>
      </w:r>
    </w:p>
    <w:p w14:paraId="5B2B3C80" w14:textId="77777777" w:rsidR="00A04449" w:rsidRPr="00E71920" w:rsidRDefault="00000000" w:rsidP="00E17D54">
      <w:pPr>
        <w:pStyle w:val="Heading2"/>
      </w:pPr>
      <w:r w:rsidRPr="00E71920">
        <w:t>03</w:t>
      </w:r>
      <w:r w:rsidRPr="00E71920">
        <w:tab/>
        <w:t>Ribe i ostali proizvodi ribarstva; proizvodi akvakulture; pomoćne usluge u ribarstvu</w:t>
      </w:r>
    </w:p>
    <w:p w14:paraId="24BCF469" w14:textId="77777777" w:rsidR="00A04449" w:rsidRPr="00E71920" w:rsidRDefault="00000000" w:rsidP="00E17D54">
      <w:pPr>
        <w:pStyle w:val="Heading3"/>
      </w:pPr>
      <w:r w:rsidRPr="00E71920">
        <w:t>03.0</w:t>
      </w:r>
      <w:r w:rsidRPr="00E71920">
        <w:tab/>
        <w:t>Ribe i ostali proizvodi ribarstva; proizvodi akvakulture; pomoćne usluge u ribarstvu</w:t>
      </w:r>
    </w:p>
    <w:p w14:paraId="7FF927EC" w14:textId="77777777" w:rsidR="00A04449" w:rsidRPr="00E71920" w:rsidRDefault="00000000" w:rsidP="00E17D54">
      <w:pPr>
        <w:pStyle w:val="Heading4"/>
      </w:pPr>
      <w:r w:rsidRPr="00E71920">
        <w:t>03.00</w:t>
      </w:r>
      <w:r w:rsidRPr="00E71920">
        <w:tab/>
        <w:t>Ribe i ostali proizvodi ribarstva; proizvodi akvakulture; pomoćne usluge u ribarstvu</w:t>
      </w:r>
    </w:p>
    <w:p w14:paraId="147D8964" w14:textId="77777777" w:rsidR="00A04449" w:rsidRPr="00E71920" w:rsidRDefault="00000000" w:rsidP="00E17D54">
      <w:pPr>
        <w:pStyle w:val="Heading5"/>
      </w:pPr>
      <w:r w:rsidRPr="00E71920">
        <w:t>03.00.1</w:t>
      </w:r>
      <w:r w:rsidRPr="00E71920">
        <w:tab/>
        <w:t>Žive ribe koji nisu prikladne za ljudsku prehranu</w:t>
      </w:r>
    </w:p>
    <w:p w14:paraId="2F0C7029" w14:textId="77777777" w:rsidR="00A04449" w:rsidRPr="00E71920" w:rsidRDefault="00000000" w:rsidP="00E17D54">
      <w:r w:rsidRPr="00E71920">
        <w:t>03.00.11</w:t>
      </w:r>
      <w:r w:rsidRPr="00E71920">
        <w:tab/>
        <w:t>Ukrasne ribe, neuzgojene</w:t>
      </w:r>
    </w:p>
    <w:p w14:paraId="0B379C88" w14:textId="77777777" w:rsidR="00A04449" w:rsidRPr="00E71920" w:rsidRDefault="00000000" w:rsidP="00E17D54">
      <w:r w:rsidRPr="00E71920">
        <w:t>03.00.12</w:t>
      </w:r>
      <w:r w:rsidRPr="00E71920">
        <w:tab/>
        <w:t>Ukrasne ribe, uzgojene</w:t>
      </w:r>
    </w:p>
    <w:p w14:paraId="6F7CB364" w14:textId="77777777" w:rsidR="00A04449" w:rsidRPr="00E71920" w:rsidRDefault="00000000" w:rsidP="00E17D54">
      <w:r w:rsidRPr="00E71920">
        <w:t>03.00.13</w:t>
      </w:r>
      <w:r w:rsidRPr="00E71920">
        <w:tab/>
        <w:t>Ostale neuzgojene žive ribe koji nisu prikladne za ljudsku prehranu</w:t>
      </w:r>
    </w:p>
    <w:p w14:paraId="1DFB070E" w14:textId="77777777" w:rsidR="00A04449" w:rsidRPr="00E71920" w:rsidRDefault="00000000" w:rsidP="00E17D54">
      <w:r w:rsidRPr="00E71920">
        <w:t>03.00.14</w:t>
      </w:r>
      <w:r w:rsidRPr="00E71920">
        <w:tab/>
        <w:t>Ostale uzgojene žive ribe koji nisu prikladne za ljudsku prehranu</w:t>
      </w:r>
    </w:p>
    <w:p w14:paraId="424A6426" w14:textId="77777777" w:rsidR="00A04449" w:rsidRPr="00E71920" w:rsidRDefault="00000000" w:rsidP="00E17D54">
      <w:pPr>
        <w:pStyle w:val="Heading5"/>
      </w:pPr>
      <w:r w:rsidRPr="00E71920">
        <w:t>03.00.2</w:t>
      </w:r>
      <w:r w:rsidRPr="00E71920">
        <w:tab/>
        <w:t>Žive ribe, svježe ili hlađene, za ljudsku prehranu</w:t>
      </w:r>
    </w:p>
    <w:p w14:paraId="3AF0EB42" w14:textId="77777777" w:rsidR="00A04449" w:rsidRPr="00E71920" w:rsidRDefault="00000000" w:rsidP="00E17D54">
      <w:r w:rsidRPr="00E71920">
        <w:t>03.00.21</w:t>
      </w:r>
      <w:r w:rsidRPr="00E71920">
        <w:tab/>
        <w:t>Žive ribe, svježe ili hlađene, za ljudsku prehranu, morske, neuzgojene</w:t>
      </w:r>
    </w:p>
    <w:p w14:paraId="477E1A91" w14:textId="77777777" w:rsidR="00A04449" w:rsidRPr="00E71920" w:rsidRDefault="00000000" w:rsidP="00E17D54">
      <w:r w:rsidRPr="00E71920">
        <w:t>03.00.22</w:t>
      </w:r>
      <w:r w:rsidRPr="00E71920">
        <w:tab/>
        <w:t>Žive ribe, svježe ili hlađene, za ljudsku prehranu, slatkovodne, neuzgojene</w:t>
      </w:r>
    </w:p>
    <w:p w14:paraId="4BCE137A" w14:textId="77777777" w:rsidR="00A04449" w:rsidRPr="00E71920" w:rsidRDefault="00000000" w:rsidP="00E17D54">
      <w:r w:rsidRPr="00E71920">
        <w:t>03.00.23</w:t>
      </w:r>
      <w:r w:rsidRPr="00E71920">
        <w:tab/>
        <w:t>Žive ribe, svježe ili hlađene, za ljudsku prehranu, morske, uzgojene</w:t>
      </w:r>
    </w:p>
    <w:p w14:paraId="3BCE1141" w14:textId="77777777" w:rsidR="00A04449" w:rsidRPr="00E71920" w:rsidRDefault="00000000" w:rsidP="00E17D54">
      <w:r w:rsidRPr="00E71920">
        <w:t>03.00.24</w:t>
      </w:r>
      <w:r w:rsidRPr="00E71920">
        <w:tab/>
        <w:t>Žive ribe, svježe ili hlađene, za ljudsku prehranu, slatkovodne, uzgojene</w:t>
      </w:r>
    </w:p>
    <w:p w14:paraId="6B78AD99" w14:textId="77777777" w:rsidR="00A04449" w:rsidRPr="00E71920" w:rsidRDefault="00000000" w:rsidP="00E17D54">
      <w:pPr>
        <w:pStyle w:val="Heading5"/>
      </w:pPr>
      <w:r w:rsidRPr="00E71920">
        <w:t>03.00.3</w:t>
      </w:r>
      <w:r w:rsidRPr="00E71920">
        <w:tab/>
        <w:t>Rakovi, nezamrznuti</w:t>
      </w:r>
    </w:p>
    <w:p w14:paraId="0FA8AF43" w14:textId="77777777" w:rsidR="00A04449" w:rsidRPr="00E71920" w:rsidRDefault="00000000" w:rsidP="00E17D54">
      <w:r w:rsidRPr="00E71920">
        <w:t>03.00.31</w:t>
      </w:r>
      <w:r w:rsidRPr="00E71920">
        <w:tab/>
        <w:t>Rakovi, nezamrznuti, neuzgojeni</w:t>
      </w:r>
    </w:p>
    <w:p w14:paraId="55584760" w14:textId="77777777" w:rsidR="00A04449" w:rsidRPr="00E71920" w:rsidRDefault="00000000" w:rsidP="00E17D54">
      <w:r w:rsidRPr="00E71920">
        <w:t>03.00.32</w:t>
      </w:r>
      <w:r w:rsidRPr="00E71920">
        <w:tab/>
        <w:t>Rakovi, nezamrznuti, uzgojeni</w:t>
      </w:r>
    </w:p>
    <w:p w14:paraId="36B703E5" w14:textId="77777777" w:rsidR="00A04449" w:rsidRPr="00E71920" w:rsidRDefault="00000000" w:rsidP="00E17D54">
      <w:pPr>
        <w:pStyle w:val="Heading5"/>
      </w:pPr>
      <w:r w:rsidRPr="00E71920">
        <w:t>03.00.4</w:t>
      </w:r>
      <w:r w:rsidRPr="00E71920">
        <w:tab/>
        <w:t>Mekušci i ostali vodeni beskralježnjaci, živi, svježi ili ohlađeni</w:t>
      </w:r>
    </w:p>
    <w:p w14:paraId="261D2FC0" w14:textId="77777777" w:rsidR="00A04449" w:rsidRPr="00E71920" w:rsidRDefault="00000000" w:rsidP="00E17D54">
      <w:r w:rsidRPr="00E71920">
        <w:t>03.00.41</w:t>
      </w:r>
      <w:r w:rsidRPr="00E71920">
        <w:tab/>
        <w:t>Kamenice, žive, svježe ili hlađene, neuzgojene</w:t>
      </w:r>
    </w:p>
    <w:p w14:paraId="48BD9E22" w14:textId="77777777" w:rsidR="00A04449" w:rsidRPr="00E71920" w:rsidRDefault="00000000" w:rsidP="00E17D54">
      <w:r w:rsidRPr="00E71920">
        <w:t>03.00.42</w:t>
      </w:r>
      <w:r w:rsidRPr="00E71920">
        <w:tab/>
        <w:t>Drugi mekušci, živi, svježi ili hlađeni, neuzgojeni</w:t>
      </w:r>
    </w:p>
    <w:p w14:paraId="2D685FD6" w14:textId="77777777" w:rsidR="00A04449" w:rsidRPr="00E71920" w:rsidRDefault="00000000" w:rsidP="00E17D54">
      <w:r w:rsidRPr="00E71920">
        <w:t>03.00.43</w:t>
      </w:r>
      <w:r w:rsidRPr="00E71920">
        <w:tab/>
        <w:t>Kamenice, žive, svježe ili ohlađene, uzgojene</w:t>
      </w:r>
    </w:p>
    <w:p w14:paraId="18315449" w14:textId="77777777" w:rsidR="00A04449" w:rsidRPr="00E71920" w:rsidRDefault="00000000" w:rsidP="00E17D54">
      <w:r w:rsidRPr="00E71920">
        <w:t>03.00.44</w:t>
      </w:r>
      <w:r w:rsidRPr="00E71920">
        <w:tab/>
        <w:t>Drugi mekušci, živi, svježi ili ohlađeni, uzgojeni</w:t>
      </w:r>
    </w:p>
    <w:p w14:paraId="377B2932" w14:textId="77777777" w:rsidR="00A04449" w:rsidRPr="00E71920" w:rsidRDefault="00000000" w:rsidP="00E17D54">
      <w:r w:rsidRPr="00E71920">
        <w:t>03.00.45</w:t>
      </w:r>
      <w:r w:rsidRPr="00E71920">
        <w:tab/>
        <w:t>Ostali vodeni beskralježnjaci, živi, svježi ili hlađeni, uzgojeni</w:t>
      </w:r>
    </w:p>
    <w:p w14:paraId="0AE8313E" w14:textId="77777777" w:rsidR="00A04449" w:rsidRPr="00E71920" w:rsidRDefault="00000000" w:rsidP="00E17D54">
      <w:r w:rsidRPr="00E71920">
        <w:t>03.00.46</w:t>
      </w:r>
      <w:r w:rsidRPr="00E71920">
        <w:tab/>
        <w:t>Ostali vodeni beskralježnjaci, živi, svježi ili hlađeni, neuzgojeni</w:t>
      </w:r>
    </w:p>
    <w:p w14:paraId="08B5D558" w14:textId="77777777" w:rsidR="00A04449" w:rsidRPr="00E71920" w:rsidRDefault="00000000" w:rsidP="00E17D54">
      <w:pPr>
        <w:pStyle w:val="Heading5"/>
      </w:pPr>
      <w:r w:rsidRPr="00E71920">
        <w:t>03.00.5</w:t>
      </w:r>
      <w:r w:rsidRPr="00E71920">
        <w:tab/>
        <w:t>Biseri, neobrađeni</w:t>
      </w:r>
    </w:p>
    <w:p w14:paraId="42C63ED3" w14:textId="77777777" w:rsidR="00A04449" w:rsidRPr="00E71920" w:rsidRDefault="00000000" w:rsidP="00E17D54">
      <w:r w:rsidRPr="00E71920">
        <w:t>03.00.51</w:t>
      </w:r>
      <w:r w:rsidRPr="00E71920">
        <w:tab/>
        <w:t>Prirodni biseri, neobrađeni</w:t>
      </w:r>
    </w:p>
    <w:p w14:paraId="4A6504C9" w14:textId="77777777" w:rsidR="00A04449" w:rsidRPr="00E71920" w:rsidRDefault="00000000" w:rsidP="00E17D54">
      <w:r w:rsidRPr="00E71920">
        <w:t>03.00.52</w:t>
      </w:r>
      <w:r w:rsidRPr="00E71920">
        <w:tab/>
        <w:t>Kultivirani biseri, neobrađeni</w:t>
      </w:r>
    </w:p>
    <w:p w14:paraId="20756E96" w14:textId="77777777" w:rsidR="00A04449" w:rsidRPr="00E71920" w:rsidRDefault="00000000" w:rsidP="00E17D54">
      <w:pPr>
        <w:pStyle w:val="Heading5"/>
      </w:pPr>
      <w:r w:rsidRPr="00E71920">
        <w:t>03.00.6</w:t>
      </w:r>
      <w:r w:rsidRPr="00E71920">
        <w:tab/>
        <w:t>Ostale vodene biljke, životinje i njihovi proizvodi</w:t>
      </w:r>
    </w:p>
    <w:p w14:paraId="5420229E" w14:textId="77777777" w:rsidR="00A04449" w:rsidRPr="00E71920" w:rsidRDefault="00000000" w:rsidP="00E17D54">
      <w:r w:rsidRPr="00E71920">
        <w:t>03.00.61</w:t>
      </w:r>
      <w:r w:rsidRPr="00E71920">
        <w:tab/>
        <w:t>Koralji i slični proizvodi, ljušture mekušaca, rakova ili bodljikaša i sipina kost</w:t>
      </w:r>
    </w:p>
    <w:p w14:paraId="6FDCF517" w14:textId="77777777" w:rsidR="00A04449" w:rsidRPr="00E71920" w:rsidRDefault="00000000" w:rsidP="00E17D54">
      <w:r w:rsidRPr="00E71920">
        <w:t>03.00.62</w:t>
      </w:r>
      <w:r w:rsidRPr="00E71920">
        <w:tab/>
        <w:t>Prirodne spužve životinjskog podrijetla</w:t>
      </w:r>
    </w:p>
    <w:p w14:paraId="0AB37090" w14:textId="77777777" w:rsidR="00A04449" w:rsidRPr="00E71920" w:rsidRDefault="00000000" w:rsidP="00E17D54">
      <w:r w:rsidRPr="00E71920">
        <w:t>03.00.63</w:t>
      </w:r>
      <w:r w:rsidRPr="00E71920">
        <w:tab/>
        <w:t>Morske alge i ostale alge za ljudsku prehranu, neuzgojene</w:t>
      </w:r>
    </w:p>
    <w:p w14:paraId="20F20BDF" w14:textId="77777777" w:rsidR="00A04449" w:rsidRPr="00E71920" w:rsidRDefault="00000000" w:rsidP="00E17D54">
      <w:r w:rsidRPr="00E71920">
        <w:t>03.00.64</w:t>
      </w:r>
      <w:r w:rsidRPr="00E71920">
        <w:tab/>
        <w:t>Morske alge i ostale alge za ljudsku prehranu, uzgojene</w:t>
      </w:r>
    </w:p>
    <w:p w14:paraId="00BE2F66" w14:textId="77777777" w:rsidR="00A04449" w:rsidRPr="00E71920" w:rsidRDefault="00000000" w:rsidP="00E17D54">
      <w:r w:rsidRPr="00E71920">
        <w:t>03.00.65</w:t>
      </w:r>
      <w:r w:rsidRPr="00E71920">
        <w:tab/>
        <w:t>Morske alge i ostale alge koje nisu prikladne za ljudsku prehranu, neuzgojene</w:t>
      </w:r>
    </w:p>
    <w:p w14:paraId="1B2D172D" w14:textId="77777777" w:rsidR="00A04449" w:rsidRPr="00E71920" w:rsidRDefault="00000000" w:rsidP="00E17D54">
      <w:r w:rsidRPr="00E71920">
        <w:t>03.00.66</w:t>
      </w:r>
      <w:r w:rsidRPr="00E71920">
        <w:tab/>
        <w:t>Morske alge i ostale alge koje nisu prikladne za ljudsku prehranu, uzgojene</w:t>
      </w:r>
    </w:p>
    <w:p w14:paraId="2BDED8E4" w14:textId="77777777" w:rsidR="00A04449" w:rsidRPr="00E71920" w:rsidRDefault="00000000" w:rsidP="00E17D54">
      <w:r w:rsidRPr="00E71920">
        <w:t>03.00.69</w:t>
      </w:r>
      <w:r w:rsidRPr="00E71920">
        <w:tab/>
        <w:t>Ostale vodene biljke, životinje i njihovi proizvodi, d. n.</w:t>
      </w:r>
    </w:p>
    <w:p w14:paraId="1F336302" w14:textId="77777777" w:rsidR="00A04449" w:rsidRPr="00E71920" w:rsidRDefault="00000000" w:rsidP="00E17D54">
      <w:pPr>
        <w:pStyle w:val="Heading5"/>
      </w:pPr>
      <w:r w:rsidRPr="00E71920">
        <w:t>03.00.7</w:t>
      </w:r>
      <w:r w:rsidRPr="00E71920">
        <w:tab/>
        <w:t>Pomoćne usluge u ribarstvu i akvakulturi</w:t>
      </w:r>
    </w:p>
    <w:p w14:paraId="1169FA17" w14:textId="77777777" w:rsidR="00A04449" w:rsidRPr="00E71920" w:rsidRDefault="00000000" w:rsidP="00E17D54">
      <w:r w:rsidRPr="00E71920">
        <w:t>03.00.71</w:t>
      </w:r>
      <w:r w:rsidRPr="00E71920">
        <w:tab/>
        <w:t>Pomoćne usluge u ribarstvu</w:t>
      </w:r>
    </w:p>
    <w:p w14:paraId="29AC0296" w14:textId="77777777" w:rsidR="00A04449" w:rsidRPr="00E71920" w:rsidRDefault="00000000" w:rsidP="00E17D54">
      <w:r w:rsidRPr="00E71920">
        <w:t>03.00.72</w:t>
      </w:r>
      <w:r w:rsidRPr="00E71920">
        <w:tab/>
        <w:t>Pomoćne usluge u akvakulturi</w:t>
      </w:r>
    </w:p>
    <w:p w14:paraId="46EBF57E" w14:textId="00CED10D" w:rsidR="00A04449" w:rsidRPr="00E71920" w:rsidRDefault="00000000" w:rsidP="00E17D54">
      <w:pPr>
        <w:pStyle w:val="Heading1"/>
      </w:pPr>
      <w:r w:rsidRPr="00E71920">
        <w:t>B</w:t>
      </w:r>
      <w:r w:rsidRPr="00E71920">
        <w:tab/>
        <w:t>PROIZVODI RUDARSTVA I VAĐENJA</w:t>
      </w:r>
    </w:p>
    <w:p w14:paraId="6535BF6C" w14:textId="77777777" w:rsidR="00A04449" w:rsidRPr="00E71920" w:rsidRDefault="00000000" w:rsidP="00E17D54">
      <w:pPr>
        <w:pStyle w:val="Heading2"/>
      </w:pPr>
      <w:r w:rsidRPr="00E71920">
        <w:t>05</w:t>
      </w:r>
      <w:r w:rsidRPr="00E71920">
        <w:tab/>
        <w:t>Ugljen i lignit</w:t>
      </w:r>
    </w:p>
    <w:p w14:paraId="59FD6FE5" w14:textId="77777777" w:rsidR="00A04449" w:rsidRPr="00E71920" w:rsidRDefault="00000000" w:rsidP="00E17D54">
      <w:pPr>
        <w:pStyle w:val="Heading3"/>
      </w:pPr>
      <w:r w:rsidRPr="00E71920">
        <w:t>05.1</w:t>
      </w:r>
      <w:r w:rsidRPr="00E71920">
        <w:tab/>
        <w:t>Kameni ugljen i ostali ugljen</w:t>
      </w:r>
    </w:p>
    <w:p w14:paraId="6ABA7FFA" w14:textId="77777777" w:rsidR="00A04449" w:rsidRPr="00E71920" w:rsidRDefault="00000000" w:rsidP="00E17D54">
      <w:pPr>
        <w:pStyle w:val="Heading4"/>
      </w:pPr>
      <w:r w:rsidRPr="00E71920">
        <w:t>05.10</w:t>
      </w:r>
      <w:r w:rsidRPr="00E71920">
        <w:tab/>
        <w:t>Kameni ugljen i ostali ugljen</w:t>
      </w:r>
    </w:p>
    <w:p w14:paraId="0FCC8738" w14:textId="77777777" w:rsidR="00A04449" w:rsidRPr="00E71920" w:rsidRDefault="00000000" w:rsidP="00E17D54">
      <w:pPr>
        <w:pStyle w:val="Heading5"/>
      </w:pPr>
      <w:r w:rsidRPr="00E71920">
        <w:t>05.10.0</w:t>
      </w:r>
      <w:r w:rsidRPr="00E71920">
        <w:tab/>
        <w:t>Kameni ugljen i ostali ugljen</w:t>
      </w:r>
    </w:p>
    <w:p w14:paraId="346C2A50" w14:textId="77777777" w:rsidR="00A04449" w:rsidRPr="00E71920" w:rsidRDefault="00000000" w:rsidP="00E17D54">
      <w:r w:rsidRPr="00E71920">
        <w:t>05.10.01</w:t>
      </w:r>
      <w:r w:rsidRPr="00E71920">
        <w:tab/>
        <w:t>Antracit</w:t>
      </w:r>
    </w:p>
    <w:p w14:paraId="34A01708" w14:textId="77777777" w:rsidR="00A04449" w:rsidRPr="00E71920" w:rsidRDefault="00000000" w:rsidP="00E17D54">
      <w:r w:rsidRPr="00E71920">
        <w:t>05.10.02</w:t>
      </w:r>
      <w:r w:rsidRPr="00E71920">
        <w:tab/>
        <w:t>Bitumenski i ostali ugljen</w:t>
      </w:r>
    </w:p>
    <w:p w14:paraId="7CA04AD2" w14:textId="77777777" w:rsidR="00A04449" w:rsidRPr="00E71920" w:rsidRDefault="00000000" w:rsidP="00E17D54">
      <w:pPr>
        <w:pStyle w:val="Heading3"/>
      </w:pPr>
      <w:r w:rsidRPr="00E71920">
        <w:t>05.2</w:t>
      </w:r>
      <w:r w:rsidRPr="00E71920">
        <w:tab/>
        <w:t>Lignit</w:t>
      </w:r>
    </w:p>
    <w:p w14:paraId="2C634DFB" w14:textId="77777777" w:rsidR="00A04449" w:rsidRPr="00E71920" w:rsidRDefault="00000000" w:rsidP="00E17D54">
      <w:pPr>
        <w:pStyle w:val="Heading4"/>
      </w:pPr>
      <w:r w:rsidRPr="00E71920">
        <w:t>05.20</w:t>
      </w:r>
      <w:r w:rsidRPr="00E71920">
        <w:tab/>
        <w:t>Lignit</w:t>
      </w:r>
    </w:p>
    <w:p w14:paraId="78B35B0A" w14:textId="77777777" w:rsidR="00A04449" w:rsidRPr="00E71920" w:rsidRDefault="00000000" w:rsidP="00E17D54">
      <w:pPr>
        <w:pStyle w:val="Heading5"/>
      </w:pPr>
      <w:r w:rsidRPr="00E71920">
        <w:t>05.20.0</w:t>
      </w:r>
      <w:r w:rsidRPr="00E71920">
        <w:tab/>
        <w:t>Lignit</w:t>
      </w:r>
    </w:p>
    <w:p w14:paraId="13B88C11" w14:textId="77777777" w:rsidR="00A04449" w:rsidRPr="00E71920" w:rsidRDefault="00000000" w:rsidP="00E17D54">
      <w:r w:rsidRPr="00E71920">
        <w:t>05.20.00</w:t>
      </w:r>
      <w:r w:rsidRPr="00E71920">
        <w:tab/>
        <w:t>Lignit</w:t>
      </w:r>
    </w:p>
    <w:p w14:paraId="29E21E5A" w14:textId="77777777" w:rsidR="00A04449" w:rsidRPr="00E71920" w:rsidRDefault="00000000" w:rsidP="00E17D54">
      <w:pPr>
        <w:pStyle w:val="Heading2"/>
      </w:pPr>
      <w:r w:rsidRPr="00E71920">
        <w:t>06</w:t>
      </w:r>
      <w:r w:rsidRPr="00E71920">
        <w:tab/>
        <w:t>Sirova nafta i prirodni plin</w:t>
      </w:r>
    </w:p>
    <w:p w14:paraId="62B322AF" w14:textId="77777777" w:rsidR="00A04449" w:rsidRPr="00E71920" w:rsidRDefault="00000000" w:rsidP="00E17D54">
      <w:pPr>
        <w:pStyle w:val="Heading3"/>
      </w:pPr>
      <w:r w:rsidRPr="00E71920">
        <w:t>06.1</w:t>
      </w:r>
      <w:r w:rsidRPr="00E71920">
        <w:tab/>
        <w:t>Sirova nafta</w:t>
      </w:r>
    </w:p>
    <w:p w14:paraId="0D467210" w14:textId="77777777" w:rsidR="00A04449" w:rsidRPr="00E71920" w:rsidRDefault="00000000" w:rsidP="00E17D54">
      <w:pPr>
        <w:pStyle w:val="Heading4"/>
      </w:pPr>
      <w:r w:rsidRPr="00E71920">
        <w:t>06.10</w:t>
      </w:r>
      <w:r w:rsidRPr="00E71920">
        <w:tab/>
        <w:t>Sirova nafta</w:t>
      </w:r>
    </w:p>
    <w:p w14:paraId="62928529" w14:textId="77777777" w:rsidR="00A04449" w:rsidRPr="00E71920" w:rsidRDefault="00000000" w:rsidP="00E17D54">
      <w:pPr>
        <w:pStyle w:val="Heading5"/>
      </w:pPr>
      <w:r w:rsidRPr="00E71920">
        <w:t>06.10.1</w:t>
      </w:r>
      <w:r w:rsidRPr="00E71920">
        <w:tab/>
        <w:t>Nafta i ulja dobivena od bitumenskih minerala, sirova</w:t>
      </w:r>
    </w:p>
    <w:p w14:paraId="2A0B5C53" w14:textId="77777777" w:rsidR="00A04449" w:rsidRPr="00E71920" w:rsidRDefault="00000000" w:rsidP="00E17D54">
      <w:r w:rsidRPr="00E71920">
        <w:t>06.10.11</w:t>
      </w:r>
      <w:r w:rsidRPr="00E71920">
        <w:tab/>
        <w:t>Kondenzati prirodnog plina</w:t>
      </w:r>
    </w:p>
    <w:p w14:paraId="10E19B3F" w14:textId="77777777" w:rsidR="00A04449" w:rsidRPr="00E71920" w:rsidRDefault="00000000" w:rsidP="00E17D54">
      <w:r w:rsidRPr="00E71920">
        <w:t>06.10.12</w:t>
      </w:r>
      <w:r w:rsidRPr="00E71920">
        <w:tab/>
        <w:t>Ostala nafta i ulja dobivena od bitumenskih minerala, sirova</w:t>
      </w:r>
    </w:p>
    <w:p w14:paraId="3A0D711E" w14:textId="77777777" w:rsidR="00A04449" w:rsidRPr="00E71920" w:rsidRDefault="00000000" w:rsidP="00E17D54">
      <w:pPr>
        <w:pStyle w:val="Heading5"/>
      </w:pPr>
      <w:r w:rsidRPr="00E71920">
        <w:t>06.10.2</w:t>
      </w:r>
      <w:r w:rsidRPr="00E71920">
        <w:tab/>
        <w:t>Bitumenski ili uljni škriljevac i katranski pijesak</w:t>
      </w:r>
    </w:p>
    <w:p w14:paraId="30B94C57" w14:textId="77777777" w:rsidR="00A04449" w:rsidRPr="00E71920" w:rsidRDefault="00000000" w:rsidP="00E17D54">
      <w:r w:rsidRPr="00E71920">
        <w:t>06.10.20</w:t>
      </w:r>
      <w:r w:rsidRPr="00E71920">
        <w:tab/>
        <w:t>Bitumenski ili uljni škriljevac i katranski pijesak</w:t>
      </w:r>
    </w:p>
    <w:p w14:paraId="4FB2612C" w14:textId="77777777" w:rsidR="00A04449" w:rsidRPr="00E71920" w:rsidRDefault="00000000" w:rsidP="00E17D54">
      <w:pPr>
        <w:pStyle w:val="Heading3"/>
      </w:pPr>
      <w:r w:rsidRPr="00E71920">
        <w:t>06.2</w:t>
      </w:r>
      <w:r w:rsidRPr="00E71920">
        <w:tab/>
        <w:t>Prirodni plin, ukapljeni ili u plinovitom stanju</w:t>
      </w:r>
    </w:p>
    <w:p w14:paraId="0946BE56" w14:textId="77777777" w:rsidR="00A04449" w:rsidRPr="00E71920" w:rsidRDefault="00000000" w:rsidP="00E17D54">
      <w:pPr>
        <w:pStyle w:val="Heading4"/>
      </w:pPr>
      <w:r w:rsidRPr="00E71920">
        <w:t>06.20</w:t>
      </w:r>
      <w:r w:rsidRPr="00E71920">
        <w:tab/>
        <w:t>Prirodni plin, ukapljeni ili u plinovitom stanju</w:t>
      </w:r>
    </w:p>
    <w:p w14:paraId="7A00AB8D" w14:textId="77777777" w:rsidR="00A04449" w:rsidRPr="00E71920" w:rsidRDefault="00000000" w:rsidP="00E17D54">
      <w:pPr>
        <w:pStyle w:val="Heading5"/>
      </w:pPr>
      <w:r w:rsidRPr="00E71920">
        <w:t>06.20.0</w:t>
      </w:r>
      <w:r w:rsidRPr="00E71920">
        <w:tab/>
        <w:t>Prirodni plin, ukapljeni ili u plinovitom stanju</w:t>
      </w:r>
    </w:p>
    <w:p w14:paraId="06C236EA" w14:textId="77777777" w:rsidR="00A04449" w:rsidRPr="00E71920" w:rsidRDefault="00000000" w:rsidP="00E17D54">
      <w:r w:rsidRPr="00E71920">
        <w:t>06.20.00</w:t>
      </w:r>
      <w:r w:rsidRPr="00E71920">
        <w:tab/>
        <w:t>Prirodni plin, ukapljeni ili u plinovitom stanju</w:t>
      </w:r>
    </w:p>
    <w:p w14:paraId="63C157B1" w14:textId="77777777" w:rsidR="00A04449" w:rsidRPr="00E71920" w:rsidRDefault="00000000" w:rsidP="00E17D54">
      <w:pPr>
        <w:pStyle w:val="Heading2"/>
      </w:pPr>
      <w:r w:rsidRPr="00E71920">
        <w:t>07</w:t>
      </w:r>
      <w:r w:rsidRPr="00E71920">
        <w:tab/>
        <w:t>Metalne rude</w:t>
      </w:r>
    </w:p>
    <w:p w14:paraId="0B4E1358" w14:textId="77777777" w:rsidR="00A04449" w:rsidRPr="00E71920" w:rsidRDefault="00000000" w:rsidP="00E17D54">
      <w:pPr>
        <w:pStyle w:val="Heading3"/>
      </w:pPr>
      <w:r w:rsidRPr="00E71920">
        <w:t>07.1</w:t>
      </w:r>
      <w:r w:rsidRPr="00E71920">
        <w:tab/>
        <w:t>Željezne rude</w:t>
      </w:r>
    </w:p>
    <w:p w14:paraId="4D48DBFA" w14:textId="77777777" w:rsidR="00A04449" w:rsidRPr="00E71920" w:rsidRDefault="00000000" w:rsidP="00E17D54">
      <w:pPr>
        <w:pStyle w:val="Heading4"/>
      </w:pPr>
      <w:r w:rsidRPr="00E71920">
        <w:t>07.10</w:t>
      </w:r>
      <w:r w:rsidRPr="00E71920">
        <w:tab/>
        <w:t>Željezne rude</w:t>
      </w:r>
    </w:p>
    <w:p w14:paraId="7F2BEAD2" w14:textId="77777777" w:rsidR="00A04449" w:rsidRPr="00E71920" w:rsidRDefault="00000000" w:rsidP="00E17D54">
      <w:pPr>
        <w:pStyle w:val="Heading5"/>
      </w:pPr>
      <w:r w:rsidRPr="00E71920">
        <w:t>07.10.0</w:t>
      </w:r>
      <w:r w:rsidRPr="00E71920">
        <w:tab/>
        <w:t>Željezne rude</w:t>
      </w:r>
    </w:p>
    <w:p w14:paraId="52DC74CC" w14:textId="77777777" w:rsidR="00A04449" w:rsidRPr="00E71920" w:rsidRDefault="00000000" w:rsidP="00E17D54">
      <w:r w:rsidRPr="00E71920">
        <w:t>07.10.00</w:t>
      </w:r>
      <w:r w:rsidRPr="00E71920">
        <w:tab/>
        <w:t>Željezne rude</w:t>
      </w:r>
    </w:p>
    <w:p w14:paraId="6E798F59" w14:textId="77777777" w:rsidR="00A04449" w:rsidRPr="00E71920" w:rsidRDefault="00000000" w:rsidP="00E17D54">
      <w:pPr>
        <w:pStyle w:val="Heading3"/>
      </w:pPr>
      <w:r w:rsidRPr="00E71920">
        <w:t>07.2</w:t>
      </w:r>
      <w:r w:rsidRPr="00E71920">
        <w:tab/>
        <w:t>Rude obojenih metala</w:t>
      </w:r>
    </w:p>
    <w:p w14:paraId="487D2FFC" w14:textId="77777777" w:rsidR="00A04449" w:rsidRPr="00E71920" w:rsidRDefault="00000000" w:rsidP="00E17D54">
      <w:pPr>
        <w:pStyle w:val="Heading4"/>
      </w:pPr>
      <w:r w:rsidRPr="00E71920">
        <w:t>07.21</w:t>
      </w:r>
      <w:r w:rsidRPr="00E71920">
        <w:tab/>
        <w:t>Uranove i torijeve rude</w:t>
      </w:r>
    </w:p>
    <w:p w14:paraId="05A6AAB2" w14:textId="77777777" w:rsidR="00A04449" w:rsidRPr="00E71920" w:rsidRDefault="00000000" w:rsidP="00E17D54">
      <w:pPr>
        <w:pStyle w:val="Heading5"/>
      </w:pPr>
      <w:r w:rsidRPr="00E71920">
        <w:t>07.21.0</w:t>
      </w:r>
      <w:r w:rsidRPr="00E71920">
        <w:tab/>
        <w:t>Uranove i torijeve rude</w:t>
      </w:r>
    </w:p>
    <w:p w14:paraId="65EF2177" w14:textId="77777777" w:rsidR="00A04449" w:rsidRPr="00E71920" w:rsidRDefault="00000000" w:rsidP="00E17D54">
      <w:r w:rsidRPr="00E71920">
        <w:t>07.21.00</w:t>
      </w:r>
      <w:r w:rsidRPr="00E71920">
        <w:tab/>
        <w:t>Uranove i torijeve rude</w:t>
      </w:r>
    </w:p>
    <w:p w14:paraId="21E3B1EB" w14:textId="77777777" w:rsidR="00A04449" w:rsidRPr="00E71920" w:rsidRDefault="00000000" w:rsidP="00E17D54">
      <w:pPr>
        <w:pStyle w:val="Heading4"/>
      </w:pPr>
      <w:r w:rsidRPr="00E71920">
        <w:t>07.29</w:t>
      </w:r>
      <w:r w:rsidRPr="00E71920">
        <w:tab/>
        <w:t>Ostale rude obojenih metala i njihovi koncentrati</w:t>
      </w:r>
    </w:p>
    <w:p w14:paraId="372D3620" w14:textId="77777777" w:rsidR="00A04449" w:rsidRPr="00E71920" w:rsidRDefault="00000000" w:rsidP="00E17D54">
      <w:pPr>
        <w:pStyle w:val="Heading5"/>
      </w:pPr>
      <w:r w:rsidRPr="00E71920">
        <w:t>07.29.0</w:t>
      </w:r>
      <w:r w:rsidRPr="00E71920">
        <w:tab/>
        <w:t>Ostale rude obojenih metala i njihovi koncentrati</w:t>
      </w:r>
    </w:p>
    <w:p w14:paraId="5C82347A" w14:textId="77777777" w:rsidR="00A04449" w:rsidRPr="00E71920" w:rsidRDefault="00000000" w:rsidP="00E17D54">
      <w:r w:rsidRPr="00E71920">
        <w:t>07.29.01</w:t>
      </w:r>
      <w:r w:rsidRPr="00E71920">
        <w:tab/>
        <w:t>Rude i koncentrati bakra</w:t>
      </w:r>
    </w:p>
    <w:p w14:paraId="0A2417C5" w14:textId="77777777" w:rsidR="00A04449" w:rsidRPr="00E71920" w:rsidRDefault="00000000" w:rsidP="00E17D54">
      <w:r w:rsidRPr="00E71920">
        <w:t>07.29.02</w:t>
      </w:r>
      <w:r w:rsidRPr="00E71920">
        <w:tab/>
        <w:t>Rude i koncentrati nikla</w:t>
      </w:r>
    </w:p>
    <w:p w14:paraId="25B0A62D" w14:textId="77777777" w:rsidR="00A04449" w:rsidRPr="00E71920" w:rsidRDefault="00000000" w:rsidP="00E17D54">
      <w:r w:rsidRPr="00E71920">
        <w:t>07.29.03</w:t>
      </w:r>
      <w:r w:rsidRPr="00E71920">
        <w:tab/>
        <w:t>Rude i koncentrati aluminija</w:t>
      </w:r>
    </w:p>
    <w:p w14:paraId="04E3DC60" w14:textId="77777777" w:rsidR="00A04449" w:rsidRPr="00E71920" w:rsidRDefault="00000000" w:rsidP="00E17D54">
      <w:r w:rsidRPr="00E71920">
        <w:t>07.29.04</w:t>
      </w:r>
      <w:r w:rsidRPr="00E71920">
        <w:tab/>
        <w:t>Rude i koncentrati plemenitih metala</w:t>
      </w:r>
    </w:p>
    <w:p w14:paraId="348A020D" w14:textId="77777777" w:rsidR="00A04449" w:rsidRPr="00E71920" w:rsidRDefault="00000000" w:rsidP="00E17D54">
      <w:r w:rsidRPr="00E71920">
        <w:t>07.29.05</w:t>
      </w:r>
      <w:r w:rsidRPr="00E71920">
        <w:tab/>
        <w:t>Rude i koncentrati olova, cinka i kositra</w:t>
      </w:r>
    </w:p>
    <w:p w14:paraId="2D7D88E3" w14:textId="77777777" w:rsidR="00A04449" w:rsidRPr="00E71920" w:rsidRDefault="00000000" w:rsidP="00E17D54">
      <w:r w:rsidRPr="00E71920">
        <w:t>07.29.09</w:t>
      </w:r>
      <w:r w:rsidRPr="00E71920">
        <w:tab/>
        <w:t>Ostale rude obojenih metala i njihovi koncentrati, d. n.</w:t>
      </w:r>
    </w:p>
    <w:p w14:paraId="43F92FFA" w14:textId="77777777" w:rsidR="00A04449" w:rsidRPr="00E71920" w:rsidRDefault="00000000" w:rsidP="00E17D54">
      <w:pPr>
        <w:pStyle w:val="Heading2"/>
      </w:pPr>
      <w:r w:rsidRPr="00E71920">
        <w:t>08</w:t>
      </w:r>
      <w:r w:rsidRPr="00E71920">
        <w:tab/>
        <w:t>Ostali proizvodi rudarstva i vađenja</w:t>
      </w:r>
    </w:p>
    <w:p w14:paraId="49B2568C" w14:textId="77777777" w:rsidR="00A04449" w:rsidRPr="00E71920" w:rsidRDefault="00000000" w:rsidP="00E17D54">
      <w:pPr>
        <w:pStyle w:val="Heading3"/>
      </w:pPr>
      <w:r w:rsidRPr="00E71920">
        <w:t>08.1</w:t>
      </w:r>
      <w:r w:rsidRPr="00E71920">
        <w:tab/>
        <w:t>Kamen, pijesak i glina</w:t>
      </w:r>
    </w:p>
    <w:p w14:paraId="59AF12B2" w14:textId="77777777" w:rsidR="00A04449" w:rsidRPr="00E71920" w:rsidRDefault="00000000" w:rsidP="00E17D54">
      <w:pPr>
        <w:pStyle w:val="Heading4"/>
      </w:pPr>
      <w:r w:rsidRPr="00E71920">
        <w:t>08.11</w:t>
      </w:r>
      <w:r w:rsidRPr="00E71920">
        <w:tab/>
        <w:t>Ukrasni kamen, vapnenac, gips, škriljevac i drugi kamen</w:t>
      </w:r>
    </w:p>
    <w:p w14:paraId="2C6D2EB3" w14:textId="77777777" w:rsidR="00A04449" w:rsidRPr="00E71920" w:rsidRDefault="00000000" w:rsidP="00E17D54">
      <w:pPr>
        <w:pStyle w:val="Heading5"/>
      </w:pPr>
      <w:r w:rsidRPr="00E71920">
        <w:t>08.11.1</w:t>
      </w:r>
      <w:r w:rsidRPr="00E71920">
        <w:tab/>
        <w:t>Vapnenac i gips</w:t>
      </w:r>
    </w:p>
    <w:p w14:paraId="73A5626A" w14:textId="77777777" w:rsidR="00A04449" w:rsidRPr="00E71920" w:rsidRDefault="00000000" w:rsidP="00E17D54">
      <w:r w:rsidRPr="00E71920">
        <w:t>08.11.10</w:t>
      </w:r>
      <w:r w:rsidRPr="00E71920">
        <w:tab/>
        <w:t>Vapnenac i gips</w:t>
      </w:r>
    </w:p>
    <w:p w14:paraId="2ABD7119" w14:textId="77777777" w:rsidR="00A04449" w:rsidRPr="00E71920" w:rsidRDefault="00000000" w:rsidP="00E17D54">
      <w:pPr>
        <w:pStyle w:val="Heading5"/>
      </w:pPr>
      <w:r w:rsidRPr="00E71920">
        <w:t>08.11.2</w:t>
      </w:r>
      <w:r w:rsidRPr="00E71920">
        <w:tab/>
        <w:t>Kreda i nekalcinirani dolomit</w:t>
      </w:r>
    </w:p>
    <w:p w14:paraId="40A897D6" w14:textId="77777777" w:rsidR="00A04449" w:rsidRPr="00E71920" w:rsidRDefault="00000000" w:rsidP="00E17D54">
      <w:r w:rsidRPr="00E71920">
        <w:t>08.11.20</w:t>
      </w:r>
      <w:r w:rsidRPr="00E71920">
        <w:tab/>
        <w:t>Kreda i nekalcinirani dolomit</w:t>
      </w:r>
    </w:p>
    <w:p w14:paraId="1ED5B8B9" w14:textId="77777777" w:rsidR="00A04449" w:rsidRPr="00E71920" w:rsidRDefault="00000000" w:rsidP="00E17D54">
      <w:pPr>
        <w:pStyle w:val="Heading5"/>
      </w:pPr>
      <w:r w:rsidRPr="00E71920">
        <w:t>08.11.3</w:t>
      </w:r>
      <w:r w:rsidRPr="00E71920">
        <w:tab/>
        <w:t>Ostali ukrasni kamen i kamen za gradnju</w:t>
      </w:r>
    </w:p>
    <w:p w14:paraId="081C4BBB" w14:textId="77777777" w:rsidR="00A04449" w:rsidRPr="00E71920" w:rsidRDefault="00000000" w:rsidP="00E17D54">
      <w:r w:rsidRPr="00E71920">
        <w:t>08.11.31</w:t>
      </w:r>
      <w:r w:rsidRPr="00E71920">
        <w:tab/>
        <w:t>Mramor i ostale vrste vapnenačkog ukrasnoga kamena i kamena za gradnju</w:t>
      </w:r>
    </w:p>
    <w:p w14:paraId="4091F317" w14:textId="77777777" w:rsidR="00A04449" w:rsidRPr="00E71920" w:rsidRDefault="00000000" w:rsidP="00E17D54">
      <w:r w:rsidRPr="00E71920">
        <w:t>08.11.32</w:t>
      </w:r>
      <w:r w:rsidRPr="00E71920">
        <w:tab/>
        <w:t>Granit, pješčenjak i ostale vrste ukrasnoga kamena i kamena za gradnju</w:t>
      </w:r>
    </w:p>
    <w:p w14:paraId="3A278F00" w14:textId="77777777" w:rsidR="00A04449" w:rsidRPr="00E71920" w:rsidRDefault="00000000" w:rsidP="00E17D54">
      <w:pPr>
        <w:pStyle w:val="Heading5"/>
      </w:pPr>
      <w:r w:rsidRPr="00E71920">
        <w:t>08.11.4</w:t>
      </w:r>
      <w:r w:rsidRPr="00E71920">
        <w:tab/>
        <w:t>Škriljevac</w:t>
      </w:r>
    </w:p>
    <w:p w14:paraId="1AA5BE15" w14:textId="77777777" w:rsidR="00A04449" w:rsidRPr="00E71920" w:rsidRDefault="00000000" w:rsidP="00E17D54">
      <w:r w:rsidRPr="00E71920">
        <w:t>08.11.40</w:t>
      </w:r>
      <w:r w:rsidRPr="00E71920">
        <w:tab/>
        <w:t>Škriljevac</w:t>
      </w:r>
    </w:p>
    <w:p w14:paraId="6379DF41" w14:textId="77777777" w:rsidR="00A04449" w:rsidRPr="00E71920" w:rsidRDefault="00000000" w:rsidP="00E17D54">
      <w:pPr>
        <w:pStyle w:val="Heading5"/>
      </w:pPr>
      <w:r w:rsidRPr="00E71920">
        <w:t>08.11.5</w:t>
      </w:r>
      <w:r w:rsidRPr="00E71920">
        <w:tab/>
        <w:t>Lomljeni ili drobljeni kamen, kameni granulat, odlomci i prah</w:t>
      </w:r>
    </w:p>
    <w:p w14:paraId="5576A039" w14:textId="77777777" w:rsidR="00A04449" w:rsidRPr="00E71920" w:rsidRDefault="00000000" w:rsidP="00E17D54">
      <w:r w:rsidRPr="00E71920">
        <w:t>08.11.50</w:t>
      </w:r>
      <w:r w:rsidRPr="00E71920">
        <w:tab/>
        <w:t>Lomljeni ili drobljeni kamen, kameni granulat, odlomci i prah</w:t>
      </w:r>
    </w:p>
    <w:p w14:paraId="42ED7BDB" w14:textId="77777777" w:rsidR="00A04449" w:rsidRPr="00E71920" w:rsidRDefault="00000000" w:rsidP="00E17D54">
      <w:pPr>
        <w:pStyle w:val="Heading4"/>
      </w:pPr>
      <w:r w:rsidRPr="00E71920">
        <w:t>08.12</w:t>
      </w:r>
      <w:r w:rsidRPr="00E71920">
        <w:tab/>
        <w:t>Šljunak, pijesak, glina i kaolin</w:t>
      </w:r>
    </w:p>
    <w:p w14:paraId="2BB54F89" w14:textId="77777777" w:rsidR="00A04449" w:rsidRPr="00E71920" w:rsidRDefault="00000000" w:rsidP="00E17D54">
      <w:pPr>
        <w:pStyle w:val="Heading5"/>
      </w:pPr>
      <w:r w:rsidRPr="00E71920">
        <w:t>08.12.1</w:t>
      </w:r>
      <w:r w:rsidRPr="00E71920">
        <w:tab/>
        <w:t>Šljunak i pijesak</w:t>
      </w:r>
    </w:p>
    <w:p w14:paraId="65B8FF7A" w14:textId="77777777" w:rsidR="00A04449" w:rsidRPr="00E71920" w:rsidRDefault="00000000" w:rsidP="00E17D54">
      <w:r w:rsidRPr="00E71920">
        <w:t>08.12.11</w:t>
      </w:r>
      <w:r w:rsidRPr="00E71920">
        <w:tab/>
        <w:t>Silikatni i kremeni pijesak</w:t>
      </w:r>
    </w:p>
    <w:p w14:paraId="052DDAD1" w14:textId="77777777" w:rsidR="00A04449" w:rsidRPr="00E71920" w:rsidRDefault="00000000" w:rsidP="00E17D54">
      <w:r w:rsidRPr="00E71920">
        <w:t>08.12.12</w:t>
      </w:r>
      <w:r w:rsidRPr="00E71920">
        <w:tab/>
        <w:t>Ostali prirodni pijesak</w:t>
      </w:r>
    </w:p>
    <w:p w14:paraId="4B304231" w14:textId="77777777" w:rsidR="00A04449" w:rsidRPr="00E71920" w:rsidRDefault="00000000" w:rsidP="00E17D54">
      <w:r w:rsidRPr="00E71920">
        <w:t>08.12.13</w:t>
      </w:r>
      <w:r w:rsidRPr="00E71920">
        <w:tab/>
        <w:t>Obluci i šljunak</w:t>
      </w:r>
    </w:p>
    <w:p w14:paraId="15682978" w14:textId="77777777" w:rsidR="00A04449" w:rsidRPr="00E71920" w:rsidRDefault="00000000" w:rsidP="00E17D54">
      <w:r w:rsidRPr="00E71920">
        <w:t>08.12.14</w:t>
      </w:r>
      <w:r w:rsidRPr="00E71920">
        <w:tab/>
        <w:t>Mješavine troske i sličnih industrijskih otpadaka, bez obzira sadržavaju li ili ne sadržavaju oblutke, šljunak, krupne bjelutke i kremen za uporabu u građevinarstvu</w:t>
      </w:r>
    </w:p>
    <w:p w14:paraId="580BA800" w14:textId="77777777" w:rsidR="00A04449" w:rsidRPr="00E71920" w:rsidRDefault="00000000" w:rsidP="00E17D54">
      <w:pPr>
        <w:pStyle w:val="Heading5"/>
      </w:pPr>
      <w:r w:rsidRPr="00E71920">
        <w:t>08.12.2</w:t>
      </w:r>
      <w:r w:rsidRPr="00E71920">
        <w:tab/>
        <w:t>Glina i kaolin</w:t>
      </w:r>
    </w:p>
    <w:p w14:paraId="5238E5CF" w14:textId="77777777" w:rsidR="00A04449" w:rsidRPr="00E71920" w:rsidRDefault="00000000" w:rsidP="00E17D54">
      <w:r w:rsidRPr="00E71920">
        <w:t>08.12.21</w:t>
      </w:r>
      <w:r w:rsidRPr="00E71920">
        <w:tab/>
        <w:t>Kaolin i ostala kaolinska glina</w:t>
      </w:r>
    </w:p>
    <w:p w14:paraId="6BD51FEC" w14:textId="77777777" w:rsidR="00A04449" w:rsidRPr="00E71920" w:rsidRDefault="00000000" w:rsidP="00E17D54">
      <w:r w:rsidRPr="00E71920">
        <w:t>08.12.22</w:t>
      </w:r>
      <w:r w:rsidRPr="00E71920">
        <w:tab/>
        <w:t>Ostala glina, andaluzit, cijanit i silimanit; mulit; šamotne i dinas zemlje</w:t>
      </w:r>
    </w:p>
    <w:p w14:paraId="6A3685E3" w14:textId="77777777" w:rsidR="00A04449" w:rsidRPr="00E71920" w:rsidRDefault="00000000" w:rsidP="00E17D54">
      <w:pPr>
        <w:pStyle w:val="Heading3"/>
      </w:pPr>
      <w:r w:rsidRPr="00E71920">
        <w:t>08.9</w:t>
      </w:r>
      <w:r w:rsidRPr="00E71920">
        <w:tab/>
        <w:t>Proizvodi rudarstva i vađenja, d. n.</w:t>
      </w:r>
    </w:p>
    <w:p w14:paraId="48BB37B2" w14:textId="77777777" w:rsidR="00A04449" w:rsidRPr="00E71920" w:rsidRDefault="00000000" w:rsidP="00E17D54">
      <w:pPr>
        <w:pStyle w:val="Heading4"/>
      </w:pPr>
      <w:r w:rsidRPr="00E71920">
        <w:t>08.91</w:t>
      </w:r>
      <w:r w:rsidRPr="00E71920">
        <w:tab/>
        <w:t>Minerali za kemikalije i gnojiva</w:t>
      </w:r>
    </w:p>
    <w:p w14:paraId="51548686" w14:textId="77777777" w:rsidR="00A04449" w:rsidRPr="00E71920" w:rsidRDefault="00000000" w:rsidP="00E17D54">
      <w:pPr>
        <w:pStyle w:val="Heading5"/>
      </w:pPr>
      <w:r w:rsidRPr="00E71920">
        <w:t>08.91.0</w:t>
      </w:r>
      <w:r w:rsidRPr="00E71920">
        <w:tab/>
        <w:t>Minerali za kemikalije i gnojiva</w:t>
      </w:r>
    </w:p>
    <w:p w14:paraId="32B99ADF" w14:textId="77777777" w:rsidR="00A04449" w:rsidRPr="00E71920" w:rsidRDefault="00000000" w:rsidP="00E17D54">
      <w:r w:rsidRPr="00E71920">
        <w:t>08.91.01</w:t>
      </w:r>
      <w:r w:rsidRPr="00E71920">
        <w:tab/>
        <w:t>Prirodni kalcijevi i aluminij-kalcijevi fosfati</w:t>
      </w:r>
    </w:p>
    <w:p w14:paraId="15772ED6" w14:textId="77777777" w:rsidR="00A04449" w:rsidRPr="00E71920" w:rsidRDefault="00000000" w:rsidP="00E17D54">
      <w:r w:rsidRPr="00E71920">
        <w:t>08.91.02</w:t>
      </w:r>
      <w:r w:rsidRPr="00E71920">
        <w:tab/>
        <w:t>Neprženi željezni piriti; sirovi ili nerafinirani sumpor</w:t>
      </w:r>
    </w:p>
    <w:p w14:paraId="184C88B5" w14:textId="77777777" w:rsidR="00A04449" w:rsidRPr="00E71920" w:rsidRDefault="00000000" w:rsidP="00E17D54">
      <w:r w:rsidRPr="00E71920">
        <w:t>08.91.09</w:t>
      </w:r>
      <w:r w:rsidRPr="00E71920">
        <w:tab/>
        <w:t>Minerali za kemikalije i gnojiva, d. n.</w:t>
      </w:r>
    </w:p>
    <w:p w14:paraId="4B254DBD" w14:textId="77777777" w:rsidR="00A04449" w:rsidRPr="00E71920" w:rsidRDefault="00000000" w:rsidP="00E17D54">
      <w:pPr>
        <w:pStyle w:val="Heading4"/>
      </w:pPr>
      <w:r w:rsidRPr="00E71920">
        <w:t>08.92</w:t>
      </w:r>
      <w:r w:rsidRPr="00E71920">
        <w:tab/>
        <w:t>Treset</w:t>
      </w:r>
    </w:p>
    <w:p w14:paraId="71241829" w14:textId="77777777" w:rsidR="00A04449" w:rsidRPr="00E71920" w:rsidRDefault="00000000" w:rsidP="00E17D54">
      <w:pPr>
        <w:pStyle w:val="Heading5"/>
      </w:pPr>
      <w:r w:rsidRPr="00E71920">
        <w:t>08.92.0</w:t>
      </w:r>
      <w:r w:rsidRPr="00E71920">
        <w:tab/>
        <w:t>Treset</w:t>
      </w:r>
    </w:p>
    <w:p w14:paraId="10BFC832" w14:textId="77777777" w:rsidR="00A04449" w:rsidRPr="00E71920" w:rsidRDefault="00000000" w:rsidP="00E17D54">
      <w:r w:rsidRPr="00E71920">
        <w:t>08.92.00</w:t>
      </w:r>
      <w:r w:rsidRPr="00E71920">
        <w:tab/>
        <w:t>Treset</w:t>
      </w:r>
    </w:p>
    <w:p w14:paraId="286FDDD6" w14:textId="77777777" w:rsidR="00A04449" w:rsidRPr="00E71920" w:rsidRDefault="00000000" w:rsidP="00E17D54">
      <w:pPr>
        <w:pStyle w:val="Heading4"/>
      </w:pPr>
      <w:r w:rsidRPr="00E71920">
        <w:t>08.93</w:t>
      </w:r>
      <w:r w:rsidRPr="00E71920">
        <w:tab/>
        <w:t>Sol i čisti natrijev klorid; morska voda</w:t>
      </w:r>
    </w:p>
    <w:p w14:paraId="669E3301" w14:textId="77777777" w:rsidR="00A04449" w:rsidRPr="00E71920" w:rsidRDefault="00000000" w:rsidP="00E17D54">
      <w:pPr>
        <w:pStyle w:val="Heading5"/>
      </w:pPr>
      <w:r w:rsidRPr="00E71920">
        <w:t>08.93.0</w:t>
      </w:r>
      <w:r w:rsidRPr="00E71920">
        <w:tab/>
        <w:t>Sol i čisti natrijev klorid; morska voda</w:t>
      </w:r>
    </w:p>
    <w:p w14:paraId="5E17AC84" w14:textId="77777777" w:rsidR="00A04449" w:rsidRPr="00E71920" w:rsidRDefault="00000000" w:rsidP="00E17D54">
      <w:r w:rsidRPr="00E71920">
        <w:t>08.93.00</w:t>
      </w:r>
      <w:r w:rsidRPr="00E71920">
        <w:tab/>
        <w:t>Sol i čisti natrijev klorid; morska voda</w:t>
      </w:r>
    </w:p>
    <w:p w14:paraId="4D422728" w14:textId="77777777" w:rsidR="00A04449" w:rsidRPr="00E71920" w:rsidRDefault="00000000" w:rsidP="00E17D54">
      <w:pPr>
        <w:pStyle w:val="Heading4"/>
      </w:pPr>
      <w:r w:rsidRPr="00E71920">
        <w:t>08.99</w:t>
      </w:r>
      <w:r w:rsidRPr="00E71920">
        <w:tab/>
        <w:t>Ostali proizvodi rudarstva i vađenja, d. n.</w:t>
      </w:r>
    </w:p>
    <w:p w14:paraId="7DE51640" w14:textId="77777777" w:rsidR="00A04449" w:rsidRPr="00E71920" w:rsidRDefault="00000000" w:rsidP="00E17D54">
      <w:pPr>
        <w:pStyle w:val="Heading5"/>
      </w:pPr>
      <w:r w:rsidRPr="00E71920">
        <w:t>08.99.1</w:t>
      </w:r>
      <w:r w:rsidRPr="00E71920">
        <w:tab/>
        <w:t>Prirodni bitumen i asfalt; asfaltiti i asfaltne stijene</w:t>
      </w:r>
    </w:p>
    <w:p w14:paraId="58938498" w14:textId="77777777" w:rsidR="00A04449" w:rsidRPr="00E71920" w:rsidRDefault="00000000" w:rsidP="00E17D54">
      <w:r w:rsidRPr="00E71920">
        <w:t>08.99.10</w:t>
      </w:r>
      <w:r w:rsidRPr="00E71920">
        <w:tab/>
        <w:t>Prirodni bitumen i asfalt; asfaltiti i asfaltne stijene</w:t>
      </w:r>
    </w:p>
    <w:p w14:paraId="2E529210" w14:textId="77777777" w:rsidR="00A04449" w:rsidRPr="00E71920" w:rsidRDefault="00000000" w:rsidP="00E17D54">
      <w:pPr>
        <w:pStyle w:val="Heading5"/>
      </w:pPr>
      <w:r w:rsidRPr="00E71920">
        <w:t>08.99.2</w:t>
      </w:r>
      <w:r w:rsidRPr="00E71920">
        <w:tab/>
        <w:t>Drago i poludrago kamenje; industrijski dijamanti, neobrađeni ili jednostavno otpiljeni, rasječeni ili grubo brušeni; plovućac; sitnozrnati korund; prirodni korund, prirodni granat i ostali prirodni abrazivi; ostali minerali</w:t>
      </w:r>
    </w:p>
    <w:p w14:paraId="30BA374C" w14:textId="77777777" w:rsidR="00A04449" w:rsidRPr="00E71920" w:rsidRDefault="00000000" w:rsidP="00E17D54">
      <w:r w:rsidRPr="00E71920">
        <w:t>08.99.21</w:t>
      </w:r>
      <w:r w:rsidRPr="00E71920">
        <w:tab/>
        <w:t>Drago i poludrago kamenje, neobrađeno, jednostavno otpiljeno ili grubo oblikovano</w:t>
      </w:r>
    </w:p>
    <w:p w14:paraId="72E81D06" w14:textId="77777777" w:rsidR="00A04449" w:rsidRPr="00E71920" w:rsidRDefault="00000000" w:rsidP="00E17D54">
      <w:r w:rsidRPr="00E71920">
        <w:t>08.99.22</w:t>
      </w:r>
      <w:r w:rsidRPr="00E71920">
        <w:tab/>
        <w:t>Industrijski dijamanti, neobrađeni ili jednostavno otpiljeni, rasječeni ili grubo brušeni; plovućac; sitnozrnati korund; prirodni korund, prirodni granat i ostali prirodni abrazivi</w:t>
      </w:r>
    </w:p>
    <w:p w14:paraId="4DAE54C8" w14:textId="77777777" w:rsidR="00A04449" w:rsidRPr="00E71920" w:rsidRDefault="00000000" w:rsidP="00E17D54">
      <w:r w:rsidRPr="00E71920">
        <w:t>08.99.23</w:t>
      </w:r>
      <w:r w:rsidRPr="00E71920">
        <w:tab/>
        <w:t>Ostali minerali</w:t>
      </w:r>
    </w:p>
    <w:p w14:paraId="33F7622F" w14:textId="77777777" w:rsidR="00A04449" w:rsidRPr="00E71920" w:rsidRDefault="00000000" w:rsidP="00E17D54">
      <w:pPr>
        <w:pStyle w:val="Heading2"/>
      </w:pPr>
      <w:r w:rsidRPr="00E71920">
        <w:t>09</w:t>
      </w:r>
      <w:r w:rsidRPr="00E71920">
        <w:tab/>
        <w:t>Pomoćne usluge u rudarstvu</w:t>
      </w:r>
    </w:p>
    <w:p w14:paraId="347E83A2" w14:textId="77777777" w:rsidR="00A04449" w:rsidRPr="00E71920" w:rsidRDefault="00000000" w:rsidP="00E17D54">
      <w:pPr>
        <w:pStyle w:val="Heading3"/>
      </w:pPr>
      <w:r w:rsidRPr="00E71920">
        <w:t>09.1</w:t>
      </w:r>
      <w:r w:rsidRPr="00E71920">
        <w:tab/>
        <w:t>Pomoćne usluge za vađenje nafte i prirodnog plina</w:t>
      </w:r>
    </w:p>
    <w:p w14:paraId="748CC087" w14:textId="77777777" w:rsidR="00A04449" w:rsidRPr="00E71920" w:rsidRDefault="00000000" w:rsidP="00E17D54">
      <w:pPr>
        <w:pStyle w:val="Heading4"/>
      </w:pPr>
      <w:r w:rsidRPr="00E71920">
        <w:t>09.10</w:t>
      </w:r>
      <w:r w:rsidRPr="00E71920">
        <w:tab/>
        <w:t>Pomoćne usluge za vađenje nafte i prirodnog plina</w:t>
      </w:r>
    </w:p>
    <w:p w14:paraId="56C303B6" w14:textId="77777777" w:rsidR="00A04449" w:rsidRPr="00E71920" w:rsidRDefault="00000000" w:rsidP="00E17D54">
      <w:pPr>
        <w:pStyle w:val="Heading5"/>
      </w:pPr>
      <w:r w:rsidRPr="00E71920">
        <w:t>09.10.0</w:t>
      </w:r>
      <w:r w:rsidRPr="00E71920">
        <w:tab/>
        <w:t>Pomoćne usluge za vađenje nafte i prirodnog plina</w:t>
      </w:r>
    </w:p>
    <w:p w14:paraId="127242F3" w14:textId="77777777" w:rsidR="00A04449" w:rsidRPr="00E71920" w:rsidRDefault="00000000" w:rsidP="00E17D54">
      <w:r w:rsidRPr="00E71920">
        <w:t>09.10.01</w:t>
      </w:r>
      <w:r w:rsidRPr="00E71920">
        <w:tab/>
        <w:t>Usluge bušenja za vađenje nafte i prirodnog plina</w:t>
      </w:r>
    </w:p>
    <w:p w14:paraId="447F11FC" w14:textId="77777777" w:rsidR="00A04449" w:rsidRPr="00E71920" w:rsidRDefault="00000000" w:rsidP="00E17D54">
      <w:r w:rsidRPr="00E71920">
        <w:t>09.10.02</w:t>
      </w:r>
      <w:r w:rsidRPr="00E71920">
        <w:tab/>
        <w:t>Usluge montaže, popravka i demontaže postrojenja za bušenje te povezane pomoćne usluge za vađenje nafte i prirodnog plina</w:t>
      </w:r>
    </w:p>
    <w:p w14:paraId="59E1C2BE" w14:textId="77777777" w:rsidR="00A04449" w:rsidRPr="00E71920" w:rsidRDefault="00000000" w:rsidP="00E17D54">
      <w:r w:rsidRPr="00E71920">
        <w:t>09.10.03</w:t>
      </w:r>
      <w:r w:rsidRPr="00E71920">
        <w:tab/>
        <w:t>Usluge ukapljivanja i uplinjavanja prirodnog plina za potrebe transporta izvršene na oknu</w:t>
      </w:r>
    </w:p>
    <w:p w14:paraId="44F8D6D4" w14:textId="77777777" w:rsidR="00A04449" w:rsidRPr="00E71920" w:rsidRDefault="00000000" w:rsidP="00E17D54">
      <w:pPr>
        <w:pStyle w:val="Heading3"/>
      </w:pPr>
      <w:r w:rsidRPr="00E71920">
        <w:t>09.9</w:t>
      </w:r>
      <w:r w:rsidRPr="00E71920">
        <w:tab/>
        <w:t>Pomoćne usluge za ostalo rudarstvo i vađenje</w:t>
      </w:r>
    </w:p>
    <w:p w14:paraId="19565AC2" w14:textId="77777777" w:rsidR="00A04449" w:rsidRPr="00E71920" w:rsidRDefault="00000000" w:rsidP="00E17D54">
      <w:pPr>
        <w:pStyle w:val="Heading4"/>
      </w:pPr>
      <w:r w:rsidRPr="00E71920">
        <w:t>09.90</w:t>
      </w:r>
      <w:r w:rsidRPr="00E71920">
        <w:tab/>
        <w:t>Pomoćne usluge za ostalo rudarstvo i vađenje</w:t>
      </w:r>
    </w:p>
    <w:p w14:paraId="20E492DB" w14:textId="77777777" w:rsidR="00A04449" w:rsidRPr="00E71920" w:rsidRDefault="00000000" w:rsidP="00E17D54">
      <w:pPr>
        <w:pStyle w:val="Heading5"/>
      </w:pPr>
      <w:r w:rsidRPr="00E71920">
        <w:t>09.90.0</w:t>
      </w:r>
      <w:r w:rsidRPr="00E71920">
        <w:tab/>
        <w:t>Pomoćne usluge za ostalo rudarstvo i vađenje</w:t>
      </w:r>
    </w:p>
    <w:p w14:paraId="7BE28EE2" w14:textId="77777777" w:rsidR="00A04449" w:rsidRPr="00E71920" w:rsidRDefault="00000000" w:rsidP="00E17D54">
      <w:r w:rsidRPr="00E71920">
        <w:t>09.90.01</w:t>
      </w:r>
      <w:r w:rsidRPr="00E71920">
        <w:tab/>
        <w:t>Pomoćne usluge za vađenje kamenog ugljena</w:t>
      </w:r>
    </w:p>
    <w:p w14:paraId="3D905E33" w14:textId="77777777" w:rsidR="00A04449" w:rsidRPr="00E71920" w:rsidRDefault="00000000" w:rsidP="00E17D54">
      <w:r w:rsidRPr="00E71920">
        <w:t>09.90.02</w:t>
      </w:r>
      <w:r w:rsidRPr="00E71920">
        <w:tab/>
        <w:t>Pomoćne usluge za vađenje metalnih ruda</w:t>
      </w:r>
    </w:p>
    <w:p w14:paraId="667AAC28" w14:textId="77777777" w:rsidR="00A04449" w:rsidRPr="00E71920" w:rsidRDefault="00000000" w:rsidP="00E17D54">
      <w:r w:rsidRPr="00E71920">
        <w:t>09.90.09</w:t>
      </w:r>
      <w:r w:rsidRPr="00E71920">
        <w:tab/>
        <w:t>Pomoćne usluge za ostalo rudarstvo i vađenje, d. n.</w:t>
      </w:r>
    </w:p>
    <w:p w14:paraId="0B2B6E60" w14:textId="19369D04" w:rsidR="00A04449" w:rsidRPr="00E71920" w:rsidRDefault="00000000" w:rsidP="00E17D54">
      <w:pPr>
        <w:pStyle w:val="Heading1"/>
      </w:pPr>
      <w:r w:rsidRPr="00E71920">
        <w:t>C</w:t>
      </w:r>
      <w:r w:rsidRPr="00E71920">
        <w:tab/>
        <w:t>PROIZVODI PRERAÐIVAČKE INDUSTRIJE</w:t>
      </w:r>
    </w:p>
    <w:p w14:paraId="1C36054F" w14:textId="77777777" w:rsidR="00A04449" w:rsidRPr="00E71920" w:rsidRDefault="00000000" w:rsidP="00E17D54">
      <w:pPr>
        <w:pStyle w:val="Heading2"/>
      </w:pPr>
      <w:r w:rsidRPr="00E71920">
        <w:t>10</w:t>
      </w:r>
      <w:r w:rsidRPr="00E71920">
        <w:tab/>
        <w:t>Prehrambeni proizvodi</w:t>
      </w:r>
    </w:p>
    <w:p w14:paraId="5F767686" w14:textId="77777777" w:rsidR="00A04449" w:rsidRPr="00E71920" w:rsidRDefault="00000000" w:rsidP="00E17D54">
      <w:pPr>
        <w:pStyle w:val="Heading3"/>
      </w:pPr>
      <w:r w:rsidRPr="00E71920">
        <w:t>10.1</w:t>
      </w:r>
      <w:r w:rsidRPr="00E71920">
        <w:tab/>
        <w:t>Konzervirano meso i mesni proizvodi</w:t>
      </w:r>
    </w:p>
    <w:p w14:paraId="5EADCFD0" w14:textId="77777777" w:rsidR="00A04449" w:rsidRPr="00E71920" w:rsidRDefault="00000000" w:rsidP="00E17D54">
      <w:pPr>
        <w:pStyle w:val="Heading4"/>
      </w:pPr>
      <w:r w:rsidRPr="00E71920">
        <w:t>10.11</w:t>
      </w:r>
      <w:r w:rsidRPr="00E71920">
        <w:tab/>
        <w:t>Prerađeno i konzervirano meso, osim mesa peradi</w:t>
      </w:r>
    </w:p>
    <w:p w14:paraId="4D0A564C" w14:textId="77777777" w:rsidR="00A04449" w:rsidRPr="00E71920" w:rsidRDefault="00000000" w:rsidP="00E17D54">
      <w:pPr>
        <w:pStyle w:val="Heading5"/>
      </w:pPr>
      <w:r w:rsidRPr="00E71920">
        <w:t>10.11.1</w:t>
      </w:r>
      <w:r w:rsidRPr="00E71920">
        <w:tab/>
        <w:t>Meso goveda, svinja, ovaca, koza, konja i drugih kopitara, svježe ili hlađeno</w:t>
      </w:r>
    </w:p>
    <w:p w14:paraId="209D857E" w14:textId="77777777" w:rsidR="00A04449" w:rsidRPr="00E71920" w:rsidRDefault="00000000" w:rsidP="00E17D54">
      <w:r w:rsidRPr="00E71920">
        <w:t>10.11.11</w:t>
      </w:r>
      <w:r w:rsidRPr="00E71920">
        <w:tab/>
        <w:t>Goveđe meso, svježe ili hlađeno</w:t>
      </w:r>
    </w:p>
    <w:p w14:paraId="5616EB1E" w14:textId="77777777" w:rsidR="00A04449" w:rsidRPr="00E71920" w:rsidRDefault="00000000" w:rsidP="00E17D54">
      <w:r w:rsidRPr="00E71920">
        <w:t>10.11.12</w:t>
      </w:r>
      <w:r w:rsidRPr="00E71920">
        <w:tab/>
        <w:t>Svinjsko meso, svježe ili hlađeno</w:t>
      </w:r>
    </w:p>
    <w:p w14:paraId="4846CE84" w14:textId="77777777" w:rsidR="00A04449" w:rsidRPr="00E71920" w:rsidRDefault="00000000" w:rsidP="00E17D54">
      <w:r w:rsidRPr="00E71920">
        <w:t>10.11.13</w:t>
      </w:r>
      <w:r w:rsidRPr="00E71920">
        <w:tab/>
        <w:t>Ovčje meso, svježe ili hlađeno</w:t>
      </w:r>
    </w:p>
    <w:p w14:paraId="5F6D7804" w14:textId="77777777" w:rsidR="00A04449" w:rsidRPr="00E71920" w:rsidRDefault="00000000" w:rsidP="00E17D54">
      <w:r w:rsidRPr="00E71920">
        <w:t>10.11.14</w:t>
      </w:r>
      <w:r w:rsidRPr="00E71920">
        <w:tab/>
        <w:t>Kozje meso, svježe ili hlađeno</w:t>
      </w:r>
    </w:p>
    <w:p w14:paraId="05A21809" w14:textId="77777777" w:rsidR="00A04449" w:rsidRPr="00E71920" w:rsidRDefault="00000000" w:rsidP="00E17D54">
      <w:r w:rsidRPr="00E71920">
        <w:t>10.11.15</w:t>
      </w:r>
      <w:r w:rsidRPr="00E71920">
        <w:tab/>
        <w:t>Konjsko meso i meso drugih kopitara, svježe ili hlađeno</w:t>
      </w:r>
    </w:p>
    <w:p w14:paraId="3680B7EF" w14:textId="77777777" w:rsidR="00A04449" w:rsidRPr="00E71920" w:rsidRDefault="00000000" w:rsidP="00E17D54">
      <w:pPr>
        <w:pStyle w:val="Heading5"/>
      </w:pPr>
      <w:r w:rsidRPr="00E71920">
        <w:t>10.11.2</w:t>
      </w:r>
      <w:r w:rsidRPr="00E71920">
        <w:tab/>
        <w:t>Jestivi otpaci i ostaci od goveda, svinja, ovaca, koza, konja i drugih kopitara, svježi ili hlađeni</w:t>
      </w:r>
    </w:p>
    <w:p w14:paraId="031D1B2D" w14:textId="77777777" w:rsidR="00A04449" w:rsidRPr="00E71920" w:rsidRDefault="00000000" w:rsidP="00E17D54">
      <w:r w:rsidRPr="00E71920">
        <w:t>10.11.20</w:t>
      </w:r>
      <w:r w:rsidRPr="00E71920">
        <w:tab/>
        <w:t>Jestivi otpaci i ostaci od goveda, svinja, ovaca, koza, konja i drugih kopitara, svježi ili hlađeni</w:t>
      </w:r>
    </w:p>
    <w:p w14:paraId="0EA84E8A" w14:textId="77777777" w:rsidR="00A04449" w:rsidRPr="00E71920" w:rsidRDefault="00000000" w:rsidP="00E17D54">
      <w:pPr>
        <w:pStyle w:val="Heading5"/>
      </w:pPr>
      <w:r w:rsidRPr="00E71920">
        <w:t>10.11.3</w:t>
      </w:r>
      <w:r w:rsidRPr="00E71920">
        <w:tab/>
        <w:t>Zamrznuto meso i jestivi otpaci i ostaci; ostalo meso i jestivi otpaci i ostaci</w:t>
      </w:r>
    </w:p>
    <w:p w14:paraId="69D9B8A8" w14:textId="77777777" w:rsidR="00A04449" w:rsidRPr="00E71920" w:rsidRDefault="00000000" w:rsidP="00E17D54">
      <w:r w:rsidRPr="00E71920">
        <w:t>10.11.31</w:t>
      </w:r>
      <w:r w:rsidRPr="00E71920">
        <w:tab/>
        <w:t>Goveđe meso, zamrznuto</w:t>
      </w:r>
    </w:p>
    <w:p w14:paraId="608E0289" w14:textId="77777777" w:rsidR="00A04449" w:rsidRPr="00E71920" w:rsidRDefault="00000000" w:rsidP="00E17D54">
      <w:r w:rsidRPr="00E71920">
        <w:t>10.11.32</w:t>
      </w:r>
      <w:r w:rsidRPr="00E71920">
        <w:tab/>
        <w:t>Svinjsko meso, zamrznuto</w:t>
      </w:r>
    </w:p>
    <w:p w14:paraId="43042520" w14:textId="77777777" w:rsidR="00A04449" w:rsidRPr="00E71920" w:rsidRDefault="00000000" w:rsidP="00E17D54">
      <w:r w:rsidRPr="00E71920">
        <w:t>10.11.33</w:t>
      </w:r>
      <w:r w:rsidRPr="00E71920">
        <w:tab/>
        <w:t>Ovčje meso, zamrznuto</w:t>
      </w:r>
    </w:p>
    <w:p w14:paraId="111110EC" w14:textId="77777777" w:rsidR="00A04449" w:rsidRPr="00E71920" w:rsidRDefault="00000000" w:rsidP="00E17D54">
      <w:r w:rsidRPr="00E71920">
        <w:t>10.11.34</w:t>
      </w:r>
      <w:r w:rsidRPr="00E71920">
        <w:tab/>
        <w:t>Kozje meso, zamrznuto</w:t>
      </w:r>
    </w:p>
    <w:p w14:paraId="56C2EE79" w14:textId="77777777" w:rsidR="00A04449" w:rsidRPr="00E71920" w:rsidRDefault="00000000" w:rsidP="00E17D54">
      <w:r w:rsidRPr="00E71920">
        <w:t>10.11.35</w:t>
      </w:r>
      <w:r w:rsidRPr="00E71920">
        <w:tab/>
        <w:t>Konjsko meso i meso drugih kopitara, zamrznuto</w:t>
      </w:r>
    </w:p>
    <w:p w14:paraId="0F436F67" w14:textId="77777777" w:rsidR="00A04449" w:rsidRPr="00E71920" w:rsidRDefault="00000000" w:rsidP="00E17D54">
      <w:r w:rsidRPr="00E71920">
        <w:t>10.11.36</w:t>
      </w:r>
      <w:r w:rsidRPr="00E71920">
        <w:tab/>
        <w:t>Ostalo meso i jestivi otpaci i ostaci od životinja, svježi, rashlađeni ili smrznuti</w:t>
      </w:r>
    </w:p>
    <w:p w14:paraId="291574EC" w14:textId="77777777" w:rsidR="00A04449" w:rsidRPr="00E71920" w:rsidRDefault="00000000" w:rsidP="00E17D54">
      <w:pPr>
        <w:pStyle w:val="Heading5"/>
      </w:pPr>
      <w:r w:rsidRPr="00E71920">
        <w:t>10.11.4</w:t>
      </w:r>
      <w:r w:rsidRPr="00E71920">
        <w:tab/>
        <w:t>Čupana vuna i sirove kože goveda, kopitara, ovaca i koza</w:t>
      </w:r>
    </w:p>
    <w:p w14:paraId="3733458C" w14:textId="77777777" w:rsidR="00A04449" w:rsidRPr="00E71920" w:rsidRDefault="00000000" w:rsidP="00E17D54">
      <w:r w:rsidRPr="00E71920">
        <w:t>10.11.41</w:t>
      </w:r>
      <w:r w:rsidRPr="00E71920">
        <w:tab/>
        <w:t>Čupana vuna, masna</w:t>
      </w:r>
    </w:p>
    <w:p w14:paraId="44FFCE19" w14:textId="77777777" w:rsidR="00A04449" w:rsidRPr="00E71920" w:rsidRDefault="00000000" w:rsidP="00E17D54">
      <w:r w:rsidRPr="00E71920">
        <w:t>10.11.42</w:t>
      </w:r>
      <w:r w:rsidRPr="00E71920">
        <w:tab/>
        <w:t>Cijele sirove kože goveda ili kopitara</w:t>
      </w:r>
    </w:p>
    <w:p w14:paraId="24925E70" w14:textId="77777777" w:rsidR="00A04449" w:rsidRPr="00E71920" w:rsidRDefault="00000000" w:rsidP="00E17D54">
      <w:r w:rsidRPr="00E71920">
        <w:t>10.11.43</w:t>
      </w:r>
      <w:r w:rsidRPr="00E71920">
        <w:tab/>
        <w:t>Ostale sirove kože goveda ili kopitara</w:t>
      </w:r>
    </w:p>
    <w:p w14:paraId="1E3DC1DC" w14:textId="77777777" w:rsidR="00A04449" w:rsidRPr="00E71920" w:rsidRDefault="00000000" w:rsidP="00E17D54">
      <w:r w:rsidRPr="00E71920">
        <w:t>10.11.44</w:t>
      </w:r>
      <w:r w:rsidRPr="00E71920">
        <w:tab/>
        <w:t>Sirove ovčje ili janjeće kože</w:t>
      </w:r>
    </w:p>
    <w:p w14:paraId="4242E03A" w14:textId="77777777" w:rsidR="00A04449" w:rsidRPr="00E71920" w:rsidRDefault="00000000" w:rsidP="00E17D54">
      <w:r w:rsidRPr="00E71920">
        <w:t>10.11.45</w:t>
      </w:r>
      <w:r w:rsidRPr="00E71920">
        <w:tab/>
        <w:t>Sirove kozje ili jareće kože</w:t>
      </w:r>
    </w:p>
    <w:p w14:paraId="1AA0D99A" w14:textId="77777777" w:rsidR="00A04449" w:rsidRPr="00E71920" w:rsidRDefault="00000000" w:rsidP="00E17D54">
      <w:pPr>
        <w:pStyle w:val="Heading5"/>
      </w:pPr>
      <w:r w:rsidRPr="00E71920">
        <w:t>10.11.5</w:t>
      </w:r>
      <w:r w:rsidRPr="00E71920">
        <w:tab/>
        <w:t>Masti od goveda, ovaca, koza ili svinja</w:t>
      </w:r>
    </w:p>
    <w:p w14:paraId="27C8BC31" w14:textId="77777777" w:rsidR="00A04449" w:rsidRPr="00E71920" w:rsidRDefault="00000000" w:rsidP="00E17D54">
      <w:r w:rsidRPr="00E71920">
        <w:t>10.11.50</w:t>
      </w:r>
      <w:r w:rsidRPr="00E71920">
        <w:tab/>
        <w:t>Masti od goveda, ovaca, koza ili svinja</w:t>
      </w:r>
    </w:p>
    <w:p w14:paraId="5AE87612" w14:textId="77777777" w:rsidR="00A04449" w:rsidRPr="00E71920" w:rsidRDefault="00000000" w:rsidP="00E17D54">
      <w:pPr>
        <w:pStyle w:val="Heading5"/>
      </w:pPr>
      <w:r w:rsidRPr="00E71920">
        <w:t>10.11.6</w:t>
      </w:r>
      <w:r w:rsidRPr="00E71920">
        <w:tab/>
        <w:t>Sirovi otpaci i ostaci, nejestivi</w:t>
      </w:r>
    </w:p>
    <w:p w14:paraId="23067B50" w14:textId="77777777" w:rsidR="00A04449" w:rsidRPr="00E71920" w:rsidRDefault="00000000" w:rsidP="00E17D54">
      <w:r w:rsidRPr="00E71920">
        <w:t>10.11.60</w:t>
      </w:r>
      <w:r w:rsidRPr="00E71920">
        <w:tab/>
        <w:t>Sirovi otpaci i ostaci, nejestivi</w:t>
      </w:r>
    </w:p>
    <w:p w14:paraId="4AB57FAF" w14:textId="77777777" w:rsidR="00A04449" w:rsidRPr="00E71920" w:rsidRDefault="00000000" w:rsidP="00E17D54">
      <w:pPr>
        <w:pStyle w:val="Heading5"/>
      </w:pPr>
      <w:r w:rsidRPr="00E71920">
        <w:t>10.11.9</w:t>
      </w:r>
      <w:r w:rsidRPr="00E71920">
        <w:tab/>
        <w:t>Podugovarateljski poslovi kao dio prerade i konzerviranja mesa, osim mesa peradi</w:t>
      </w:r>
    </w:p>
    <w:p w14:paraId="2FF02B53" w14:textId="77777777" w:rsidR="00A04449" w:rsidRPr="00E71920" w:rsidRDefault="00000000" w:rsidP="00E17D54">
      <w:r w:rsidRPr="00E71920">
        <w:t>10.11.99</w:t>
      </w:r>
      <w:r w:rsidRPr="00E71920">
        <w:tab/>
        <w:t>Podugovarateljski poslovi kao dio prerade i konzerviranja mesa, osim mesa peradi</w:t>
      </w:r>
    </w:p>
    <w:p w14:paraId="2BBAE552" w14:textId="77777777" w:rsidR="00A04449" w:rsidRPr="00E71920" w:rsidRDefault="00000000" w:rsidP="00E17D54">
      <w:pPr>
        <w:pStyle w:val="Heading4"/>
      </w:pPr>
      <w:r w:rsidRPr="00E71920">
        <w:t>10.12</w:t>
      </w:r>
      <w:r w:rsidRPr="00E71920">
        <w:tab/>
        <w:t>Prerađeno i konzervirano meso peradi</w:t>
      </w:r>
    </w:p>
    <w:p w14:paraId="3BFC5048" w14:textId="77777777" w:rsidR="00A04449" w:rsidRPr="00E71920" w:rsidRDefault="00000000" w:rsidP="00E17D54">
      <w:pPr>
        <w:pStyle w:val="Heading5"/>
      </w:pPr>
      <w:r w:rsidRPr="00E71920">
        <w:t>10.12.1</w:t>
      </w:r>
      <w:r w:rsidRPr="00E71920">
        <w:tab/>
        <w:t>Meso peradi, svježe ili hlađeno</w:t>
      </w:r>
    </w:p>
    <w:p w14:paraId="59A0BDA9" w14:textId="77777777" w:rsidR="00A04449" w:rsidRPr="00E71920" w:rsidRDefault="00000000" w:rsidP="00E17D54">
      <w:r w:rsidRPr="00E71920">
        <w:t>10.12.10</w:t>
      </w:r>
      <w:r w:rsidRPr="00E71920">
        <w:tab/>
        <w:t>Meso peradi, svježe ili hlađeno</w:t>
      </w:r>
    </w:p>
    <w:p w14:paraId="0698DEA1" w14:textId="77777777" w:rsidR="00A04449" w:rsidRPr="00E71920" w:rsidRDefault="00000000" w:rsidP="00E17D54">
      <w:pPr>
        <w:pStyle w:val="Heading5"/>
      </w:pPr>
      <w:r w:rsidRPr="00E71920">
        <w:t>10.12.2</w:t>
      </w:r>
      <w:r w:rsidRPr="00E71920">
        <w:tab/>
        <w:t>Meso peradi, zamrznuto</w:t>
      </w:r>
    </w:p>
    <w:p w14:paraId="31A17EFC" w14:textId="77777777" w:rsidR="00A04449" w:rsidRPr="00E71920" w:rsidRDefault="00000000" w:rsidP="00E17D54">
      <w:r w:rsidRPr="00E71920">
        <w:t>10.12.20</w:t>
      </w:r>
      <w:r w:rsidRPr="00E71920">
        <w:tab/>
        <w:t>Meso peradi, zamrznuto</w:t>
      </w:r>
    </w:p>
    <w:p w14:paraId="1B9161BD" w14:textId="77777777" w:rsidR="00A04449" w:rsidRPr="00E71920" w:rsidRDefault="00000000" w:rsidP="00E17D54">
      <w:pPr>
        <w:pStyle w:val="Heading5"/>
      </w:pPr>
      <w:r w:rsidRPr="00E71920">
        <w:t>10.12.3</w:t>
      </w:r>
      <w:r w:rsidRPr="00E71920">
        <w:tab/>
        <w:t>Masti od peradi</w:t>
      </w:r>
    </w:p>
    <w:p w14:paraId="335F617C" w14:textId="77777777" w:rsidR="00A04449" w:rsidRPr="00E71920" w:rsidRDefault="00000000" w:rsidP="00E17D54">
      <w:r w:rsidRPr="00E71920">
        <w:t>10.12.30</w:t>
      </w:r>
      <w:r w:rsidRPr="00E71920">
        <w:tab/>
        <w:t>Masti od peradi</w:t>
      </w:r>
    </w:p>
    <w:p w14:paraId="6D2B9302" w14:textId="77777777" w:rsidR="00A04449" w:rsidRPr="00E71920" w:rsidRDefault="00000000" w:rsidP="00E17D54">
      <w:pPr>
        <w:pStyle w:val="Heading5"/>
      </w:pPr>
      <w:r w:rsidRPr="00E71920">
        <w:t>10.12.4</w:t>
      </w:r>
      <w:r w:rsidRPr="00E71920">
        <w:tab/>
        <w:t>Jestivi otpaci i ostaci od peradi</w:t>
      </w:r>
    </w:p>
    <w:p w14:paraId="3BB3A013" w14:textId="77777777" w:rsidR="00A04449" w:rsidRPr="00E71920" w:rsidRDefault="00000000" w:rsidP="00E17D54">
      <w:r w:rsidRPr="00E71920">
        <w:t>10.12.40</w:t>
      </w:r>
      <w:r w:rsidRPr="00E71920">
        <w:tab/>
        <w:t>Jestivi otpaci i ostaci od peradi</w:t>
      </w:r>
    </w:p>
    <w:p w14:paraId="7510C58D" w14:textId="77777777" w:rsidR="00A04449" w:rsidRPr="00E71920" w:rsidRDefault="00000000" w:rsidP="00E17D54">
      <w:pPr>
        <w:pStyle w:val="Heading5"/>
      </w:pPr>
      <w:r w:rsidRPr="00E71920">
        <w:t>10.12.5</w:t>
      </w:r>
      <w:r w:rsidRPr="00E71920">
        <w:tab/>
        <w:t>Perje i ptičje kože s perjem</w:t>
      </w:r>
    </w:p>
    <w:p w14:paraId="1F77AB75" w14:textId="77777777" w:rsidR="00A04449" w:rsidRPr="00E71920" w:rsidRDefault="00000000" w:rsidP="00E17D54">
      <w:r w:rsidRPr="00E71920">
        <w:t>10.12.50</w:t>
      </w:r>
      <w:r w:rsidRPr="00E71920">
        <w:tab/>
        <w:t>Perje i ptičje kože s perjem</w:t>
      </w:r>
    </w:p>
    <w:p w14:paraId="4CF97D72" w14:textId="77777777" w:rsidR="00A04449" w:rsidRPr="00E71920" w:rsidRDefault="00000000" w:rsidP="00E17D54">
      <w:pPr>
        <w:pStyle w:val="Heading5"/>
      </w:pPr>
      <w:r w:rsidRPr="00E71920">
        <w:t>10.12.9</w:t>
      </w:r>
      <w:r w:rsidRPr="00E71920">
        <w:tab/>
        <w:t>Podugovarateljski poslovi kao dio prerade i konzerviranja mesa peradi</w:t>
      </w:r>
    </w:p>
    <w:p w14:paraId="1A4E655E" w14:textId="77777777" w:rsidR="00A04449" w:rsidRPr="00E71920" w:rsidRDefault="00000000" w:rsidP="00E17D54">
      <w:r w:rsidRPr="00E71920">
        <w:t>10.12.99</w:t>
      </w:r>
      <w:r w:rsidRPr="00E71920">
        <w:tab/>
        <w:t>Podugovarateljski poslovi kao dio prerade i konzerviranja mesa peradi</w:t>
      </w:r>
    </w:p>
    <w:p w14:paraId="4C9390A7" w14:textId="77777777" w:rsidR="00A04449" w:rsidRPr="00E71920" w:rsidRDefault="00000000" w:rsidP="00E17D54">
      <w:pPr>
        <w:pStyle w:val="Heading4"/>
      </w:pPr>
      <w:r w:rsidRPr="00E71920">
        <w:t>10.13</w:t>
      </w:r>
      <w:r w:rsidRPr="00E71920">
        <w:tab/>
        <w:t>Pripremljeno i konzervirano meso, jestivi mesni otpaci i ostaci ili krv</w:t>
      </w:r>
    </w:p>
    <w:p w14:paraId="542137C6" w14:textId="77777777" w:rsidR="00A04449" w:rsidRPr="00E71920" w:rsidRDefault="00000000" w:rsidP="00E17D54">
      <w:pPr>
        <w:pStyle w:val="Heading5"/>
      </w:pPr>
      <w:r w:rsidRPr="00E71920">
        <w:t>10.13.1</w:t>
      </w:r>
      <w:r w:rsidRPr="00E71920">
        <w:tab/>
        <w:t>Pripremljeno i konzervirano meso, jestivi mesni otpaci i ostaci ili krv</w:t>
      </w:r>
    </w:p>
    <w:p w14:paraId="1965905B" w14:textId="77777777" w:rsidR="00A04449" w:rsidRPr="00E71920" w:rsidRDefault="00000000" w:rsidP="00E17D54">
      <w:r w:rsidRPr="00E71920">
        <w:t>10.13.11</w:t>
      </w:r>
      <w:r w:rsidRPr="00E71920">
        <w:tab/>
        <w:t>Svinjsko meso, rezano, soljeno, sušeno ili dimljeno</w:t>
      </w:r>
    </w:p>
    <w:p w14:paraId="685FBC56" w14:textId="77777777" w:rsidR="00A04449" w:rsidRPr="00E71920" w:rsidRDefault="00000000" w:rsidP="00E17D54">
      <w:r w:rsidRPr="00E71920">
        <w:t>10.13.12</w:t>
      </w:r>
      <w:r w:rsidRPr="00E71920">
        <w:tab/>
        <w:t>Goveđe meso, soljeno, sušeno ili dimljeno</w:t>
      </w:r>
    </w:p>
    <w:p w14:paraId="3BC921CF" w14:textId="77777777" w:rsidR="00A04449" w:rsidRPr="00E71920" w:rsidRDefault="00000000" w:rsidP="00E17D54">
      <w:r w:rsidRPr="00E71920">
        <w:t>10.13.13</w:t>
      </w:r>
      <w:r w:rsidRPr="00E71920">
        <w:tab/>
        <w:t>Ostalo meso i jestivi mesni otpaci i ostaci, soljeni, u salamuri, sušeni ili dimljeni; jestivo brašno i krupica od mesa ili jestivih mesnih otpadaka i ostataka</w:t>
      </w:r>
    </w:p>
    <w:p w14:paraId="2E22D1A0" w14:textId="77777777" w:rsidR="00A04449" w:rsidRPr="00E71920" w:rsidRDefault="00000000" w:rsidP="00E17D54">
      <w:r w:rsidRPr="00E71920">
        <w:t>10.13.14</w:t>
      </w:r>
      <w:r w:rsidRPr="00E71920">
        <w:tab/>
        <w:t>Kobasice i slični proizvodi od mesa, jestivih mesnih otpadaka i ostataka ili krvi</w:t>
      </w:r>
    </w:p>
    <w:p w14:paraId="08D0AF49" w14:textId="77777777" w:rsidR="00A04449" w:rsidRPr="00E71920" w:rsidRDefault="00000000" w:rsidP="00E17D54">
      <w:r w:rsidRPr="00E71920">
        <w:t>10.13.15</w:t>
      </w:r>
      <w:r w:rsidRPr="00E71920">
        <w:tab/>
        <w:t>Ostalo pripremljeno i konzervirano meso, jestivi mesni otpaci i ostaci te krv</w:t>
      </w:r>
    </w:p>
    <w:p w14:paraId="48E133EC" w14:textId="77777777" w:rsidR="00A04449" w:rsidRPr="00E71920" w:rsidRDefault="00000000" w:rsidP="00E17D54">
      <w:r w:rsidRPr="00E71920">
        <w:t>10.13.16</w:t>
      </w:r>
      <w:r w:rsidRPr="00E71920">
        <w:tab/>
        <w:t>Brašno, krupica i pelete od mesa, neprikladni za ljudsku prehranu; čvarci</w:t>
      </w:r>
    </w:p>
    <w:p w14:paraId="0291CB9D" w14:textId="77777777" w:rsidR="00A04449" w:rsidRPr="00E71920" w:rsidRDefault="00000000" w:rsidP="00E17D54">
      <w:pPr>
        <w:pStyle w:val="Heading5"/>
      </w:pPr>
      <w:r w:rsidRPr="00E71920">
        <w:t>10.13.9</w:t>
      </w:r>
      <w:r w:rsidRPr="00E71920">
        <w:tab/>
        <w:t>Kuhanje i ostale usluge pripremanja u proizvodnji mesnih proizvoda; podugovarateljski poslovi kao dio proizvodnje konzerviranog i pripremljenog mesa, jestivih mesnih otpadaka ili krvi</w:t>
      </w:r>
    </w:p>
    <w:p w14:paraId="2E3D0893" w14:textId="77777777" w:rsidR="00A04449" w:rsidRPr="00E71920" w:rsidRDefault="00000000" w:rsidP="00E17D54">
      <w:r w:rsidRPr="00E71920">
        <w:t>10.13.91</w:t>
      </w:r>
      <w:r w:rsidRPr="00E71920">
        <w:tab/>
        <w:t>Kuhanje i ostale usluge pripremanja u proizvodnji mesnih proizvoda</w:t>
      </w:r>
    </w:p>
    <w:p w14:paraId="767EAE44" w14:textId="77777777" w:rsidR="00A04449" w:rsidRPr="00E71920" w:rsidRDefault="00000000" w:rsidP="00E17D54">
      <w:r w:rsidRPr="00E71920">
        <w:t>10.13.99</w:t>
      </w:r>
      <w:r w:rsidRPr="00E71920">
        <w:tab/>
        <w:t>Podugovarateljski poslovi kao dio proizvodnje konzerviranog i pripremljenog mesa, jestivih mesnih otpadaka ili krvi</w:t>
      </w:r>
    </w:p>
    <w:p w14:paraId="74F066C1" w14:textId="77777777" w:rsidR="00A04449" w:rsidRPr="00E71920" w:rsidRDefault="00000000" w:rsidP="00E17D54">
      <w:pPr>
        <w:pStyle w:val="Heading3"/>
      </w:pPr>
      <w:r w:rsidRPr="00E71920">
        <w:t>10.2</w:t>
      </w:r>
      <w:r w:rsidRPr="00E71920">
        <w:tab/>
        <w:t>Prerađene i konzervirane ribe, rakovi i mekušci</w:t>
      </w:r>
    </w:p>
    <w:p w14:paraId="45A2E449" w14:textId="77777777" w:rsidR="00A04449" w:rsidRPr="00E71920" w:rsidRDefault="00000000" w:rsidP="00E17D54">
      <w:pPr>
        <w:pStyle w:val="Heading4"/>
      </w:pPr>
      <w:r w:rsidRPr="00E71920">
        <w:t>10.20</w:t>
      </w:r>
      <w:r w:rsidRPr="00E71920">
        <w:tab/>
        <w:t>Prerađene i konzervirane ribe, rakovi i mekušci</w:t>
      </w:r>
    </w:p>
    <w:p w14:paraId="151CAD33" w14:textId="77777777" w:rsidR="00A04449" w:rsidRPr="00E71920" w:rsidRDefault="00000000" w:rsidP="00E17D54">
      <w:pPr>
        <w:pStyle w:val="Heading5"/>
      </w:pPr>
      <w:r w:rsidRPr="00E71920">
        <w:t>10.20.1</w:t>
      </w:r>
      <w:r w:rsidRPr="00E71920">
        <w:tab/>
        <w:t>Ribe, svježe, hlađene ili smrznute</w:t>
      </w:r>
    </w:p>
    <w:p w14:paraId="082D277E" w14:textId="77777777" w:rsidR="00A04449" w:rsidRPr="00E71920" w:rsidRDefault="00000000" w:rsidP="00E17D54">
      <w:r w:rsidRPr="00E71920">
        <w:t>10.20.11</w:t>
      </w:r>
      <w:r w:rsidRPr="00E71920">
        <w:tab/>
        <w:t>Riblji fileti i ostalo riblje meso, mljeveni ili ne, svježi ili hlađeni</w:t>
      </w:r>
    </w:p>
    <w:p w14:paraId="4750B576" w14:textId="77777777" w:rsidR="00A04449" w:rsidRPr="00E71920" w:rsidRDefault="00000000" w:rsidP="00E17D54">
      <w:r w:rsidRPr="00E71920">
        <w:t>10.20.12</w:t>
      </w:r>
      <w:r w:rsidRPr="00E71920">
        <w:tab/>
        <w:t>Riblja jetra i ikra, svježa ili hlađena</w:t>
      </w:r>
    </w:p>
    <w:p w14:paraId="7E4E3B8B" w14:textId="77777777" w:rsidR="00A04449" w:rsidRPr="00E71920" w:rsidRDefault="00000000" w:rsidP="00E17D54">
      <w:r w:rsidRPr="00E71920">
        <w:t>10.20.13</w:t>
      </w:r>
      <w:r w:rsidRPr="00E71920">
        <w:tab/>
        <w:t>Riba, zamrznuta</w:t>
      </w:r>
    </w:p>
    <w:p w14:paraId="1A4F2EDF" w14:textId="77777777" w:rsidR="00A04449" w:rsidRPr="00E71920" w:rsidRDefault="00000000" w:rsidP="00E17D54">
      <w:r w:rsidRPr="00E71920">
        <w:t>10.20.14</w:t>
      </w:r>
      <w:r w:rsidRPr="00E71920">
        <w:tab/>
        <w:t>Riblji fileti, zamrznuti</w:t>
      </w:r>
    </w:p>
    <w:p w14:paraId="6AC5DFB9" w14:textId="77777777" w:rsidR="00A04449" w:rsidRPr="00E71920" w:rsidRDefault="00000000" w:rsidP="00E17D54">
      <w:r w:rsidRPr="00E71920">
        <w:t>10.20.15</w:t>
      </w:r>
      <w:r w:rsidRPr="00E71920">
        <w:tab/>
        <w:t>Riblje meso, mljeveno ili ne, zamrznuto</w:t>
      </w:r>
    </w:p>
    <w:p w14:paraId="4424BDAF" w14:textId="77777777" w:rsidR="00A04449" w:rsidRPr="00E71920" w:rsidRDefault="00000000" w:rsidP="00E17D54">
      <w:r w:rsidRPr="00E71920">
        <w:t>10.20.16</w:t>
      </w:r>
      <w:r w:rsidRPr="00E71920">
        <w:tab/>
        <w:t>Riblja jetra i ikra, zamrznuta</w:t>
      </w:r>
    </w:p>
    <w:p w14:paraId="508DB79E" w14:textId="77777777" w:rsidR="00A04449" w:rsidRPr="00E71920" w:rsidRDefault="00000000" w:rsidP="00E17D54">
      <w:pPr>
        <w:pStyle w:val="Heading5"/>
      </w:pPr>
      <w:r w:rsidRPr="00E71920">
        <w:t>10.20.2</w:t>
      </w:r>
      <w:r w:rsidRPr="00E71920">
        <w:tab/>
        <w:t>Ribe, drugačije pripremljene ili konzervirane; kavijar i nadomjesci kavijara</w:t>
      </w:r>
    </w:p>
    <w:p w14:paraId="67CA0874" w14:textId="77777777" w:rsidR="00A04449" w:rsidRPr="00E71920" w:rsidRDefault="00000000" w:rsidP="00E17D54">
      <w:r w:rsidRPr="00E71920">
        <w:t>10.20.21</w:t>
      </w:r>
      <w:r w:rsidRPr="00E71920">
        <w:tab/>
        <w:t>Riblji fileti, sušeni, soljeni ili u salamuri, ali nedimljeni</w:t>
      </w:r>
    </w:p>
    <w:p w14:paraId="4CB34519" w14:textId="77777777" w:rsidR="00A04449" w:rsidRPr="00E71920" w:rsidRDefault="00000000" w:rsidP="00E17D54">
      <w:r w:rsidRPr="00E71920">
        <w:t>10.20.22</w:t>
      </w:r>
      <w:r w:rsidRPr="00E71920">
        <w:tab/>
        <w:t>Riblja jetra, ikra, peraje, glave, repovi, želuci i ostali jestivi otpaci i ostaci, sušeni, dimljeni, soljeni ili u salamuri; brašno, prah i pelete od ribe, prikladni za ljudsku prehranu</w:t>
      </w:r>
    </w:p>
    <w:p w14:paraId="146EACB2" w14:textId="77777777" w:rsidR="00A04449" w:rsidRPr="00E71920" w:rsidRDefault="00000000" w:rsidP="00E17D54">
      <w:r w:rsidRPr="00E71920">
        <w:t>10.20.23</w:t>
      </w:r>
      <w:r w:rsidRPr="00E71920">
        <w:tab/>
        <w:t>Ribe, sušene, soljene ili nesoljene, ili u salamuri</w:t>
      </w:r>
    </w:p>
    <w:p w14:paraId="74E3EF9E" w14:textId="77777777" w:rsidR="00A04449" w:rsidRPr="00E71920" w:rsidRDefault="00000000" w:rsidP="00E17D54">
      <w:r w:rsidRPr="00E71920">
        <w:t>10.20.24</w:t>
      </w:r>
      <w:r w:rsidRPr="00E71920">
        <w:tab/>
        <w:t>Riba, dimljena</w:t>
      </w:r>
    </w:p>
    <w:p w14:paraId="676C8120" w14:textId="77777777" w:rsidR="00A04449" w:rsidRPr="00E71920" w:rsidRDefault="00000000" w:rsidP="00E17D54">
      <w:r w:rsidRPr="00E71920">
        <w:t>10.20.25</w:t>
      </w:r>
      <w:r w:rsidRPr="00E71920">
        <w:tab/>
        <w:t>Riba, drugačije pripremljena ili konzervirana</w:t>
      </w:r>
    </w:p>
    <w:p w14:paraId="48A284DD" w14:textId="77777777" w:rsidR="00A04449" w:rsidRPr="00E71920" w:rsidRDefault="00000000" w:rsidP="00E17D54">
      <w:r w:rsidRPr="00E71920">
        <w:t>10.20.26</w:t>
      </w:r>
      <w:r w:rsidRPr="00E71920">
        <w:tab/>
        <w:t>Kavijar i nadomjesci kavijara</w:t>
      </w:r>
    </w:p>
    <w:p w14:paraId="1DCFDCC4" w14:textId="77777777" w:rsidR="00A04449" w:rsidRPr="00E71920" w:rsidRDefault="00000000" w:rsidP="00E17D54">
      <w:pPr>
        <w:pStyle w:val="Heading5"/>
      </w:pPr>
      <w:r w:rsidRPr="00E71920">
        <w:t>10.20.3</w:t>
      </w:r>
      <w:r w:rsidRPr="00E71920">
        <w:tab/>
        <w:t>Rakovi, mekušci, morske alge i ostali vodeni beskralježnjaci, zamrznuti, pripremljeni ili konzervirani</w:t>
      </w:r>
    </w:p>
    <w:p w14:paraId="4A5513CF" w14:textId="77777777" w:rsidR="00A04449" w:rsidRPr="00E71920" w:rsidRDefault="00000000" w:rsidP="00E17D54">
      <w:r w:rsidRPr="00E71920">
        <w:t>10.20.31</w:t>
      </w:r>
      <w:r w:rsidRPr="00E71920">
        <w:tab/>
        <w:t>Rakovi, zamrznuti, sušeni, soljeni ili u salamuri</w:t>
      </w:r>
    </w:p>
    <w:p w14:paraId="3CE5C66A" w14:textId="77777777" w:rsidR="00A04449" w:rsidRPr="00E71920" w:rsidRDefault="00000000" w:rsidP="00E17D54">
      <w:r w:rsidRPr="00E71920">
        <w:t>10.20.32</w:t>
      </w:r>
      <w:r w:rsidRPr="00E71920">
        <w:tab/>
        <w:t>Mekušci, zamrznuti, sušeni, soljeni ili u salamuri</w:t>
      </w:r>
    </w:p>
    <w:p w14:paraId="55F99EA8" w14:textId="77777777" w:rsidR="00A04449" w:rsidRPr="00E71920" w:rsidRDefault="00000000" w:rsidP="00E17D54">
      <w:r w:rsidRPr="00E71920">
        <w:t>10.20.33</w:t>
      </w:r>
      <w:r w:rsidRPr="00E71920">
        <w:tab/>
        <w:t>Ostali vodeni beskralježnjaci i morske alge, zamrznuti, sušeni, soljeni ili u salamuri</w:t>
      </w:r>
    </w:p>
    <w:p w14:paraId="64487E2D" w14:textId="77777777" w:rsidR="00A04449" w:rsidRPr="00E71920" w:rsidRDefault="00000000" w:rsidP="00E17D54">
      <w:r w:rsidRPr="00E71920">
        <w:t>10.20.34</w:t>
      </w:r>
      <w:r w:rsidRPr="00E71920">
        <w:tab/>
        <w:t>Rakovi, mekušci i ostali vodeni beskralježnjaci i morske alge, zamrznuti, drugačije pripremljeni ili konzervirani</w:t>
      </w:r>
    </w:p>
    <w:p w14:paraId="4C1D7ACF" w14:textId="77777777" w:rsidR="00A04449" w:rsidRPr="00E71920" w:rsidRDefault="00000000" w:rsidP="00E17D54">
      <w:pPr>
        <w:pStyle w:val="Heading5"/>
      </w:pPr>
      <w:r w:rsidRPr="00E71920">
        <w:t>10.20.4</w:t>
      </w:r>
      <w:r w:rsidRPr="00E71920">
        <w:tab/>
        <w:t>Brašno, krupica i pelete, neprikladni za ljudsku prehranu, i ostali proizvodi od riba, rakova, mekušaca ili drugih vodenih beskralježnjaka ili morskih algi</w:t>
      </w:r>
    </w:p>
    <w:p w14:paraId="21FD37B6" w14:textId="77777777" w:rsidR="00A04449" w:rsidRPr="00E71920" w:rsidRDefault="00000000" w:rsidP="00E17D54">
      <w:r w:rsidRPr="00E71920">
        <w:t>10.20.41</w:t>
      </w:r>
      <w:r w:rsidRPr="00E71920">
        <w:tab/>
        <w:t>Brašno, krupica i pelete od riba, rakova, mekušaca ili drugih vodenih beskralježnjaka ili morskih algi, neprikladni za ljudsku prehranu</w:t>
      </w:r>
    </w:p>
    <w:p w14:paraId="0A4EF2CC" w14:textId="77777777" w:rsidR="00A04449" w:rsidRPr="00E71920" w:rsidRDefault="00000000" w:rsidP="00E17D54">
      <w:r w:rsidRPr="00E71920">
        <w:t>10.20.42</w:t>
      </w:r>
      <w:r w:rsidRPr="00E71920">
        <w:tab/>
        <w:t>Ostali nejestivi proizvodi od riba, rakova, mekušaca ili drugih vodenih beskralježnjaka ili morskih algi</w:t>
      </w:r>
    </w:p>
    <w:p w14:paraId="11C53FFF" w14:textId="77777777" w:rsidR="00A04449" w:rsidRPr="00E71920" w:rsidRDefault="00000000" w:rsidP="00E17D54">
      <w:pPr>
        <w:pStyle w:val="Heading5"/>
      </w:pPr>
      <w:r w:rsidRPr="00E71920">
        <w:t>10.20.9</w:t>
      </w:r>
      <w:r w:rsidRPr="00E71920">
        <w:tab/>
        <w:t>Dimljenje i druge usluge konzerviranja i pripremanja u proizvodnji ribljih proizvoda; podugovarateljski poslovi kao dio prerade i konzerviranja riba, rakova i mekušaca</w:t>
      </w:r>
    </w:p>
    <w:p w14:paraId="5734E2D7" w14:textId="77777777" w:rsidR="00A04449" w:rsidRPr="00E71920" w:rsidRDefault="00000000" w:rsidP="00E17D54">
      <w:r w:rsidRPr="00E71920">
        <w:t>10.20.91</w:t>
      </w:r>
      <w:r w:rsidRPr="00E71920">
        <w:tab/>
        <w:t>Dimljenje i druge usluge konzerviranja i pripremanja u proizvodnji ribljih proizvoda</w:t>
      </w:r>
    </w:p>
    <w:p w14:paraId="22EF3DB4" w14:textId="77777777" w:rsidR="00A04449" w:rsidRPr="00E71920" w:rsidRDefault="00000000" w:rsidP="00E17D54">
      <w:r w:rsidRPr="00E71920">
        <w:t>10.20.99</w:t>
      </w:r>
      <w:r w:rsidRPr="00E71920">
        <w:tab/>
        <w:t>Podugovarateljski poslovi kao dio prerade i konzerviranja riba, rakova i mekušaca</w:t>
      </w:r>
    </w:p>
    <w:p w14:paraId="4F1EF5EF" w14:textId="77777777" w:rsidR="00A04449" w:rsidRPr="00E71920" w:rsidRDefault="00000000" w:rsidP="00E17D54">
      <w:pPr>
        <w:pStyle w:val="Heading3"/>
      </w:pPr>
      <w:r w:rsidRPr="00E71920">
        <w:t>10.3</w:t>
      </w:r>
      <w:r w:rsidRPr="00E71920">
        <w:tab/>
        <w:t>Prerađeno i konzervirano voće i povrće</w:t>
      </w:r>
    </w:p>
    <w:p w14:paraId="71CDBFF7" w14:textId="77777777" w:rsidR="00A04449" w:rsidRPr="00E71920" w:rsidRDefault="00000000" w:rsidP="00E17D54">
      <w:pPr>
        <w:pStyle w:val="Heading4"/>
      </w:pPr>
      <w:r w:rsidRPr="00E71920">
        <w:t>10.31</w:t>
      </w:r>
      <w:r w:rsidRPr="00E71920">
        <w:tab/>
        <w:t>Prerađeni i konzervirani krumpir</w:t>
      </w:r>
    </w:p>
    <w:p w14:paraId="7D4A6761" w14:textId="77777777" w:rsidR="00A04449" w:rsidRPr="00E71920" w:rsidRDefault="00000000" w:rsidP="00E17D54">
      <w:pPr>
        <w:pStyle w:val="Heading5"/>
      </w:pPr>
      <w:r w:rsidRPr="00E71920">
        <w:t>10.31.1</w:t>
      </w:r>
      <w:r w:rsidRPr="00E71920">
        <w:tab/>
        <w:t>Prerađeni i konzervirani krumpir</w:t>
      </w:r>
    </w:p>
    <w:p w14:paraId="2A6CEFCC" w14:textId="77777777" w:rsidR="00A04449" w:rsidRPr="00E71920" w:rsidRDefault="00000000" w:rsidP="00E17D54">
      <w:r w:rsidRPr="00E71920">
        <w:t>10.31.11</w:t>
      </w:r>
      <w:r w:rsidRPr="00E71920">
        <w:tab/>
        <w:t>Krumpir, zamrznut</w:t>
      </w:r>
    </w:p>
    <w:p w14:paraId="30382CD1" w14:textId="77777777" w:rsidR="00A04449" w:rsidRPr="00E71920" w:rsidRDefault="00000000" w:rsidP="00E17D54">
      <w:r w:rsidRPr="00E71920">
        <w:t>10.31.12</w:t>
      </w:r>
      <w:r w:rsidRPr="00E71920">
        <w:tab/>
        <w:t>Sušeni krumpir, rezan ili ne, u ploškama ili ne, ali dalje nepripremljen</w:t>
      </w:r>
    </w:p>
    <w:p w14:paraId="761C213E" w14:textId="77777777" w:rsidR="00A04449" w:rsidRPr="00E71920" w:rsidRDefault="00000000" w:rsidP="00E17D54">
      <w:r w:rsidRPr="00E71920">
        <w:t>10.31.13</w:t>
      </w:r>
      <w:r w:rsidRPr="00E71920">
        <w:tab/>
        <w:t>Sušeni krumpir, u obliku brašna, krupice, pahuljica, granula i peleta</w:t>
      </w:r>
    </w:p>
    <w:p w14:paraId="30344721" w14:textId="77777777" w:rsidR="00A04449" w:rsidRPr="00E71920" w:rsidRDefault="00000000" w:rsidP="00E17D54">
      <w:r w:rsidRPr="00E71920">
        <w:t>10.31.14</w:t>
      </w:r>
      <w:r w:rsidRPr="00E71920">
        <w:tab/>
        <w:t>Krumpir, pripremljen ili konzerviran</w:t>
      </w:r>
    </w:p>
    <w:p w14:paraId="60997D5A" w14:textId="77777777" w:rsidR="00A04449" w:rsidRPr="00E71920" w:rsidRDefault="00000000" w:rsidP="00E17D54">
      <w:pPr>
        <w:pStyle w:val="Heading5"/>
      </w:pPr>
      <w:r w:rsidRPr="00E71920">
        <w:t>10.31.9</w:t>
      </w:r>
      <w:r w:rsidRPr="00E71920">
        <w:tab/>
        <w:t>Kuhanje i ostale usluge pripremanja krumpira i proizvoda od krumpira; podugovarateljski poslovi kao dio prerade i konzerviranja krumpira</w:t>
      </w:r>
    </w:p>
    <w:p w14:paraId="7B6AC0A8" w14:textId="77777777" w:rsidR="00A04449" w:rsidRPr="00E71920" w:rsidRDefault="00000000" w:rsidP="00E17D54">
      <w:r w:rsidRPr="00E71920">
        <w:t>10.31.91</w:t>
      </w:r>
      <w:r w:rsidRPr="00E71920">
        <w:tab/>
        <w:t>Kuhanje i ostale usluge pripremanja krumpira i proizvoda od krumpira</w:t>
      </w:r>
    </w:p>
    <w:p w14:paraId="496DDA80" w14:textId="77777777" w:rsidR="00A04449" w:rsidRPr="00E71920" w:rsidRDefault="00000000" w:rsidP="00E17D54">
      <w:r w:rsidRPr="00E71920">
        <w:t>10.31.99</w:t>
      </w:r>
      <w:r w:rsidRPr="00E71920">
        <w:tab/>
        <w:t>Podugovarateljski poslovi kao dio prerade i konzerviranja krumpira</w:t>
      </w:r>
    </w:p>
    <w:p w14:paraId="166448E1" w14:textId="77777777" w:rsidR="00A04449" w:rsidRPr="00E71920" w:rsidRDefault="00000000" w:rsidP="00E17D54">
      <w:pPr>
        <w:pStyle w:val="Heading4"/>
      </w:pPr>
      <w:r w:rsidRPr="00E71920">
        <w:t>10.32</w:t>
      </w:r>
      <w:r w:rsidRPr="00E71920">
        <w:tab/>
        <w:t>Sokovi od voća i povrća</w:t>
      </w:r>
    </w:p>
    <w:p w14:paraId="204C9431" w14:textId="77777777" w:rsidR="00A04449" w:rsidRPr="00E71920" w:rsidRDefault="00000000" w:rsidP="00E17D54">
      <w:pPr>
        <w:pStyle w:val="Heading5"/>
      </w:pPr>
      <w:r w:rsidRPr="00E71920">
        <w:t>10.32.1</w:t>
      </w:r>
      <w:r w:rsidRPr="00E71920">
        <w:tab/>
        <w:t>Sokovi od voća i povrća</w:t>
      </w:r>
    </w:p>
    <w:p w14:paraId="34DDD4F9" w14:textId="77777777" w:rsidR="00A04449" w:rsidRPr="00E71920" w:rsidRDefault="00000000" w:rsidP="00E17D54">
      <w:r w:rsidRPr="00E71920">
        <w:t>10.32.11</w:t>
      </w:r>
      <w:r w:rsidRPr="00E71920">
        <w:tab/>
        <w:t>Sok od rajčice</w:t>
      </w:r>
    </w:p>
    <w:p w14:paraId="3D401EA3" w14:textId="77777777" w:rsidR="00A04449" w:rsidRPr="00E71920" w:rsidRDefault="00000000" w:rsidP="00E17D54">
      <w:r w:rsidRPr="00E71920">
        <w:t>10.32.12</w:t>
      </w:r>
      <w:r w:rsidRPr="00E71920">
        <w:tab/>
        <w:t>Sok od naranče</w:t>
      </w:r>
    </w:p>
    <w:p w14:paraId="5FE4264F" w14:textId="77777777" w:rsidR="00A04449" w:rsidRPr="00E71920" w:rsidRDefault="00000000" w:rsidP="00E17D54">
      <w:r w:rsidRPr="00E71920">
        <w:t>10.32.13</w:t>
      </w:r>
      <w:r w:rsidRPr="00E71920">
        <w:tab/>
        <w:t>Sok od grejpfruta</w:t>
      </w:r>
    </w:p>
    <w:p w14:paraId="4E9E8F66" w14:textId="77777777" w:rsidR="00A04449" w:rsidRPr="00E71920" w:rsidRDefault="00000000" w:rsidP="00E17D54">
      <w:r w:rsidRPr="00E71920">
        <w:t>10.32.14</w:t>
      </w:r>
      <w:r w:rsidRPr="00E71920">
        <w:tab/>
        <w:t>Sok od ananasa</w:t>
      </w:r>
    </w:p>
    <w:p w14:paraId="33F008B5" w14:textId="77777777" w:rsidR="00A04449" w:rsidRPr="00E71920" w:rsidRDefault="00000000" w:rsidP="00E17D54">
      <w:r w:rsidRPr="00E71920">
        <w:t>10.32.15</w:t>
      </w:r>
      <w:r w:rsidRPr="00E71920">
        <w:tab/>
        <w:t>Sok od grožđa</w:t>
      </w:r>
    </w:p>
    <w:p w14:paraId="1A8ADAA1" w14:textId="77777777" w:rsidR="00A04449" w:rsidRPr="00E71920" w:rsidRDefault="00000000" w:rsidP="00E17D54">
      <w:r w:rsidRPr="00E71920">
        <w:t>10.32.16</w:t>
      </w:r>
      <w:r w:rsidRPr="00E71920">
        <w:tab/>
        <w:t>Sok od jabuke</w:t>
      </w:r>
    </w:p>
    <w:p w14:paraId="5BF201EB" w14:textId="77777777" w:rsidR="00A04449" w:rsidRPr="00E71920" w:rsidRDefault="00000000" w:rsidP="00E17D54">
      <w:r w:rsidRPr="00E71920">
        <w:t>10.32.17</w:t>
      </w:r>
      <w:r w:rsidRPr="00E71920">
        <w:tab/>
        <w:t>Miješani sokovi, od voća i povrća</w:t>
      </w:r>
    </w:p>
    <w:p w14:paraId="6E406D62" w14:textId="77777777" w:rsidR="00A04449" w:rsidRPr="00E71920" w:rsidRDefault="00000000" w:rsidP="00E17D54">
      <w:r w:rsidRPr="00E71920">
        <w:t>10.32.18</w:t>
      </w:r>
      <w:r w:rsidRPr="00E71920">
        <w:tab/>
        <w:t>Ostali sokovi od voća i povrća</w:t>
      </w:r>
    </w:p>
    <w:p w14:paraId="38B140B6" w14:textId="77777777" w:rsidR="00A04449" w:rsidRPr="00E71920" w:rsidRDefault="00000000" w:rsidP="00E17D54">
      <w:pPr>
        <w:pStyle w:val="Heading5"/>
      </w:pPr>
      <w:r w:rsidRPr="00E71920">
        <w:t>10.32.9</w:t>
      </w:r>
      <w:r w:rsidRPr="00E71920">
        <w:tab/>
        <w:t>Podugovarateljski poslovi kao dio proizvodnje sokova od voća i povrća</w:t>
      </w:r>
    </w:p>
    <w:p w14:paraId="030C668E" w14:textId="77777777" w:rsidR="00A04449" w:rsidRPr="00E71920" w:rsidRDefault="00000000" w:rsidP="00E17D54">
      <w:r w:rsidRPr="00E71920">
        <w:t>10.32.99</w:t>
      </w:r>
      <w:r w:rsidRPr="00E71920">
        <w:tab/>
        <w:t>Podugovarateljski poslovi kao dio proizvodnje sokova od voća i povrća</w:t>
      </w:r>
    </w:p>
    <w:p w14:paraId="0DC7004C" w14:textId="77777777" w:rsidR="00A04449" w:rsidRPr="00E71920" w:rsidRDefault="00000000" w:rsidP="00E17D54">
      <w:pPr>
        <w:pStyle w:val="Heading4"/>
      </w:pPr>
      <w:r w:rsidRPr="00E71920">
        <w:t>10.39</w:t>
      </w:r>
      <w:r w:rsidRPr="00E71920">
        <w:tab/>
        <w:t>Ostalo prerađeno i konzervirano voće i povrće</w:t>
      </w:r>
    </w:p>
    <w:p w14:paraId="26632B9F" w14:textId="77777777" w:rsidR="00A04449" w:rsidRPr="00E71920" w:rsidRDefault="00000000" w:rsidP="00E17D54">
      <w:pPr>
        <w:pStyle w:val="Heading5"/>
      </w:pPr>
      <w:r w:rsidRPr="00E71920">
        <w:t>10.39.1</w:t>
      </w:r>
      <w:r w:rsidRPr="00E71920">
        <w:tab/>
        <w:t>Prerađeno i konzervirano povrće, osim krumpira</w:t>
      </w:r>
    </w:p>
    <w:p w14:paraId="458D2C3B" w14:textId="77777777" w:rsidR="00A04449" w:rsidRPr="00E71920" w:rsidRDefault="00000000" w:rsidP="00E17D54">
      <w:r w:rsidRPr="00E71920">
        <w:t>10.39.11</w:t>
      </w:r>
      <w:r w:rsidRPr="00E71920">
        <w:tab/>
        <w:t>Povrće, zamrznuto</w:t>
      </w:r>
    </w:p>
    <w:p w14:paraId="53E6B97C" w14:textId="77777777" w:rsidR="00A04449" w:rsidRPr="00E71920" w:rsidRDefault="00000000" w:rsidP="00E17D54">
      <w:r w:rsidRPr="00E71920">
        <w:t>10.39.12</w:t>
      </w:r>
      <w:r w:rsidRPr="00E71920">
        <w:tab/>
        <w:t>Povrće, privremeno konzervirano</w:t>
      </w:r>
    </w:p>
    <w:p w14:paraId="5566B305" w14:textId="77777777" w:rsidR="00A04449" w:rsidRPr="00E71920" w:rsidRDefault="00000000" w:rsidP="00E17D54">
      <w:r w:rsidRPr="00E71920">
        <w:t>10.39.13</w:t>
      </w:r>
      <w:r w:rsidRPr="00E71920">
        <w:tab/>
        <w:t>Povrće, sušeno</w:t>
      </w:r>
    </w:p>
    <w:p w14:paraId="5FEEB303" w14:textId="77777777" w:rsidR="00A04449" w:rsidRPr="00E71920" w:rsidRDefault="00000000" w:rsidP="00E17D54">
      <w:r w:rsidRPr="00E71920">
        <w:t>10.39.14</w:t>
      </w:r>
      <w:r w:rsidRPr="00E71920">
        <w:tab/>
        <w:t>Narezano i pakirano povrće i voće</w:t>
      </w:r>
    </w:p>
    <w:p w14:paraId="63565F04" w14:textId="77777777" w:rsidR="00A04449" w:rsidRPr="00E71920" w:rsidRDefault="00000000" w:rsidP="00E17D54">
      <w:r w:rsidRPr="00E71920">
        <w:t>10.39.15</w:t>
      </w:r>
      <w:r w:rsidRPr="00E71920">
        <w:tab/>
        <w:t>Grah, konzerviran, ali ne u octu ili octenoj kiselini, osim pripremljenih jela od povrća</w:t>
      </w:r>
    </w:p>
    <w:p w14:paraId="03880FFF" w14:textId="77777777" w:rsidR="00A04449" w:rsidRPr="00E71920" w:rsidRDefault="00000000" w:rsidP="00E17D54">
      <w:r w:rsidRPr="00E71920">
        <w:t>10.39.16</w:t>
      </w:r>
      <w:r w:rsidRPr="00E71920">
        <w:tab/>
        <w:t>Grašak, konzerviran, ali ne u octu ili octenoj kiselini, osim pripremljenih jela od povrća</w:t>
      </w:r>
    </w:p>
    <w:p w14:paraId="15DA6090" w14:textId="77777777" w:rsidR="00A04449" w:rsidRPr="00E71920" w:rsidRDefault="00000000" w:rsidP="00E17D54">
      <w:r w:rsidRPr="00E71920">
        <w:t>10.39.17</w:t>
      </w:r>
      <w:r w:rsidRPr="00E71920">
        <w:tab/>
        <w:t>Ostalo povrće (osim krumpira), konzervirano, ali ne u octu ili octenoj kiselini, osim pripremljenih jela od povrća</w:t>
      </w:r>
    </w:p>
    <w:p w14:paraId="75B72D41" w14:textId="77777777" w:rsidR="00A04449" w:rsidRPr="00E71920" w:rsidRDefault="00000000" w:rsidP="00E17D54">
      <w:r w:rsidRPr="00E71920">
        <w:t>10.39.18</w:t>
      </w:r>
      <w:r w:rsidRPr="00E71920">
        <w:tab/>
        <w:t>Povrće (osim krumpira), voće, orašasti plodovi i ostali jestivi dijelovi biljaka, pripremljeni ili konzervirani u octu ili octenoj kiselini</w:t>
      </w:r>
    </w:p>
    <w:p w14:paraId="0F50189E" w14:textId="77777777" w:rsidR="00A04449" w:rsidRPr="00E71920" w:rsidRDefault="00000000" w:rsidP="00E17D54">
      <w:pPr>
        <w:pStyle w:val="Heading5"/>
      </w:pPr>
      <w:r w:rsidRPr="00E71920">
        <w:t>10.39.2</w:t>
      </w:r>
      <w:r w:rsidRPr="00E71920">
        <w:tab/>
        <w:t>Prerađeno i konzervirano voće i orašasti plodovi</w:t>
      </w:r>
    </w:p>
    <w:p w14:paraId="0ECD1E92" w14:textId="77777777" w:rsidR="00A04449" w:rsidRPr="00E71920" w:rsidRDefault="00000000" w:rsidP="00E17D54">
      <w:r w:rsidRPr="00E71920">
        <w:t>10.39.21</w:t>
      </w:r>
      <w:r w:rsidRPr="00E71920">
        <w:tab/>
        <w:t>Voće i orašasti plodovi, nekuhani ili kuhani, zamrznuti</w:t>
      </w:r>
    </w:p>
    <w:p w14:paraId="6E1A9137" w14:textId="77777777" w:rsidR="00A04449" w:rsidRPr="00E71920" w:rsidRDefault="00000000" w:rsidP="00E17D54">
      <w:r w:rsidRPr="00E71920">
        <w:t>10.39.22</w:t>
      </w:r>
      <w:r w:rsidRPr="00E71920">
        <w:tab/>
        <w:t>Džemovi, voćni želei te pire i paste od voća ili orašastih plodova</w:t>
      </w:r>
    </w:p>
    <w:p w14:paraId="0C41E471" w14:textId="77777777" w:rsidR="00A04449" w:rsidRPr="00E71920" w:rsidRDefault="00000000" w:rsidP="00E17D54">
      <w:r w:rsidRPr="00E71920">
        <w:t>10.39.23</w:t>
      </w:r>
      <w:r w:rsidRPr="00E71920">
        <w:tab/>
        <w:t>Orašasti plodovi i kikiriki, prženi, soljeni ili drugačije pripremljeni</w:t>
      </w:r>
    </w:p>
    <w:p w14:paraId="56E58776" w14:textId="77777777" w:rsidR="00A04449" w:rsidRPr="00E71920" w:rsidRDefault="00000000" w:rsidP="00E17D54">
      <w:r w:rsidRPr="00E71920">
        <w:t>10.39.24</w:t>
      </w:r>
      <w:r w:rsidRPr="00E71920">
        <w:tab/>
        <w:t>Voće i orašasti plodovi, privremeno konzervirani, neprikladni za neposrednu konzumaciju</w:t>
      </w:r>
    </w:p>
    <w:p w14:paraId="3E8A8D7D" w14:textId="77777777" w:rsidR="00A04449" w:rsidRPr="00E71920" w:rsidRDefault="00000000" w:rsidP="00E17D54">
      <w:r w:rsidRPr="00E71920">
        <w:t>10.39.25</w:t>
      </w:r>
      <w:r w:rsidRPr="00E71920">
        <w:tab/>
        <w:t>Kikiriki i orašasti plodovi, neljušteni</w:t>
      </w:r>
    </w:p>
    <w:p w14:paraId="6462C328" w14:textId="77777777" w:rsidR="00A04449" w:rsidRPr="00E71920" w:rsidRDefault="00000000" w:rsidP="00E17D54">
      <w:r w:rsidRPr="00E71920">
        <w:t>10.39.26</w:t>
      </w:r>
      <w:r w:rsidRPr="00E71920">
        <w:tab/>
        <w:t>Ostalo pripremljeno, sušeno ili konzervirano voće i orašasti plodovi</w:t>
      </w:r>
    </w:p>
    <w:p w14:paraId="3BE5D210" w14:textId="77777777" w:rsidR="00A04449" w:rsidRPr="00E71920" w:rsidRDefault="00000000" w:rsidP="00E17D54">
      <w:pPr>
        <w:pStyle w:val="Heading5"/>
      </w:pPr>
      <w:r w:rsidRPr="00E71920">
        <w:t>10.39.3</w:t>
      </w:r>
      <w:r w:rsidRPr="00E71920">
        <w:tab/>
        <w:t>Biljni materijali i biljni otpaci, biljni ostaci i nusproizvodi</w:t>
      </w:r>
    </w:p>
    <w:p w14:paraId="7AB8854D" w14:textId="77777777" w:rsidR="00A04449" w:rsidRPr="00E71920" w:rsidRDefault="00000000" w:rsidP="00E17D54">
      <w:r w:rsidRPr="00E71920">
        <w:t>10.39.30</w:t>
      </w:r>
      <w:r w:rsidRPr="00E71920">
        <w:tab/>
        <w:t>Biljni materijali i biljni otpaci, biljni ostaci i nusproizvodi</w:t>
      </w:r>
    </w:p>
    <w:p w14:paraId="13DEE4D8" w14:textId="77777777" w:rsidR="00A04449" w:rsidRPr="00E71920" w:rsidRDefault="00000000" w:rsidP="00E17D54">
      <w:pPr>
        <w:pStyle w:val="Heading5"/>
      </w:pPr>
      <w:r w:rsidRPr="00E71920">
        <w:t>10.39.9</w:t>
      </w:r>
      <w:r w:rsidRPr="00E71920">
        <w:tab/>
        <w:t>Kuhanje i ostale usluge pripremanja za konzerviranje voća i povrća; podugovarateljski poslovi kao dio prerade i konzerviranja ostalog voća i povrća</w:t>
      </w:r>
    </w:p>
    <w:p w14:paraId="68FDEE56" w14:textId="77777777" w:rsidR="00A04449" w:rsidRPr="00E71920" w:rsidRDefault="00000000" w:rsidP="00E17D54">
      <w:r w:rsidRPr="00E71920">
        <w:t>10.39.91</w:t>
      </w:r>
      <w:r w:rsidRPr="00E71920">
        <w:tab/>
        <w:t>Kuhanje i ostale usluge pripremanja za konzerviranje voća i povrća</w:t>
      </w:r>
    </w:p>
    <w:p w14:paraId="70AD3819" w14:textId="77777777" w:rsidR="00A04449" w:rsidRPr="00E71920" w:rsidRDefault="00000000" w:rsidP="00E17D54">
      <w:r w:rsidRPr="00E71920">
        <w:t>10.39.99</w:t>
      </w:r>
      <w:r w:rsidRPr="00E71920">
        <w:tab/>
        <w:t>Podugovarateljski poslovi kao dio prerade i konzerviranja ostalog voća i povrća</w:t>
      </w:r>
    </w:p>
    <w:p w14:paraId="404E15A3" w14:textId="77777777" w:rsidR="00A04449" w:rsidRPr="00E71920" w:rsidRDefault="00000000" w:rsidP="00E17D54">
      <w:pPr>
        <w:pStyle w:val="Heading3"/>
      </w:pPr>
      <w:r w:rsidRPr="00E71920">
        <w:t>10.4</w:t>
      </w:r>
      <w:r w:rsidRPr="00E71920">
        <w:tab/>
        <w:t>Biljna i životinjska ulja i masti</w:t>
      </w:r>
    </w:p>
    <w:p w14:paraId="0EA0E01D" w14:textId="77777777" w:rsidR="00A04449" w:rsidRPr="00E71920" w:rsidRDefault="00000000" w:rsidP="00E17D54">
      <w:pPr>
        <w:pStyle w:val="Heading4"/>
      </w:pPr>
      <w:r w:rsidRPr="00E71920">
        <w:t>10.41</w:t>
      </w:r>
      <w:r w:rsidRPr="00E71920">
        <w:tab/>
        <w:t>Ulja i masti</w:t>
      </w:r>
    </w:p>
    <w:p w14:paraId="4CC28077" w14:textId="77777777" w:rsidR="00A04449" w:rsidRPr="00E71920" w:rsidRDefault="00000000" w:rsidP="00E17D54">
      <w:pPr>
        <w:pStyle w:val="Heading5"/>
      </w:pPr>
      <w:r w:rsidRPr="00E71920">
        <w:t>10.41.1</w:t>
      </w:r>
      <w:r w:rsidRPr="00E71920">
        <w:tab/>
        <w:t>Sirova životinjska ulja i masti te njihove frakcije</w:t>
      </w:r>
    </w:p>
    <w:p w14:paraId="5CC73D74" w14:textId="77777777" w:rsidR="00A04449" w:rsidRPr="00E71920" w:rsidRDefault="00000000" w:rsidP="00E17D54">
      <w:r w:rsidRPr="00E71920">
        <w:t>10.41.11</w:t>
      </w:r>
      <w:r w:rsidRPr="00E71920">
        <w:tab/>
        <w:t>Stearin od svinjske masti, ulje od svinjske masti, oleostearin, oleo ulje i ulje od loja, neemulgirani, nemiješani niti na drugi način pripremljeni</w:t>
      </w:r>
    </w:p>
    <w:p w14:paraId="628D7E61" w14:textId="77777777" w:rsidR="00A04449" w:rsidRPr="00E71920" w:rsidRDefault="00000000" w:rsidP="00E17D54">
      <w:r w:rsidRPr="00E71920">
        <w:t>10.41.12</w:t>
      </w:r>
      <w:r w:rsidRPr="00E71920">
        <w:tab/>
        <w:t>Ulja i masti te njihove frakcije od riba i morskih sisavaca</w:t>
      </w:r>
    </w:p>
    <w:p w14:paraId="69363703" w14:textId="77777777" w:rsidR="00A04449" w:rsidRPr="00E71920" w:rsidRDefault="00000000" w:rsidP="00E17D54">
      <w:r w:rsidRPr="00E71920">
        <w:t>10.41.13</w:t>
      </w:r>
      <w:r w:rsidRPr="00E71920">
        <w:tab/>
        <w:t>Ostala životinjska ulja i masti te njihove frakcije, rafinirani ili nerafinirani, ali kemijski nemodificirani</w:t>
      </w:r>
    </w:p>
    <w:p w14:paraId="5FE95DE2" w14:textId="77777777" w:rsidR="00A04449" w:rsidRPr="00E71920" w:rsidRDefault="00000000" w:rsidP="00E17D54">
      <w:pPr>
        <w:pStyle w:val="Heading5"/>
      </w:pPr>
      <w:r w:rsidRPr="00E71920">
        <w:t>10.41.2</w:t>
      </w:r>
      <w:r w:rsidRPr="00E71920">
        <w:tab/>
        <w:t>Sirova biljna ulja</w:t>
      </w:r>
    </w:p>
    <w:p w14:paraId="16C3813E" w14:textId="77777777" w:rsidR="00A04449" w:rsidRPr="00E71920" w:rsidRDefault="00000000" w:rsidP="00E17D54">
      <w:r w:rsidRPr="00E71920">
        <w:t>10.41.21</w:t>
      </w:r>
      <w:r w:rsidRPr="00E71920">
        <w:tab/>
        <w:t>Sirovo ulje kikirikija</w:t>
      </w:r>
    </w:p>
    <w:p w14:paraId="6541EEB4" w14:textId="77777777" w:rsidR="00A04449" w:rsidRPr="00E71920" w:rsidRDefault="00000000" w:rsidP="00E17D54">
      <w:r w:rsidRPr="00E71920">
        <w:t>10.41.22</w:t>
      </w:r>
      <w:r w:rsidRPr="00E71920">
        <w:tab/>
        <w:t>Sirovo maslinovo ulje</w:t>
      </w:r>
    </w:p>
    <w:p w14:paraId="2D6F5EA9" w14:textId="77777777" w:rsidR="00A04449" w:rsidRPr="00E71920" w:rsidRDefault="00000000" w:rsidP="00E17D54">
      <w:r w:rsidRPr="00E71920">
        <w:t>10.41.23</w:t>
      </w:r>
      <w:r w:rsidRPr="00E71920">
        <w:tab/>
        <w:t>Sirovo ulje od sjemena suncokreta</w:t>
      </w:r>
    </w:p>
    <w:p w14:paraId="248F491F" w14:textId="77777777" w:rsidR="00A04449" w:rsidRPr="00E71920" w:rsidRDefault="00000000" w:rsidP="00E17D54">
      <w:r w:rsidRPr="00E71920">
        <w:t>10.41.24</w:t>
      </w:r>
      <w:r w:rsidRPr="00E71920">
        <w:tab/>
        <w:t>Sirovo ulje repice, kolze i gorušice</w:t>
      </w:r>
    </w:p>
    <w:p w14:paraId="27F4E7EE" w14:textId="77777777" w:rsidR="00A04449" w:rsidRPr="00E71920" w:rsidRDefault="00000000" w:rsidP="00E17D54">
      <w:r w:rsidRPr="00E71920">
        <w:t>10.41.25</w:t>
      </w:r>
      <w:r w:rsidRPr="00E71920">
        <w:tab/>
        <w:t>Sirovo palmino ulje</w:t>
      </w:r>
    </w:p>
    <w:p w14:paraId="79725BBE" w14:textId="77777777" w:rsidR="00A04449" w:rsidRPr="00E71920" w:rsidRDefault="00000000" w:rsidP="00E17D54">
      <w:r w:rsidRPr="00E71920">
        <w:t>10.41.26</w:t>
      </w:r>
      <w:r w:rsidRPr="00E71920">
        <w:tab/>
        <w:t>Ostala sirova biljna ulja</w:t>
      </w:r>
    </w:p>
    <w:p w14:paraId="33367066" w14:textId="77777777" w:rsidR="00A04449" w:rsidRPr="00E71920" w:rsidRDefault="00000000" w:rsidP="00E17D54">
      <w:pPr>
        <w:pStyle w:val="Heading5"/>
      </w:pPr>
      <w:r w:rsidRPr="00E71920">
        <w:t>10.41.3</w:t>
      </w:r>
      <w:r w:rsidRPr="00E71920">
        <w:tab/>
        <w:t>Pamučni linters</w:t>
      </w:r>
    </w:p>
    <w:p w14:paraId="4A82D3F1" w14:textId="77777777" w:rsidR="00A04449" w:rsidRPr="00E71920" w:rsidRDefault="00000000" w:rsidP="00E17D54">
      <w:r w:rsidRPr="00E71920">
        <w:t>10.41.30</w:t>
      </w:r>
      <w:r w:rsidRPr="00E71920">
        <w:tab/>
        <w:t>Pamučni linters</w:t>
      </w:r>
    </w:p>
    <w:p w14:paraId="1809AB0E" w14:textId="77777777" w:rsidR="00A04449" w:rsidRPr="00E71920" w:rsidRDefault="00000000" w:rsidP="00E17D54">
      <w:pPr>
        <w:pStyle w:val="Heading5"/>
      </w:pPr>
      <w:r w:rsidRPr="00E71920">
        <w:t>10.41.4</w:t>
      </w:r>
      <w:r w:rsidRPr="00E71920">
        <w:tab/>
        <w:t>Uljane pogače i ostali kruti ostaci biljnih ulja i masti; brašno i krupica od uljanog sjemenja i plodova</w:t>
      </w:r>
    </w:p>
    <w:p w14:paraId="45F3FE25" w14:textId="77777777" w:rsidR="00A04449" w:rsidRPr="00E71920" w:rsidRDefault="00000000" w:rsidP="00E17D54">
      <w:r w:rsidRPr="00E71920">
        <w:t>10.41.41</w:t>
      </w:r>
      <w:r w:rsidRPr="00E71920">
        <w:tab/>
        <w:t>Uljane pogače i ostali kruti ostaci biljnih ulja i masti;</w:t>
      </w:r>
    </w:p>
    <w:p w14:paraId="3C69A4E9" w14:textId="77777777" w:rsidR="00A04449" w:rsidRPr="00E71920" w:rsidRDefault="00000000" w:rsidP="00E17D54">
      <w:r w:rsidRPr="00E71920">
        <w:t>10.41.42</w:t>
      </w:r>
      <w:r w:rsidRPr="00E71920">
        <w:tab/>
        <w:t>Brašno i krupica od uljanog sjemenja i plodova, osim od gorušice</w:t>
      </w:r>
    </w:p>
    <w:p w14:paraId="3BE865D2" w14:textId="77777777" w:rsidR="00A04449" w:rsidRPr="00E71920" w:rsidRDefault="00000000" w:rsidP="00E17D54">
      <w:pPr>
        <w:pStyle w:val="Heading5"/>
      </w:pPr>
      <w:r w:rsidRPr="00E71920">
        <w:t>10.41.5</w:t>
      </w:r>
      <w:r w:rsidRPr="00E71920">
        <w:tab/>
        <w:t>Rafinirana ulja, osim ostataka</w:t>
      </w:r>
    </w:p>
    <w:p w14:paraId="5D9707B2" w14:textId="77777777" w:rsidR="00A04449" w:rsidRPr="00E71920" w:rsidRDefault="00000000" w:rsidP="00E17D54">
      <w:r w:rsidRPr="00E71920">
        <w:t>10.41.51</w:t>
      </w:r>
      <w:r w:rsidRPr="00E71920">
        <w:tab/>
        <w:t>Sojino ulje i njegove frakcije, rafinirani, ali kemijski nemodificirani</w:t>
      </w:r>
    </w:p>
    <w:p w14:paraId="060F32C6" w14:textId="77777777" w:rsidR="00A04449" w:rsidRPr="00E71920" w:rsidRDefault="00000000" w:rsidP="00E17D54">
      <w:r w:rsidRPr="00E71920">
        <w:t>10.41.52</w:t>
      </w:r>
      <w:r w:rsidRPr="00E71920">
        <w:tab/>
        <w:t>Ulje kikirikija i njegove frakcije, rafinirani, ali kemijski nemodificirani</w:t>
      </w:r>
    </w:p>
    <w:p w14:paraId="101B9A1E" w14:textId="77777777" w:rsidR="00A04449" w:rsidRPr="00E71920" w:rsidRDefault="00000000" w:rsidP="00E17D54">
      <w:r w:rsidRPr="00E71920">
        <w:t>10.41.53</w:t>
      </w:r>
      <w:r w:rsidRPr="00E71920">
        <w:tab/>
        <w:t>Maslinovo ulje i njegove frakcije, rafinirani, ali kemijski nemodificirani</w:t>
      </w:r>
    </w:p>
    <w:p w14:paraId="0DF42F9E" w14:textId="77777777" w:rsidR="00A04449" w:rsidRPr="00E71920" w:rsidRDefault="00000000" w:rsidP="00E17D54">
      <w:r w:rsidRPr="00E71920">
        <w:t>10.41.54</w:t>
      </w:r>
      <w:r w:rsidRPr="00E71920">
        <w:tab/>
        <w:t>Ulje od sjemena suncokreta i njegove frakcije, rafinirani, ali kemijski nemodificirani</w:t>
      </w:r>
    </w:p>
    <w:p w14:paraId="6BD37525" w14:textId="77777777" w:rsidR="00A04449" w:rsidRPr="00E71920" w:rsidRDefault="00000000" w:rsidP="00E17D54">
      <w:r w:rsidRPr="00E71920">
        <w:t>10.41.55</w:t>
      </w:r>
      <w:r w:rsidRPr="00E71920">
        <w:tab/>
        <w:t>Ulje od sjemena pamuka i njegove frakcije, rafinirani, ali kemijski nemodificirani</w:t>
      </w:r>
    </w:p>
    <w:p w14:paraId="2A4207DA" w14:textId="77777777" w:rsidR="00A04449" w:rsidRPr="00E71920" w:rsidRDefault="00000000" w:rsidP="00E17D54">
      <w:r w:rsidRPr="00E71920">
        <w:t>10.41.56</w:t>
      </w:r>
      <w:r w:rsidRPr="00E71920">
        <w:tab/>
        <w:t>Ulje repice, kolze i gorušice i njihove frakcije, rafinirani, ali kemijski nemodificirani</w:t>
      </w:r>
    </w:p>
    <w:p w14:paraId="4233EFF7" w14:textId="77777777" w:rsidR="00A04449" w:rsidRPr="00E71920" w:rsidRDefault="00000000" w:rsidP="00E17D54">
      <w:r w:rsidRPr="00E71920">
        <w:t>10.41.57</w:t>
      </w:r>
      <w:r w:rsidRPr="00E71920">
        <w:tab/>
        <w:t>Palmino ulje i njegove frakcije, rafinirani, ali kemijski nemodificirani</w:t>
      </w:r>
    </w:p>
    <w:p w14:paraId="5D89B24B" w14:textId="77777777" w:rsidR="00A04449" w:rsidRPr="00E71920" w:rsidRDefault="00000000" w:rsidP="00E17D54">
      <w:r w:rsidRPr="00E71920">
        <w:t>10.41.58</w:t>
      </w:r>
      <w:r w:rsidRPr="00E71920">
        <w:tab/>
        <w:t>Kokosovo ulje i njegove frakcije, rafinirani, ali kemijski nemodificirani</w:t>
      </w:r>
    </w:p>
    <w:p w14:paraId="0689BFBE" w14:textId="77777777" w:rsidR="00A04449" w:rsidRPr="00E71920" w:rsidRDefault="00000000" w:rsidP="00E17D54">
      <w:r w:rsidRPr="00E71920">
        <w:t>10.41.59</w:t>
      </w:r>
      <w:r w:rsidRPr="00E71920">
        <w:tab/>
        <w:t>Ostala ulja i njihove frakcije, rafinirani, ali kemijski nemodificirani; čvrste biljne masti i ostala biljna ulja (osim kukuruznog ulja) te njihove frakcije, d. n., rafinirani, ali kemijski nemodificirani</w:t>
      </w:r>
    </w:p>
    <w:p w14:paraId="6D8D7CFD" w14:textId="77777777" w:rsidR="00A04449" w:rsidRPr="00E71920" w:rsidRDefault="00000000" w:rsidP="00E17D54">
      <w:pPr>
        <w:pStyle w:val="Heading5"/>
      </w:pPr>
      <w:r w:rsidRPr="00E71920">
        <w:t>10.41.6</w:t>
      </w:r>
      <w:r w:rsidRPr="00E71920">
        <w:tab/>
        <w:t>Biljne ili životinjske masti i ulja te njihove frakcije, hidrogenirani, esterificirani, ali dalje nepripremljeni</w:t>
      </w:r>
    </w:p>
    <w:p w14:paraId="6800F31D" w14:textId="77777777" w:rsidR="00A04449" w:rsidRPr="00E71920" w:rsidRDefault="00000000" w:rsidP="00E17D54">
      <w:r w:rsidRPr="00E71920">
        <w:t>10.41.60</w:t>
      </w:r>
      <w:r w:rsidRPr="00E71920">
        <w:tab/>
        <w:t>Biljne ili životinjske masti i ulja te njihove frakcije, hidrogenirani, esterificirani, ali dalje nepripremljeni</w:t>
      </w:r>
    </w:p>
    <w:p w14:paraId="077B8D75" w14:textId="77777777" w:rsidR="00A04449" w:rsidRPr="00E71920" w:rsidRDefault="00000000" w:rsidP="00E17D54">
      <w:pPr>
        <w:pStyle w:val="Heading5"/>
      </w:pPr>
      <w:r w:rsidRPr="00E71920">
        <w:t>10.41.7</w:t>
      </w:r>
      <w:r w:rsidRPr="00E71920">
        <w:tab/>
        <w:t>Biljni voskovi; degras; ostaci od prerade masnih tvari i životinjskih ili biljnih voskova</w:t>
      </w:r>
    </w:p>
    <w:p w14:paraId="29EE86E4" w14:textId="77777777" w:rsidR="00A04449" w:rsidRPr="00E71920" w:rsidRDefault="00000000" w:rsidP="00E17D54">
      <w:r w:rsidRPr="00E71920">
        <w:t>10.41.71</w:t>
      </w:r>
      <w:r w:rsidRPr="00E71920">
        <w:tab/>
        <w:t>Biljni voskovi</w:t>
      </w:r>
    </w:p>
    <w:p w14:paraId="3EB993F2" w14:textId="77777777" w:rsidR="00A04449" w:rsidRPr="00E71920" w:rsidRDefault="00000000" w:rsidP="00E17D54">
      <w:r w:rsidRPr="00E71920">
        <w:t>10.41.72</w:t>
      </w:r>
      <w:r w:rsidRPr="00E71920">
        <w:tab/>
        <w:t>Degras; ostaci od prerade masnih tvari i životinjskih ili biljnih voskova</w:t>
      </w:r>
    </w:p>
    <w:p w14:paraId="706D90D0" w14:textId="77777777" w:rsidR="00A04449" w:rsidRPr="00E71920" w:rsidRDefault="00000000" w:rsidP="00E17D54">
      <w:pPr>
        <w:pStyle w:val="Heading5"/>
      </w:pPr>
      <w:r w:rsidRPr="00E71920">
        <w:t>10.41.9</w:t>
      </w:r>
      <w:r w:rsidRPr="00E71920">
        <w:tab/>
        <w:t>Podugovarateljski poslovi kao dio proizvodnje ulja i masti</w:t>
      </w:r>
    </w:p>
    <w:p w14:paraId="36597CF7" w14:textId="77777777" w:rsidR="00A04449" w:rsidRPr="00E71920" w:rsidRDefault="00000000" w:rsidP="00E17D54">
      <w:r w:rsidRPr="00E71920">
        <w:t>10.41.99</w:t>
      </w:r>
      <w:r w:rsidRPr="00E71920">
        <w:tab/>
        <w:t>Podugovarateljski poslovi kao dio proizvodnje ulja i masti</w:t>
      </w:r>
    </w:p>
    <w:p w14:paraId="221BDDE2" w14:textId="77777777" w:rsidR="00A04449" w:rsidRPr="00E71920" w:rsidRDefault="00000000" w:rsidP="00E17D54">
      <w:pPr>
        <w:pStyle w:val="Heading4"/>
      </w:pPr>
      <w:r w:rsidRPr="00E71920">
        <w:t>10.42</w:t>
      </w:r>
      <w:r w:rsidRPr="00E71920">
        <w:tab/>
        <w:t>Margarin i slične jestive masti</w:t>
      </w:r>
    </w:p>
    <w:p w14:paraId="221BEBE3" w14:textId="77777777" w:rsidR="00A04449" w:rsidRPr="00E71920" w:rsidRDefault="00000000" w:rsidP="00E17D54">
      <w:pPr>
        <w:pStyle w:val="Heading5"/>
      </w:pPr>
      <w:r w:rsidRPr="00E71920">
        <w:t>10.42.1</w:t>
      </w:r>
      <w:r w:rsidRPr="00E71920">
        <w:tab/>
        <w:t>Margarin i slične jestive masti</w:t>
      </w:r>
    </w:p>
    <w:p w14:paraId="24353391" w14:textId="77777777" w:rsidR="00A04449" w:rsidRPr="00E71920" w:rsidRDefault="00000000" w:rsidP="00E17D54">
      <w:r w:rsidRPr="00E71920">
        <w:t>10.42.10</w:t>
      </w:r>
      <w:r w:rsidRPr="00E71920">
        <w:tab/>
        <w:t>Margarin i slične jestive masti</w:t>
      </w:r>
    </w:p>
    <w:p w14:paraId="2807FBD2" w14:textId="77777777" w:rsidR="00A04449" w:rsidRPr="00E71920" w:rsidRDefault="00000000" w:rsidP="00E17D54">
      <w:pPr>
        <w:pStyle w:val="Heading5"/>
      </w:pPr>
      <w:r w:rsidRPr="00E71920">
        <w:t>10.42.9</w:t>
      </w:r>
      <w:r w:rsidRPr="00E71920">
        <w:tab/>
        <w:t>Podugovarateljski poslovi kao dio proizvodnje margarina i sličnih jestivih masti</w:t>
      </w:r>
    </w:p>
    <w:p w14:paraId="55547F54" w14:textId="77777777" w:rsidR="00A04449" w:rsidRPr="00E71920" w:rsidRDefault="00000000" w:rsidP="00E17D54">
      <w:r w:rsidRPr="00E71920">
        <w:t>10.42.99</w:t>
      </w:r>
      <w:r w:rsidRPr="00E71920">
        <w:tab/>
        <w:t>Podugovarateljski poslovi kao dio proizvodnje margarina i sličnih jestivih masti</w:t>
      </w:r>
    </w:p>
    <w:p w14:paraId="25A5A3C4" w14:textId="77777777" w:rsidR="00A04449" w:rsidRPr="00E71920" w:rsidRDefault="00000000" w:rsidP="00E17D54">
      <w:pPr>
        <w:pStyle w:val="Heading3"/>
      </w:pPr>
      <w:r w:rsidRPr="00E71920">
        <w:t>10.5</w:t>
      </w:r>
      <w:r w:rsidRPr="00E71920">
        <w:tab/>
        <w:t>Mliječni proizvodi i jestivi ledeni proizvodi</w:t>
      </w:r>
    </w:p>
    <w:p w14:paraId="5E885F68" w14:textId="77777777" w:rsidR="00A04449" w:rsidRPr="00E71920" w:rsidRDefault="00000000" w:rsidP="00E17D54">
      <w:pPr>
        <w:pStyle w:val="Heading4"/>
      </w:pPr>
      <w:r w:rsidRPr="00E71920">
        <w:t>10.51</w:t>
      </w:r>
      <w:r w:rsidRPr="00E71920">
        <w:tab/>
        <w:t>Proizvodi od mlijeka i sira</w:t>
      </w:r>
    </w:p>
    <w:p w14:paraId="30C10461" w14:textId="77777777" w:rsidR="00A04449" w:rsidRPr="00E71920" w:rsidRDefault="00000000" w:rsidP="00E17D54">
      <w:pPr>
        <w:pStyle w:val="Heading5"/>
      </w:pPr>
      <w:r w:rsidRPr="00E71920">
        <w:t>10.51.1</w:t>
      </w:r>
      <w:r w:rsidRPr="00E71920">
        <w:tab/>
        <w:t>Prerađeno tekuće mlijeko i vrhnje</w:t>
      </w:r>
    </w:p>
    <w:p w14:paraId="77D1D0C8" w14:textId="77777777" w:rsidR="00A04449" w:rsidRPr="00E71920" w:rsidRDefault="00000000" w:rsidP="00E17D54">
      <w:r w:rsidRPr="00E71920">
        <w:t>10.51.11</w:t>
      </w:r>
      <w:r w:rsidRPr="00E71920">
        <w:tab/>
        <w:t>Prerađeno tekuće mlijeko s ≤ 6 % masti</w:t>
      </w:r>
    </w:p>
    <w:p w14:paraId="474376CD" w14:textId="77777777" w:rsidR="00A04449" w:rsidRPr="00E71920" w:rsidRDefault="00000000" w:rsidP="00E17D54">
      <w:r w:rsidRPr="00E71920">
        <w:t>10.51.12</w:t>
      </w:r>
      <w:r w:rsidRPr="00E71920">
        <w:tab/>
        <w:t>Mlijeko i vrhnje s &gt; 6 % masti, nekoncentrirano i nezaslađeno</w:t>
      </w:r>
    </w:p>
    <w:p w14:paraId="023170EA" w14:textId="77777777" w:rsidR="00A04449" w:rsidRPr="00E71920" w:rsidRDefault="00000000" w:rsidP="00E17D54">
      <w:pPr>
        <w:pStyle w:val="Heading5"/>
      </w:pPr>
      <w:r w:rsidRPr="00E71920">
        <w:t>10.51.2</w:t>
      </w:r>
      <w:r w:rsidRPr="00E71920">
        <w:tab/>
        <w:t>Mlijeko i vrhnje u krutim oblicima</w:t>
      </w:r>
    </w:p>
    <w:p w14:paraId="3DC57DB3" w14:textId="77777777" w:rsidR="00A04449" w:rsidRPr="00E71920" w:rsidRDefault="00000000" w:rsidP="00E17D54">
      <w:r w:rsidRPr="00E71920">
        <w:t>10.51.21</w:t>
      </w:r>
      <w:r w:rsidRPr="00E71920">
        <w:tab/>
        <w:t>Obrano mlijeko i vrhnje u prahu</w:t>
      </w:r>
    </w:p>
    <w:p w14:paraId="5C741AD0" w14:textId="77777777" w:rsidR="00A04449" w:rsidRPr="00E71920" w:rsidRDefault="00000000" w:rsidP="00E17D54">
      <w:r w:rsidRPr="00E71920">
        <w:t>10.51.22</w:t>
      </w:r>
      <w:r w:rsidRPr="00E71920">
        <w:tab/>
        <w:t>Punomasno mlijeko i vrhnje u prahu</w:t>
      </w:r>
    </w:p>
    <w:p w14:paraId="6D3585C9" w14:textId="77777777" w:rsidR="00A04449" w:rsidRPr="00E71920" w:rsidRDefault="00000000" w:rsidP="00E17D54">
      <w:pPr>
        <w:pStyle w:val="Heading5"/>
      </w:pPr>
      <w:r w:rsidRPr="00E71920">
        <w:t>10.51.3</w:t>
      </w:r>
      <w:r w:rsidRPr="00E71920">
        <w:tab/>
        <w:t>Maslac i mliječni namazi</w:t>
      </w:r>
    </w:p>
    <w:p w14:paraId="395A6343" w14:textId="77777777" w:rsidR="00A04449" w:rsidRPr="00E71920" w:rsidRDefault="00000000" w:rsidP="00E17D54">
      <w:r w:rsidRPr="00E71920">
        <w:t>10.51.30</w:t>
      </w:r>
      <w:r w:rsidRPr="00E71920">
        <w:tab/>
        <w:t>Maslac i mliječni namazi</w:t>
      </w:r>
    </w:p>
    <w:p w14:paraId="5B9EC2E7" w14:textId="77777777" w:rsidR="00A04449" w:rsidRPr="00E71920" w:rsidRDefault="00000000" w:rsidP="00E17D54">
      <w:pPr>
        <w:pStyle w:val="Heading5"/>
      </w:pPr>
      <w:r w:rsidRPr="00E71920">
        <w:t>10.51.4</w:t>
      </w:r>
      <w:r w:rsidRPr="00E71920">
        <w:tab/>
        <w:t>Sir i skuta</w:t>
      </w:r>
    </w:p>
    <w:p w14:paraId="74A7EF48" w14:textId="77777777" w:rsidR="00A04449" w:rsidRPr="00E71920" w:rsidRDefault="00000000" w:rsidP="00E17D54">
      <w:r w:rsidRPr="00E71920">
        <w:t>10.51.40</w:t>
      </w:r>
      <w:r w:rsidRPr="00E71920">
        <w:tab/>
        <w:t>Sir i skuta</w:t>
      </w:r>
    </w:p>
    <w:p w14:paraId="6993956A" w14:textId="77777777" w:rsidR="00A04449" w:rsidRPr="00E71920" w:rsidRDefault="00000000" w:rsidP="00E17D54">
      <w:pPr>
        <w:pStyle w:val="Heading5"/>
      </w:pPr>
      <w:r w:rsidRPr="00E71920">
        <w:t>10.51.5</w:t>
      </w:r>
      <w:r w:rsidRPr="00E71920">
        <w:tab/>
        <w:t>Ostali mliječni proizvodi</w:t>
      </w:r>
    </w:p>
    <w:p w14:paraId="5DD7F1E0" w14:textId="77777777" w:rsidR="00A04449" w:rsidRPr="00E71920" w:rsidRDefault="00000000" w:rsidP="00E17D54">
      <w:r w:rsidRPr="00E71920">
        <w:t>10.51.51</w:t>
      </w:r>
      <w:r w:rsidRPr="00E71920">
        <w:tab/>
        <w:t>Mlijeko i vrhnje, koncentrirani ili zaslađeni šećerom i drugim sladilima, osim u krutim oblicima</w:t>
      </w:r>
    </w:p>
    <w:p w14:paraId="40670D92" w14:textId="77777777" w:rsidR="00A04449" w:rsidRPr="00E71920" w:rsidRDefault="00000000" w:rsidP="00E17D54">
      <w:r w:rsidRPr="00E71920">
        <w:t>10.51.52</w:t>
      </w:r>
      <w:r w:rsidRPr="00E71920">
        <w:tab/>
        <w:t>Jogurt i ostalo fermentirano ili zakiseljeno mlijeko i vrhnje</w:t>
      </w:r>
    </w:p>
    <w:p w14:paraId="4C8062CB" w14:textId="77777777" w:rsidR="00A04449" w:rsidRPr="00E71920" w:rsidRDefault="00000000" w:rsidP="00E17D54">
      <w:r w:rsidRPr="00E71920">
        <w:t>10.51.53</w:t>
      </w:r>
      <w:r w:rsidRPr="00E71920">
        <w:tab/>
        <w:t>Napitci na bazi mlijeka</w:t>
      </w:r>
    </w:p>
    <w:p w14:paraId="745AEDE5" w14:textId="77777777" w:rsidR="00A04449" w:rsidRPr="00E71920" w:rsidRDefault="00000000" w:rsidP="00E17D54">
      <w:r w:rsidRPr="00E71920">
        <w:t>10.51.54</w:t>
      </w:r>
      <w:r w:rsidRPr="00E71920">
        <w:tab/>
        <w:t>Kazein</w:t>
      </w:r>
    </w:p>
    <w:p w14:paraId="5F655676" w14:textId="77777777" w:rsidR="00A04449" w:rsidRPr="00E71920" w:rsidRDefault="00000000" w:rsidP="00E17D54">
      <w:r w:rsidRPr="00E71920">
        <w:t>10.51.55</w:t>
      </w:r>
      <w:r w:rsidRPr="00E71920">
        <w:tab/>
        <w:t>Laktoza i laktozni sirup</w:t>
      </w:r>
    </w:p>
    <w:p w14:paraId="4DB2D8D7" w14:textId="77777777" w:rsidR="00A04449" w:rsidRPr="00E71920" w:rsidRDefault="00000000" w:rsidP="00E17D54">
      <w:r w:rsidRPr="00E71920">
        <w:t>10.51.56</w:t>
      </w:r>
      <w:r w:rsidRPr="00E71920">
        <w:tab/>
        <w:t>Surutka</w:t>
      </w:r>
    </w:p>
    <w:p w14:paraId="61358021" w14:textId="77777777" w:rsidR="00A04449" w:rsidRPr="00E71920" w:rsidRDefault="00000000" w:rsidP="00E17D54">
      <w:r w:rsidRPr="00E71920">
        <w:t>10.51.59</w:t>
      </w:r>
      <w:r w:rsidRPr="00E71920">
        <w:tab/>
        <w:t>Ostali mliječni proizvodi, d. n.</w:t>
      </w:r>
    </w:p>
    <w:p w14:paraId="5C814B87" w14:textId="77777777" w:rsidR="00A04449" w:rsidRPr="00E71920" w:rsidRDefault="00000000" w:rsidP="00E17D54">
      <w:pPr>
        <w:pStyle w:val="Heading5"/>
      </w:pPr>
      <w:r w:rsidRPr="00E71920">
        <w:t>10.51.9</w:t>
      </w:r>
      <w:r w:rsidRPr="00E71920">
        <w:tab/>
        <w:t>Podugovarateljski poslovi kao dio proizvodnje proizvoda od mlijeka i sira</w:t>
      </w:r>
    </w:p>
    <w:p w14:paraId="673B5634" w14:textId="77777777" w:rsidR="00A04449" w:rsidRPr="00E71920" w:rsidRDefault="00000000" w:rsidP="00E17D54">
      <w:r w:rsidRPr="00E71920">
        <w:t>10.51.99</w:t>
      </w:r>
      <w:r w:rsidRPr="00E71920">
        <w:tab/>
        <w:t>Podugovarateljski poslovi kao dio proizvodnje proizvoda od mlijeka i sira</w:t>
      </w:r>
    </w:p>
    <w:p w14:paraId="6A66F2C3" w14:textId="77777777" w:rsidR="00A04449" w:rsidRPr="00E71920" w:rsidRDefault="00000000" w:rsidP="00E17D54">
      <w:pPr>
        <w:pStyle w:val="Heading4"/>
      </w:pPr>
      <w:r w:rsidRPr="00E71920">
        <w:t>10.52</w:t>
      </w:r>
      <w:r w:rsidRPr="00E71920">
        <w:tab/>
        <w:t>Sladoled i ostali jestivi ledeni proizvodi</w:t>
      </w:r>
    </w:p>
    <w:p w14:paraId="0A7C15EF" w14:textId="77777777" w:rsidR="00A04449" w:rsidRPr="00E71920" w:rsidRDefault="00000000" w:rsidP="00E17D54">
      <w:pPr>
        <w:pStyle w:val="Heading5"/>
      </w:pPr>
      <w:r w:rsidRPr="00E71920">
        <w:t>10.52.1</w:t>
      </w:r>
      <w:r w:rsidRPr="00E71920">
        <w:tab/>
        <w:t>Sladoled i ostali jestivi ledeni proizvodi</w:t>
      </w:r>
    </w:p>
    <w:p w14:paraId="5562254D" w14:textId="77777777" w:rsidR="00A04449" w:rsidRPr="00E71920" w:rsidRDefault="00000000" w:rsidP="00E17D54">
      <w:r w:rsidRPr="00E71920">
        <w:t>10.52.10</w:t>
      </w:r>
      <w:r w:rsidRPr="00E71920">
        <w:tab/>
        <w:t>Sladoled i ostali jestivi ledeni proizvodi</w:t>
      </w:r>
    </w:p>
    <w:p w14:paraId="313DCCA5" w14:textId="77777777" w:rsidR="00A04449" w:rsidRPr="00E71920" w:rsidRDefault="00000000" w:rsidP="00E17D54">
      <w:pPr>
        <w:pStyle w:val="Heading5"/>
      </w:pPr>
      <w:r w:rsidRPr="00E71920">
        <w:t>10.52.9</w:t>
      </w:r>
      <w:r w:rsidRPr="00E71920">
        <w:tab/>
        <w:t>Podugovarateljski poslovi kao dio proizvodnje sladoleda i ostalih jestivih ledenih proizvoda</w:t>
      </w:r>
    </w:p>
    <w:p w14:paraId="2AE0AF55" w14:textId="77777777" w:rsidR="00A04449" w:rsidRPr="00E71920" w:rsidRDefault="00000000" w:rsidP="00E17D54">
      <w:r w:rsidRPr="00E71920">
        <w:t>10.52.99</w:t>
      </w:r>
      <w:r w:rsidRPr="00E71920">
        <w:tab/>
        <w:t>Podugovarateljski poslovi kao dio proizvodnje sladoleda i ostalih jestivih ledenih proizvoda</w:t>
      </w:r>
    </w:p>
    <w:p w14:paraId="08B31E1C" w14:textId="77777777" w:rsidR="00A04449" w:rsidRPr="00E71920" w:rsidRDefault="00000000" w:rsidP="00E17D54">
      <w:pPr>
        <w:pStyle w:val="Heading3"/>
      </w:pPr>
      <w:r w:rsidRPr="00E71920">
        <w:t>10.6</w:t>
      </w:r>
      <w:r w:rsidRPr="00E71920">
        <w:tab/>
        <w:t>Mlinski proizvodi, škrob i škrobni proizvodi</w:t>
      </w:r>
    </w:p>
    <w:p w14:paraId="5A96BD8F" w14:textId="77777777" w:rsidR="00A04449" w:rsidRPr="00E71920" w:rsidRDefault="00000000" w:rsidP="00E17D54">
      <w:pPr>
        <w:pStyle w:val="Heading4"/>
      </w:pPr>
      <w:r w:rsidRPr="00E71920">
        <w:t>10.61</w:t>
      </w:r>
      <w:r w:rsidRPr="00E71920">
        <w:tab/>
        <w:t>Mlinski proizvodi</w:t>
      </w:r>
    </w:p>
    <w:p w14:paraId="63F3094A" w14:textId="77777777" w:rsidR="00A04449" w:rsidRPr="00E71920" w:rsidRDefault="00000000" w:rsidP="00E17D54">
      <w:pPr>
        <w:pStyle w:val="Heading5"/>
      </w:pPr>
      <w:r w:rsidRPr="00E71920">
        <w:t>10.61.1</w:t>
      </w:r>
      <w:r w:rsidRPr="00E71920">
        <w:tab/>
        <w:t>Riža, polubijela ili bijela, ili oljuštena ili lomljena</w:t>
      </w:r>
    </w:p>
    <w:p w14:paraId="7DB83CC3" w14:textId="77777777" w:rsidR="00A04449" w:rsidRPr="00E71920" w:rsidRDefault="00000000" w:rsidP="00E17D54">
      <w:r w:rsidRPr="00E71920">
        <w:t>10.61.11</w:t>
      </w:r>
      <w:r w:rsidRPr="00E71920">
        <w:tab/>
        <w:t>Oljuštena riža (smeđa)</w:t>
      </w:r>
    </w:p>
    <w:p w14:paraId="1FFFFFB9" w14:textId="77777777" w:rsidR="00A04449" w:rsidRPr="00E71920" w:rsidRDefault="00000000" w:rsidP="00E17D54">
      <w:r w:rsidRPr="00E71920">
        <w:t>10.61.12</w:t>
      </w:r>
      <w:r w:rsidRPr="00E71920">
        <w:tab/>
        <w:t>Riža, polubijela ili bijela ili lomljena</w:t>
      </w:r>
    </w:p>
    <w:p w14:paraId="3B0231DA" w14:textId="77777777" w:rsidR="00A04449" w:rsidRPr="00E71920" w:rsidRDefault="00000000" w:rsidP="00E17D54">
      <w:pPr>
        <w:pStyle w:val="Heading5"/>
      </w:pPr>
      <w:r w:rsidRPr="00E71920">
        <w:t>10.61.2</w:t>
      </w:r>
      <w:r w:rsidRPr="00E71920">
        <w:tab/>
        <w:t>Brašno od žitarica i povrća; njihove mješavine</w:t>
      </w:r>
    </w:p>
    <w:p w14:paraId="5E3F4346" w14:textId="77777777" w:rsidR="00A04449" w:rsidRPr="00E71920" w:rsidRDefault="00000000" w:rsidP="00E17D54">
      <w:r w:rsidRPr="00E71920">
        <w:t>10.61.21</w:t>
      </w:r>
      <w:r w:rsidRPr="00E71920">
        <w:tab/>
        <w:t>Brašno od pšenice ili suražice</w:t>
      </w:r>
    </w:p>
    <w:p w14:paraId="3C04AE6B" w14:textId="77777777" w:rsidR="00A04449" w:rsidRPr="00E71920" w:rsidRDefault="00000000" w:rsidP="00E17D54">
      <w:r w:rsidRPr="00E71920">
        <w:t>10.61.22</w:t>
      </w:r>
      <w:r w:rsidRPr="00E71920">
        <w:tab/>
        <w:t>Brašno od ostalih žitarica</w:t>
      </w:r>
    </w:p>
    <w:p w14:paraId="1AA41E7B" w14:textId="77777777" w:rsidR="00A04449" w:rsidRPr="00E71920" w:rsidRDefault="00000000" w:rsidP="00E17D54">
      <w:r w:rsidRPr="00E71920">
        <w:t>10.61.23</w:t>
      </w:r>
      <w:r w:rsidRPr="00E71920">
        <w:tab/>
        <w:t>Brašno i krupica od povrća</w:t>
      </w:r>
    </w:p>
    <w:p w14:paraId="253225D5" w14:textId="77777777" w:rsidR="00A04449" w:rsidRPr="00E71920" w:rsidRDefault="00000000" w:rsidP="00E17D54">
      <w:r w:rsidRPr="00E71920">
        <w:t>10.61.24</w:t>
      </w:r>
      <w:r w:rsidRPr="00E71920">
        <w:tab/>
        <w:t>Mješavine i tijesto za pripremu pekarskih proizvoda</w:t>
      </w:r>
    </w:p>
    <w:p w14:paraId="0FE22B5B" w14:textId="77777777" w:rsidR="00A04449" w:rsidRPr="00E71920" w:rsidRDefault="00000000" w:rsidP="00E17D54">
      <w:pPr>
        <w:pStyle w:val="Heading5"/>
      </w:pPr>
      <w:r w:rsidRPr="00E71920">
        <w:t>10.61.3</w:t>
      </w:r>
      <w:r w:rsidRPr="00E71920">
        <w:tab/>
        <w:t>Prekrupa, krupica, pelete i ostali proizvodi od žitarica</w:t>
      </w:r>
    </w:p>
    <w:p w14:paraId="72A606C4" w14:textId="77777777" w:rsidR="00A04449" w:rsidRPr="00E71920" w:rsidRDefault="00000000" w:rsidP="00E17D54">
      <w:r w:rsidRPr="00E71920">
        <w:t>10.61.31</w:t>
      </w:r>
      <w:r w:rsidRPr="00E71920">
        <w:tab/>
        <w:t>Prekrupa i krupica od pšenice</w:t>
      </w:r>
    </w:p>
    <w:p w14:paraId="665E7CB2" w14:textId="77777777" w:rsidR="00A04449" w:rsidRPr="00E71920" w:rsidRDefault="00000000" w:rsidP="00E17D54">
      <w:r w:rsidRPr="00E71920">
        <w:t>10.61.32</w:t>
      </w:r>
      <w:r w:rsidRPr="00E71920">
        <w:tab/>
        <w:t>Ostala prekrupa, krupica i pelete od žitarica</w:t>
      </w:r>
    </w:p>
    <w:p w14:paraId="51E29D4B" w14:textId="77777777" w:rsidR="00A04449" w:rsidRPr="00E71920" w:rsidRDefault="00000000" w:rsidP="00E17D54">
      <w:r w:rsidRPr="00E71920">
        <w:t>10.61.33</w:t>
      </w:r>
      <w:r w:rsidRPr="00E71920">
        <w:tab/>
        <w:t>Žitarice za doručak i ostali proizvodi od žitarica</w:t>
      </w:r>
    </w:p>
    <w:p w14:paraId="7DB91DE9" w14:textId="77777777" w:rsidR="00A04449" w:rsidRPr="00E71920" w:rsidRDefault="00000000" w:rsidP="00E17D54">
      <w:pPr>
        <w:pStyle w:val="Heading5"/>
      </w:pPr>
      <w:r w:rsidRPr="00E71920">
        <w:t>10.61.4</w:t>
      </w:r>
      <w:r w:rsidRPr="00E71920">
        <w:tab/>
        <w:t>Posije (mekinje) i drugi ostaci od obrade žitarica</w:t>
      </w:r>
    </w:p>
    <w:p w14:paraId="41BD616A" w14:textId="77777777" w:rsidR="00A04449" w:rsidRPr="00E71920" w:rsidRDefault="00000000" w:rsidP="00E17D54">
      <w:r w:rsidRPr="00E71920">
        <w:t>10.61.40</w:t>
      </w:r>
      <w:r w:rsidRPr="00E71920">
        <w:tab/>
        <w:t>Posije (mekinje) i drugi ostaci od obrade žitarica</w:t>
      </w:r>
    </w:p>
    <w:p w14:paraId="194EFD65" w14:textId="77777777" w:rsidR="00A04449" w:rsidRPr="00E71920" w:rsidRDefault="00000000" w:rsidP="00E17D54">
      <w:pPr>
        <w:pStyle w:val="Heading5"/>
      </w:pPr>
      <w:r w:rsidRPr="00E71920">
        <w:t>10.61.9</w:t>
      </w:r>
      <w:r w:rsidRPr="00E71920">
        <w:tab/>
        <w:t>Podugovarateljski poslovi kao dio proizvodnje mlinskih proizvoda</w:t>
      </w:r>
    </w:p>
    <w:p w14:paraId="065BD606" w14:textId="77777777" w:rsidR="00A04449" w:rsidRPr="00E71920" w:rsidRDefault="00000000" w:rsidP="00E17D54">
      <w:r w:rsidRPr="00E71920">
        <w:t>10.61.99</w:t>
      </w:r>
      <w:r w:rsidRPr="00E71920">
        <w:tab/>
        <w:t>Podugovarateljski poslovi kao dio proizvodnje mlinskih proizvoda</w:t>
      </w:r>
    </w:p>
    <w:p w14:paraId="0C2E5EDA" w14:textId="77777777" w:rsidR="00A04449" w:rsidRPr="00E71920" w:rsidRDefault="00000000" w:rsidP="00E17D54">
      <w:pPr>
        <w:pStyle w:val="Heading4"/>
      </w:pPr>
      <w:r w:rsidRPr="00E71920">
        <w:t>10.62</w:t>
      </w:r>
      <w:r w:rsidRPr="00E71920">
        <w:tab/>
        <w:t>Škrob i škrobni proizvodi</w:t>
      </w:r>
    </w:p>
    <w:p w14:paraId="69F98D49" w14:textId="77777777" w:rsidR="00A04449" w:rsidRPr="00E71920" w:rsidRDefault="00000000" w:rsidP="00E17D54">
      <w:pPr>
        <w:pStyle w:val="Heading5"/>
      </w:pPr>
      <w:r w:rsidRPr="00E71920">
        <w:t>10.62.1</w:t>
      </w:r>
      <w:r w:rsidRPr="00E71920">
        <w:tab/>
        <w:t>Škrob i škrobni proizvodi; ostali šećeri i šećerni sirupi</w:t>
      </w:r>
    </w:p>
    <w:p w14:paraId="25AE1D49" w14:textId="77777777" w:rsidR="00A04449" w:rsidRPr="00E71920" w:rsidRDefault="00000000" w:rsidP="00E17D54">
      <w:r w:rsidRPr="00E71920">
        <w:t>10.62.11</w:t>
      </w:r>
      <w:r w:rsidRPr="00E71920">
        <w:tab/>
        <w:t>Škrob; inulin; pšenični gluten; dekstrini i drugi modificirani škrobovi</w:t>
      </w:r>
    </w:p>
    <w:p w14:paraId="23A64559" w14:textId="77777777" w:rsidR="00A04449" w:rsidRPr="00E71920" w:rsidRDefault="00000000" w:rsidP="00E17D54">
      <w:r w:rsidRPr="00E71920">
        <w:t>10.62.12</w:t>
      </w:r>
      <w:r w:rsidRPr="00E71920">
        <w:tab/>
        <w:t>Tapioka i njezini nadomjesci pripremljeni od škroba, u obliku pahuljica, zrnaca i slično</w:t>
      </w:r>
    </w:p>
    <w:p w14:paraId="3CBF3A47" w14:textId="77777777" w:rsidR="00A04449" w:rsidRPr="00E71920" w:rsidRDefault="00000000" w:rsidP="00E17D54">
      <w:r w:rsidRPr="00E71920">
        <w:t>10.62.13</w:t>
      </w:r>
      <w:r w:rsidRPr="00E71920">
        <w:tab/>
        <w:t>Glukoza i glukozni sirup; fruktoza i fruktozni sirup; invertni šećer; ostali šećeri i šećerni sirupi</w:t>
      </w:r>
    </w:p>
    <w:p w14:paraId="0F2B928F" w14:textId="77777777" w:rsidR="00A04449" w:rsidRPr="00E71920" w:rsidRDefault="00000000" w:rsidP="00E17D54">
      <w:r w:rsidRPr="00E71920">
        <w:t>10.62.14</w:t>
      </w:r>
      <w:r w:rsidRPr="00E71920">
        <w:tab/>
        <w:t>Kukuruzno ulje</w:t>
      </w:r>
    </w:p>
    <w:p w14:paraId="15A2267C" w14:textId="77777777" w:rsidR="00A04449" w:rsidRPr="00E71920" w:rsidRDefault="00000000" w:rsidP="00E17D54">
      <w:pPr>
        <w:pStyle w:val="Heading5"/>
      </w:pPr>
      <w:r w:rsidRPr="00E71920">
        <w:t>10.62.2</w:t>
      </w:r>
      <w:r w:rsidRPr="00E71920">
        <w:tab/>
        <w:t>Ostaci od proizvodnje škroba i slični ostaci</w:t>
      </w:r>
    </w:p>
    <w:p w14:paraId="08AB0ECF" w14:textId="77777777" w:rsidR="00A04449" w:rsidRPr="00E71920" w:rsidRDefault="00000000" w:rsidP="00E17D54">
      <w:r w:rsidRPr="00E71920">
        <w:t>10.62.20</w:t>
      </w:r>
      <w:r w:rsidRPr="00E71920">
        <w:tab/>
        <w:t>Ostaci od proizvodnje škroba i slični ostaci</w:t>
      </w:r>
    </w:p>
    <w:p w14:paraId="2563D1AD" w14:textId="77777777" w:rsidR="00A04449" w:rsidRPr="00E71920" w:rsidRDefault="00000000" w:rsidP="00E17D54">
      <w:pPr>
        <w:pStyle w:val="Heading5"/>
      </w:pPr>
      <w:r w:rsidRPr="00E71920">
        <w:t>10.62.9</w:t>
      </w:r>
      <w:r w:rsidRPr="00E71920">
        <w:tab/>
        <w:t>Podugovarateljski poslovi kao dio proizvodnje škroba i škrobnih proizvoda</w:t>
      </w:r>
    </w:p>
    <w:p w14:paraId="016F8F5A" w14:textId="77777777" w:rsidR="00A04449" w:rsidRPr="00E71920" w:rsidRDefault="00000000" w:rsidP="00E17D54">
      <w:r w:rsidRPr="00E71920">
        <w:t>10.62.99</w:t>
      </w:r>
      <w:r w:rsidRPr="00E71920">
        <w:tab/>
        <w:t>Podugovarateljski poslovi kao dio proizvodnje škroba i škrobnih proizvoda</w:t>
      </w:r>
    </w:p>
    <w:p w14:paraId="2FDB1755" w14:textId="77777777" w:rsidR="00A04449" w:rsidRPr="00E71920" w:rsidRDefault="00000000" w:rsidP="00E17D54">
      <w:pPr>
        <w:pStyle w:val="Heading3"/>
      </w:pPr>
      <w:r w:rsidRPr="00E71920">
        <w:t>10.7</w:t>
      </w:r>
      <w:r w:rsidRPr="00E71920">
        <w:tab/>
        <w:t>Pekarski proizvodi i tjestenine</w:t>
      </w:r>
    </w:p>
    <w:p w14:paraId="031AF518" w14:textId="77777777" w:rsidR="00A04449" w:rsidRPr="00E71920" w:rsidRDefault="00000000" w:rsidP="00E17D54">
      <w:pPr>
        <w:pStyle w:val="Heading4"/>
      </w:pPr>
      <w:r w:rsidRPr="00E71920">
        <w:t>10.71</w:t>
      </w:r>
      <w:r w:rsidRPr="00E71920">
        <w:tab/>
        <w:t>Kruh, svježa peciva i slični proizvodi te kolači</w:t>
      </w:r>
    </w:p>
    <w:p w14:paraId="3C395733" w14:textId="77777777" w:rsidR="00A04449" w:rsidRPr="00E71920" w:rsidRDefault="00000000" w:rsidP="00E17D54">
      <w:pPr>
        <w:pStyle w:val="Heading5"/>
      </w:pPr>
      <w:r w:rsidRPr="00E71920">
        <w:t>10.71.1</w:t>
      </w:r>
      <w:r w:rsidRPr="00E71920">
        <w:tab/>
        <w:t>Kruh, svježa peciva i slični proizvodi te kolači</w:t>
      </w:r>
    </w:p>
    <w:p w14:paraId="7ED30792" w14:textId="77777777" w:rsidR="00A04449" w:rsidRPr="00E71920" w:rsidRDefault="00000000" w:rsidP="00E17D54">
      <w:r w:rsidRPr="00E71920">
        <w:t>10.71.11</w:t>
      </w:r>
      <w:r w:rsidRPr="00E71920">
        <w:tab/>
        <w:t>Svježi kruh</w:t>
      </w:r>
    </w:p>
    <w:p w14:paraId="00D66281" w14:textId="77777777" w:rsidR="00A04449" w:rsidRPr="00E71920" w:rsidRDefault="00000000" w:rsidP="00E17D54">
      <w:r w:rsidRPr="00E71920">
        <w:t>10.71.12</w:t>
      </w:r>
      <w:r w:rsidRPr="00E71920">
        <w:tab/>
        <w:t>Svježa peciva i kolači</w:t>
      </w:r>
    </w:p>
    <w:p w14:paraId="3B8DA915" w14:textId="77777777" w:rsidR="00A04449" w:rsidRPr="00E71920" w:rsidRDefault="00000000" w:rsidP="00E17D54">
      <w:pPr>
        <w:pStyle w:val="Heading5"/>
      </w:pPr>
      <w:r w:rsidRPr="00E71920">
        <w:t>10.71.9</w:t>
      </w:r>
      <w:r w:rsidRPr="00E71920">
        <w:tab/>
        <w:t>Podugovarateljski poslovi kao dio proizvodnje kruha, svježih peciva i sličnih proizvoda te kolača</w:t>
      </w:r>
    </w:p>
    <w:p w14:paraId="449C69A4" w14:textId="77777777" w:rsidR="00A04449" w:rsidRPr="00E71920" w:rsidRDefault="00000000" w:rsidP="00E17D54">
      <w:r w:rsidRPr="00E71920">
        <w:t>10.71.99</w:t>
      </w:r>
      <w:r w:rsidRPr="00E71920">
        <w:tab/>
        <w:t>Podugovarateljski poslovi kao dio proizvodnje kruha, svježih peciva i sličnih proizvoda te kolača</w:t>
      </w:r>
    </w:p>
    <w:p w14:paraId="3F8D83CE" w14:textId="77777777" w:rsidR="00A04449" w:rsidRPr="00E71920" w:rsidRDefault="00000000" w:rsidP="00E17D54">
      <w:pPr>
        <w:pStyle w:val="Heading4"/>
      </w:pPr>
      <w:r w:rsidRPr="00E71920">
        <w:t>10.72</w:t>
      </w:r>
      <w:r w:rsidRPr="00E71920">
        <w:tab/>
        <w:t>Dvopek i keksi; trajna peciva i kolači</w:t>
      </w:r>
    </w:p>
    <w:p w14:paraId="33065DC3" w14:textId="77777777" w:rsidR="00A04449" w:rsidRPr="00E71920" w:rsidRDefault="00000000" w:rsidP="00E17D54">
      <w:pPr>
        <w:pStyle w:val="Heading5"/>
      </w:pPr>
      <w:r w:rsidRPr="00E71920">
        <w:t>10.72.1</w:t>
      </w:r>
      <w:r w:rsidRPr="00E71920">
        <w:tab/>
        <w:t>Dvopek i keksi; trajna peciva i kolači</w:t>
      </w:r>
    </w:p>
    <w:p w14:paraId="1647D936" w14:textId="77777777" w:rsidR="00A04449" w:rsidRPr="00E71920" w:rsidRDefault="00000000" w:rsidP="00E17D54">
      <w:r w:rsidRPr="00E71920">
        <w:t>10.72.11</w:t>
      </w:r>
      <w:r w:rsidRPr="00E71920">
        <w:tab/>
        <w:t>Hruskavi kruh (krisp), dvopek, tostirani kruh i slični prepečeni proizvodi</w:t>
      </w:r>
    </w:p>
    <w:p w14:paraId="5D649826" w14:textId="77777777" w:rsidR="00A04449" w:rsidRPr="00E71920" w:rsidRDefault="00000000" w:rsidP="00E17D54">
      <w:r w:rsidRPr="00E71920">
        <w:t>10.72.12</w:t>
      </w:r>
      <w:r w:rsidRPr="00E71920">
        <w:tab/>
        <w:t>Medenjaci i slični proizvodi; slatki keksi; vafli i oblate</w:t>
      </w:r>
    </w:p>
    <w:p w14:paraId="772DD819" w14:textId="77777777" w:rsidR="00A04449" w:rsidRPr="00E71920" w:rsidRDefault="00000000" w:rsidP="00E17D54">
      <w:r w:rsidRPr="00E71920">
        <w:t>10.72.13</w:t>
      </w:r>
      <w:r w:rsidRPr="00E71920">
        <w:tab/>
        <w:t>Ostali suhi i trajni pekarski proizvodi</w:t>
      </w:r>
    </w:p>
    <w:p w14:paraId="34C81F4F" w14:textId="77777777" w:rsidR="00A04449" w:rsidRPr="00E71920" w:rsidRDefault="00000000" w:rsidP="00E17D54">
      <w:pPr>
        <w:pStyle w:val="Heading5"/>
      </w:pPr>
      <w:r w:rsidRPr="00E71920">
        <w:t>10.72.9</w:t>
      </w:r>
      <w:r w:rsidRPr="00E71920">
        <w:tab/>
        <w:t>Podugovarateljski poslovi kao dio proizvodnje dvopeka, keksa, trajnih peciva i kolača</w:t>
      </w:r>
    </w:p>
    <w:p w14:paraId="7C65E6A6" w14:textId="77777777" w:rsidR="00A04449" w:rsidRPr="00E71920" w:rsidRDefault="00000000" w:rsidP="00E17D54">
      <w:r w:rsidRPr="00E71920">
        <w:t>10.72.99</w:t>
      </w:r>
      <w:r w:rsidRPr="00E71920">
        <w:tab/>
        <w:t>Podugovarateljski poslovi kao dio proizvodnje dvopeka, keksa, trajnih peciva i kolača</w:t>
      </w:r>
    </w:p>
    <w:p w14:paraId="6C4E5D0C" w14:textId="77777777" w:rsidR="00A04449" w:rsidRPr="00E71920" w:rsidRDefault="00000000" w:rsidP="00E17D54">
      <w:pPr>
        <w:pStyle w:val="Heading4"/>
      </w:pPr>
      <w:r w:rsidRPr="00E71920">
        <w:t>10.73</w:t>
      </w:r>
      <w:r w:rsidRPr="00E71920">
        <w:tab/>
        <w:t>Makaroni, rezanci, kuskus i slična tjestenina</w:t>
      </w:r>
    </w:p>
    <w:p w14:paraId="1554812F" w14:textId="77777777" w:rsidR="00A04449" w:rsidRPr="00E71920" w:rsidRDefault="00000000" w:rsidP="00E17D54">
      <w:pPr>
        <w:pStyle w:val="Heading5"/>
      </w:pPr>
      <w:r w:rsidRPr="00E71920">
        <w:t>10.73.1</w:t>
      </w:r>
      <w:r w:rsidRPr="00E71920">
        <w:tab/>
        <w:t>Makaroni, rezanci, kuskus i slična tjestenina</w:t>
      </w:r>
    </w:p>
    <w:p w14:paraId="65ECAA3C" w14:textId="77777777" w:rsidR="00A04449" w:rsidRPr="00E71920" w:rsidRDefault="00000000" w:rsidP="00E17D54">
      <w:r w:rsidRPr="00E71920">
        <w:t>10.73.11</w:t>
      </w:r>
      <w:r w:rsidRPr="00E71920">
        <w:tab/>
        <w:t>Makaroni, rezanci, kuskus i slična tjestenina</w:t>
      </w:r>
    </w:p>
    <w:p w14:paraId="434BA88C" w14:textId="77777777" w:rsidR="00A04449" w:rsidRPr="00E71920" w:rsidRDefault="00000000" w:rsidP="00E17D54">
      <w:r w:rsidRPr="00E71920">
        <w:t>10.73.12</w:t>
      </w:r>
      <w:r w:rsidRPr="00E71920">
        <w:tab/>
        <w:t>Kuskus</w:t>
      </w:r>
    </w:p>
    <w:p w14:paraId="488DDA27" w14:textId="77777777" w:rsidR="00A04449" w:rsidRPr="00E71920" w:rsidRDefault="00000000" w:rsidP="00E17D54">
      <w:pPr>
        <w:pStyle w:val="Heading5"/>
      </w:pPr>
      <w:r w:rsidRPr="00E71920">
        <w:t>10.73.9</w:t>
      </w:r>
      <w:r w:rsidRPr="00E71920">
        <w:tab/>
        <w:t>Podugovarateljski poslovi kao dio proizvodnje makarona, rezanaca, kuskusa i sličnih tjestenina</w:t>
      </w:r>
    </w:p>
    <w:p w14:paraId="04F6D51A" w14:textId="77777777" w:rsidR="00A04449" w:rsidRPr="00E71920" w:rsidRDefault="00000000" w:rsidP="00E17D54">
      <w:r w:rsidRPr="00E71920">
        <w:t>10.73.99</w:t>
      </w:r>
      <w:r w:rsidRPr="00E71920">
        <w:tab/>
        <w:t>Podugovarateljski poslovi kao dio proizvodnje makarona, rezanaca, kuskusa i sličnih tjestenina</w:t>
      </w:r>
    </w:p>
    <w:p w14:paraId="0C59EC23" w14:textId="77777777" w:rsidR="00A04449" w:rsidRPr="00E71920" w:rsidRDefault="00000000" w:rsidP="00E17D54">
      <w:pPr>
        <w:pStyle w:val="Heading3"/>
      </w:pPr>
      <w:r w:rsidRPr="00E71920">
        <w:t>10.8</w:t>
      </w:r>
      <w:r w:rsidRPr="00E71920">
        <w:tab/>
        <w:t>Ostali prehrambeni proizvodi</w:t>
      </w:r>
    </w:p>
    <w:p w14:paraId="70C4BC33" w14:textId="77777777" w:rsidR="00A04449" w:rsidRPr="00E71920" w:rsidRDefault="00000000" w:rsidP="00E17D54">
      <w:pPr>
        <w:pStyle w:val="Heading4"/>
      </w:pPr>
      <w:r w:rsidRPr="00E71920">
        <w:t>10.81</w:t>
      </w:r>
      <w:r w:rsidRPr="00E71920">
        <w:tab/>
        <w:t>Šećer</w:t>
      </w:r>
    </w:p>
    <w:p w14:paraId="4674E74A" w14:textId="77777777" w:rsidR="00A04449" w:rsidRPr="00E71920" w:rsidRDefault="00000000" w:rsidP="00E17D54">
      <w:pPr>
        <w:pStyle w:val="Heading5"/>
      </w:pPr>
      <w:r w:rsidRPr="00E71920">
        <w:t>10.81.1</w:t>
      </w:r>
      <w:r w:rsidRPr="00E71920">
        <w:tab/>
        <w:t>Sirovi ili rafinirani šećer od šećerne trske ili šećerne repe; melase</w:t>
      </w:r>
    </w:p>
    <w:p w14:paraId="0DD9D7FB" w14:textId="77777777" w:rsidR="00A04449" w:rsidRPr="00E71920" w:rsidRDefault="00000000" w:rsidP="00E17D54">
      <w:r w:rsidRPr="00E71920">
        <w:t>10.81.11</w:t>
      </w:r>
      <w:r w:rsidRPr="00E71920">
        <w:tab/>
        <w:t>Sirovi šećer od šećerne trske ili šećerne repe, u krutom stanju</w:t>
      </w:r>
    </w:p>
    <w:p w14:paraId="793F6058" w14:textId="77777777" w:rsidR="00A04449" w:rsidRPr="00E71920" w:rsidRDefault="00000000" w:rsidP="00E17D54">
      <w:r w:rsidRPr="00E71920">
        <w:t>10.81.12</w:t>
      </w:r>
      <w:r w:rsidRPr="00E71920">
        <w:tab/>
        <w:t>Rafinirani šećer od šećerne trske ili šećerne repe te kemijski čista saharoza, u krutom stanju, bez dodanih tvari za aromatizaciju ili za bojenje</w:t>
      </w:r>
    </w:p>
    <w:p w14:paraId="0F5FF799" w14:textId="77777777" w:rsidR="00A04449" w:rsidRPr="00E71920" w:rsidRDefault="00000000" w:rsidP="00E17D54">
      <w:r w:rsidRPr="00E71920">
        <w:t>10.81.13</w:t>
      </w:r>
      <w:r w:rsidRPr="00E71920">
        <w:tab/>
        <w:t>Rafinirani šećer od šećerne trske ili šećerne repe, s dodanim tvarima za aromatizaciju ili za bojenje; šećer i sirup od javora</w:t>
      </w:r>
    </w:p>
    <w:p w14:paraId="6FAA6426" w14:textId="77777777" w:rsidR="00A04449" w:rsidRPr="00E71920" w:rsidRDefault="00000000" w:rsidP="00E17D54">
      <w:r w:rsidRPr="00E71920">
        <w:t>10.81.14</w:t>
      </w:r>
      <w:r w:rsidRPr="00E71920">
        <w:tab/>
        <w:t>Melase</w:t>
      </w:r>
    </w:p>
    <w:p w14:paraId="76D0EF27" w14:textId="77777777" w:rsidR="00A04449" w:rsidRPr="00E71920" w:rsidRDefault="00000000" w:rsidP="00E17D54">
      <w:pPr>
        <w:pStyle w:val="Heading5"/>
      </w:pPr>
      <w:r w:rsidRPr="00E71920">
        <w:t>10.81.2</w:t>
      </w:r>
      <w:r w:rsidRPr="00E71920">
        <w:tab/>
        <w:t>Rezanci šećerne repe, otpaci od šećerne trske i ostali otpaci od proizvodnje šećera</w:t>
      </w:r>
    </w:p>
    <w:p w14:paraId="487393FE" w14:textId="77777777" w:rsidR="00A04449" w:rsidRPr="00E71920" w:rsidRDefault="00000000" w:rsidP="00E17D54">
      <w:r w:rsidRPr="00E71920">
        <w:t>10.81.20</w:t>
      </w:r>
      <w:r w:rsidRPr="00E71920">
        <w:tab/>
        <w:t>Rezanci šećerne repe, otpaci od šećerne trske i ostali otpaci od proizvodnje šećera</w:t>
      </w:r>
    </w:p>
    <w:p w14:paraId="1501559C" w14:textId="77777777" w:rsidR="00A04449" w:rsidRPr="00E71920" w:rsidRDefault="00000000" w:rsidP="00E17D54">
      <w:pPr>
        <w:pStyle w:val="Heading5"/>
      </w:pPr>
      <w:r w:rsidRPr="00E71920">
        <w:t>10.81.9</w:t>
      </w:r>
      <w:r w:rsidRPr="00E71920">
        <w:tab/>
        <w:t>Podugovarateljski poslovi kao dio proizvodnje šećera</w:t>
      </w:r>
    </w:p>
    <w:p w14:paraId="6F3E0F72" w14:textId="77777777" w:rsidR="00A04449" w:rsidRPr="00E71920" w:rsidRDefault="00000000" w:rsidP="00E17D54">
      <w:r w:rsidRPr="00E71920">
        <w:t>10.81.99</w:t>
      </w:r>
      <w:r w:rsidRPr="00E71920">
        <w:tab/>
        <w:t>Podugovarateljski poslovi kao dio proizvodnje šećera</w:t>
      </w:r>
    </w:p>
    <w:p w14:paraId="3AE37715" w14:textId="77777777" w:rsidR="00A04449" w:rsidRPr="00E71920" w:rsidRDefault="00000000" w:rsidP="00E17D54">
      <w:pPr>
        <w:pStyle w:val="Heading4"/>
      </w:pPr>
      <w:r w:rsidRPr="00E71920">
        <w:t>10.82</w:t>
      </w:r>
      <w:r w:rsidRPr="00E71920">
        <w:tab/>
        <w:t>Kakao, čokoladni proizvodi i proizvodi od šećera</w:t>
      </w:r>
    </w:p>
    <w:p w14:paraId="435C4568" w14:textId="77777777" w:rsidR="00A04449" w:rsidRPr="00E71920" w:rsidRDefault="00000000" w:rsidP="00E17D54">
      <w:pPr>
        <w:pStyle w:val="Heading5"/>
      </w:pPr>
      <w:r w:rsidRPr="00E71920">
        <w:t>10.82.1</w:t>
      </w:r>
      <w:r w:rsidRPr="00E71920">
        <w:tab/>
        <w:t>Kakaova pasta, odmašćena ili neodmašćena, kakaov maslac, mast i ulje od kakaa, kakaov prah</w:t>
      </w:r>
    </w:p>
    <w:p w14:paraId="45DF8C62" w14:textId="77777777" w:rsidR="00A04449" w:rsidRPr="00E71920" w:rsidRDefault="00000000" w:rsidP="00E17D54">
      <w:r w:rsidRPr="00E71920">
        <w:t>10.82.11</w:t>
      </w:r>
      <w:r w:rsidRPr="00E71920">
        <w:tab/>
        <w:t>Kakaova pasta, odmašćena ili neodmašćena</w:t>
      </w:r>
    </w:p>
    <w:p w14:paraId="2C197122" w14:textId="77777777" w:rsidR="00A04449" w:rsidRPr="00E71920" w:rsidRDefault="00000000" w:rsidP="00E17D54">
      <w:r w:rsidRPr="00E71920">
        <w:t>10.82.12</w:t>
      </w:r>
      <w:r w:rsidRPr="00E71920">
        <w:tab/>
        <w:t>Kakaov maslac, mast i ulje od kakaa</w:t>
      </w:r>
    </w:p>
    <w:p w14:paraId="6715DD8C" w14:textId="77777777" w:rsidR="00A04449" w:rsidRPr="00E71920" w:rsidRDefault="00000000" w:rsidP="00E17D54">
      <w:r w:rsidRPr="00E71920">
        <w:t>10.82.13</w:t>
      </w:r>
      <w:r w:rsidRPr="00E71920">
        <w:tab/>
        <w:t>Kakaov prah bez dodanog šećera ili drugih sladila</w:t>
      </w:r>
    </w:p>
    <w:p w14:paraId="4CE1268A" w14:textId="77777777" w:rsidR="00A04449" w:rsidRPr="00E71920" w:rsidRDefault="00000000" w:rsidP="00E17D54">
      <w:r w:rsidRPr="00E71920">
        <w:t>10.82.14</w:t>
      </w:r>
      <w:r w:rsidRPr="00E71920">
        <w:tab/>
        <w:t>Kakaov prah s dodanim šećerom ili drugim sladilima</w:t>
      </w:r>
    </w:p>
    <w:p w14:paraId="74905E70" w14:textId="77777777" w:rsidR="00A04449" w:rsidRPr="00E71920" w:rsidRDefault="00000000" w:rsidP="00E17D54">
      <w:pPr>
        <w:pStyle w:val="Heading5"/>
      </w:pPr>
      <w:r w:rsidRPr="00E71920">
        <w:t>10.82.2</w:t>
      </w:r>
      <w:r w:rsidRPr="00E71920">
        <w:tab/>
        <w:t>Čokolada i ostali proizvodi od šećera</w:t>
      </w:r>
    </w:p>
    <w:p w14:paraId="6183D483" w14:textId="77777777" w:rsidR="00A04449" w:rsidRPr="00E71920" w:rsidRDefault="00000000" w:rsidP="00E17D54">
      <w:r w:rsidRPr="00E71920">
        <w:t>10.82.21</w:t>
      </w:r>
      <w:r w:rsidRPr="00E71920">
        <w:tab/>
        <w:t>Čokolada i pripravci koji sadržavaju kakao (osim zaslađenog kakaova praha), u rasutom stanju</w:t>
      </w:r>
    </w:p>
    <w:p w14:paraId="197CA01A" w14:textId="77777777" w:rsidR="00A04449" w:rsidRPr="00E71920" w:rsidRDefault="00000000" w:rsidP="00E17D54">
      <w:r w:rsidRPr="00E71920">
        <w:t>10.82.22</w:t>
      </w:r>
      <w:r w:rsidRPr="00E71920">
        <w:tab/>
        <w:t>Čokolada i pripravci koji sadržavaju kakao (osim zaslađenog kakaova praha), osim u rasutom stanju</w:t>
      </w:r>
    </w:p>
    <w:p w14:paraId="5D16B83F" w14:textId="77777777" w:rsidR="00A04449" w:rsidRPr="00E71920" w:rsidRDefault="00000000" w:rsidP="00E17D54">
      <w:r w:rsidRPr="00E71920">
        <w:t>10.82.23</w:t>
      </w:r>
      <w:r w:rsidRPr="00E71920">
        <w:tab/>
        <w:t>Proizvodi od šećera koji ne sadržavaju kakao</w:t>
      </w:r>
    </w:p>
    <w:p w14:paraId="4BA72892" w14:textId="77777777" w:rsidR="00A04449" w:rsidRPr="00E71920" w:rsidRDefault="00000000" w:rsidP="00E17D54">
      <w:r w:rsidRPr="00E71920">
        <w:t>10.82.24</w:t>
      </w:r>
      <w:r w:rsidRPr="00E71920">
        <w:tab/>
        <w:t>Voće, orašasti plodovi, kore od voća i drugi dijelovi biljaka, konzervirani u šećeru</w:t>
      </w:r>
    </w:p>
    <w:p w14:paraId="66CC4127" w14:textId="77777777" w:rsidR="00A04449" w:rsidRPr="00E71920" w:rsidRDefault="00000000" w:rsidP="00E17D54">
      <w:pPr>
        <w:pStyle w:val="Heading5"/>
      </w:pPr>
      <w:r w:rsidRPr="00E71920">
        <w:t>10.82.3</w:t>
      </w:r>
      <w:r w:rsidRPr="00E71920">
        <w:tab/>
        <w:t>Ljuske, kore, opne i ostali otpaci od kakaa</w:t>
      </w:r>
    </w:p>
    <w:p w14:paraId="44EC6662" w14:textId="77777777" w:rsidR="00A04449" w:rsidRPr="00E71920" w:rsidRDefault="00000000" w:rsidP="00E17D54">
      <w:r w:rsidRPr="00E71920">
        <w:t>10.82.30</w:t>
      </w:r>
      <w:r w:rsidRPr="00E71920">
        <w:tab/>
        <w:t>Ljuske, kore, opne i ostali otpaci od kakaa</w:t>
      </w:r>
    </w:p>
    <w:p w14:paraId="3C20A90D" w14:textId="77777777" w:rsidR="00A04449" w:rsidRPr="00E71920" w:rsidRDefault="00000000" w:rsidP="00E17D54">
      <w:pPr>
        <w:pStyle w:val="Heading5"/>
      </w:pPr>
      <w:r w:rsidRPr="00E71920">
        <w:t>10.82.9</w:t>
      </w:r>
      <w:r w:rsidRPr="00E71920">
        <w:tab/>
        <w:t>Podugovarateljski poslovi kao dio proizvodnje kakao, čokoladnih proizvoda i proizvoda od šećera</w:t>
      </w:r>
    </w:p>
    <w:p w14:paraId="4C021D55" w14:textId="77777777" w:rsidR="00A04449" w:rsidRPr="00E71920" w:rsidRDefault="00000000" w:rsidP="00E17D54">
      <w:r w:rsidRPr="00E71920">
        <w:t>10.82.99</w:t>
      </w:r>
      <w:r w:rsidRPr="00E71920">
        <w:tab/>
        <w:t>Podugovarateljski poslovi kao dio proizvodnje kakao, čokoladnih proizvoda i proizvoda od šećera</w:t>
      </w:r>
    </w:p>
    <w:p w14:paraId="082C15E8" w14:textId="77777777" w:rsidR="00A04449" w:rsidRPr="00E71920" w:rsidRDefault="00000000" w:rsidP="00E17D54">
      <w:pPr>
        <w:pStyle w:val="Heading4"/>
      </w:pPr>
      <w:r w:rsidRPr="00E71920">
        <w:t>10.83</w:t>
      </w:r>
      <w:r w:rsidRPr="00E71920">
        <w:tab/>
        <w:t>Prerađeni čaj i kava</w:t>
      </w:r>
    </w:p>
    <w:p w14:paraId="1E511876" w14:textId="77777777" w:rsidR="00A04449" w:rsidRPr="00E71920" w:rsidRDefault="00000000" w:rsidP="00E17D54">
      <w:pPr>
        <w:pStyle w:val="Heading5"/>
      </w:pPr>
      <w:r w:rsidRPr="00E71920">
        <w:t>10.83.1</w:t>
      </w:r>
      <w:r w:rsidRPr="00E71920">
        <w:tab/>
        <w:t>Prerađeni čaj i kava</w:t>
      </w:r>
    </w:p>
    <w:p w14:paraId="28241CAB" w14:textId="77777777" w:rsidR="00A04449" w:rsidRPr="00E71920" w:rsidRDefault="00000000" w:rsidP="00E17D54">
      <w:r w:rsidRPr="00E71920">
        <w:t>10.83.11</w:t>
      </w:r>
      <w:r w:rsidRPr="00E71920">
        <w:tab/>
        <w:t>Kava, bez kofeina ili pržena</w:t>
      </w:r>
    </w:p>
    <w:p w14:paraId="0C6C8FA3" w14:textId="77777777" w:rsidR="00A04449" w:rsidRPr="00E71920" w:rsidRDefault="00000000" w:rsidP="00E17D54">
      <w:r w:rsidRPr="00E71920">
        <w:t>10.83.12</w:t>
      </w:r>
      <w:r w:rsidRPr="00E71920">
        <w:tab/>
        <w:t>Nadomjesci kave; ekstrakti, esencije i koncentrati kave ili nadomjestaka kave; ljuske i opne od kave</w:t>
      </w:r>
    </w:p>
    <w:p w14:paraId="3BCF0694" w14:textId="77777777" w:rsidR="00A04449" w:rsidRPr="00E71920" w:rsidRDefault="00000000" w:rsidP="00E17D54">
      <w:r w:rsidRPr="00E71920">
        <w:t>10.83.13</w:t>
      </w:r>
      <w:r w:rsidRPr="00E71920">
        <w:tab/>
        <w:t>Zeleni čaj (nefermentirani), crni čaj (fermentirani) i djelomično fermentirani čaj, u izvornom pakiranju od ≤ 3 kg</w:t>
      </w:r>
    </w:p>
    <w:p w14:paraId="103C359C" w14:textId="77777777" w:rsidR="00A04449" w:rsidRPr="00E71920" w:rsidRDefault="00000000" w:rsidP="00E17D54">
      <w:r w:rsidRPr="00E71920">
        <w:t>10.83.14</w:t>
      </w:r>
      <w:r w:rsidRPr="00E71920">
        <w:tab/>
        <w:t>Ekstrakti, esencije, koncentrati i preparati čaja ili mate-čaja</w:t>
      </w:r>
    </w:p>
    <w:p w14:paraId="70E14CFA" w14:textId="77777777" w:rsidR="00A04449" w:rsidRPr="00E71920" w:rsidRDefault="00000000" w:rsidP="00E17D54">
      <w:r w:rsidRPr="00E71920">
        <w:t>10.83.15</w:t>
      </w:r>
      <w:r w:rsidRPr="00E71920">
        <w:tab/>
        <w:t>Biljni ekstrakti</w:t>
      </w:r>
    </w:p>
    <w:p w14:paraId="0E531294" w14:textId="77777777" w:rsidR="00A04449" w:rsidRPr="00E71920" w:rsidRDefault="00000000" w:rsidP="00E17D54">
      <w:pPr>
        <w:pStyle w:val="Heading5"/>
      </w:pPr>
      <w:r w:rsidRPr="00E71920">
        <w:t>10.83.9</w:t>
      </w:r>
      <w:r w:rsidRPr="00E71920">
        <w:tab/>
        <w:t>Podugovarateljski poslovi kao dio prerade čaja i kave</w:t>
      </w:r>
    </w:p>
    <w:p w14:paraId="23FC5FB4" w14:textId="77777777" w:rsidR="00A04449" w:rsidRPr="00E71920" w:rsidRDefault="00000000" w:rsidP="00E17D54">
      <w:r w:rsidRPr="00E71920">
        <w:t>10.83.99</w:t>
      </w:r>
      <w:r w:rsidRPr="00E71920">
        <w:tab/>
        <w:t>Podugovarateljski poslovi kao dio prerade čaja i kave</w:t>
      </w:r>
    </w:p>
    <w:p w14:paraId="23F04F1D" w14:textId="77777777" w:rsidR="00A04449" w:rsidRPr="00E71920" w:rsidRDefault="00000000" w:rsidP="00E17D54">
      <w:pPr>
        <w:pStyle w:val="Heading4"/>
      </w:pPr>
      <w:r w:rsidRPr="00E71920">
        <w:t>10.84</w:t>
      </w:r>
      <w:r w:rsidRPr="00E71920">
        <w:tab/>
        <w:t>Začini i drugi dodaci hrani</w:t>
      </w:r>
    </w:p>
    <w:p w14:paraId="5517D364" w14:textId="77777777" w:rsidR="00A04449" w:rsidRPr="00E71920" w:rsidRDefault="00000000" w:rsidP="00E17D54">
      <w:pPr>
        <w:pStyle w:val="Heading5"/>
      </w:pPr>
      <w:r w:rsidRPr="00E71920">
        <w:t>10.84.1</w:t>
      </w:r>
      <w:r w:rsidRPr="00E71920">
        <w:tab/>
        <w:t>Ocat; umaci; miješani dodaci jelima; brašno i krupica od gorušice; pripremljena gorušica (senf)</w:t>
      </w:r>
    </w:p>
    <w:p w14:paraId="0E158497" w14:textId="77777777" w:rsidR="00A04449" w:rsidRPr="00E71920" w:rsidRDefault="00000000" w:rsidP="00E17D54">
      <w:r w:rsidRPr="00E71920">
        <w:t>10.84.11</w:t>
      </w:r>
      <w:r w:rsidRPr="00E71920">
        <w:tab/>
        <w:t>Ocat i nadomjesci octa dobiveni od octene kiseline</w:t>
      </w:r>
    </w:p>
    <w:p w14:paraId="6A8C3F7D" w14:textId="77777777" w:rsidR="00A04449" w:rsidRPr="00E71920" w:rsidRDefault="00000000" w:rsidP="00E17D54">
      <w:r w:rsidRPr="00E71920">
        <w:t>10.84.12</w:t>
      </w:r>
      <w:r w:rsidRPr="00E71920">
        <w:tab/>
        <w:t>Umaci; miješani dodaci jelima i miješani začini; brašno i krupica od gorušice i pripremljena gorušica (senf)</w:t>
      </w:r>
    </w:p>
    <w:p w14:paraId="216C85D0" w14:textId="77777777" w:rsidR="00A04449" w:rsidRPr="00E71920" w:rsidRDefault="00000000" w:rsidP="00E17D54">
      <w:pPr>
        <w:pStyle w:val="Heading5"/>
      </w:pPr>
      <w:r w:rsidRPr="00E71920">
        <w:t>10.84.2</w:t>
      </w:r>
      <w:r w:rsidRPr="00E71920">
        <w:tab/>
        <w:t>Začini, prerađeni</w:t>
      </w:r>
    </w:p>
    <w:p w14:paraId="5B564983" w14:textId="77777777" w:rsidR="00A04449" w:rsidRPr="00E71920" w:rsidRDefault="00000000" w:rsidP="00E17D54">
      <w:r w:rsidRPr="00E71920">
        <w:t>10.84.21</w:t>
      </w:r>
      <w:r w:rsidRPr="00E71920">
        <w:tab/>
        <w:t>Papar (vrsta Piper), prerađeni</w:t>
      </w:r>
    </w:p>
    <w:p w14:paraId="184F1556" w14:textId="77777777" w:rsidR="00A04449" w:rsidRPr="00E71920" w:rsidRDefault="00000000" w:rsidP="00E17D54">
      <w:r w:rsidRPr="00E71920">
        <w:t>10.84.22</w:t>
      </w:r>
      <w:r w:rsidRPr="00E71920">
        <w:tab/>
        <w:t>Čili i papar, suhi (vrsta Capiscum), prerađeni</w:t>
      </w:r>
    </w:p>
    <w:p w14:paraId="2CF2498D" w14:textId="77777777" w:rsidR="00A04449" w:rsidRPr="00E71920" w:rsidRDefault="00000000" w:rsidP="00E17D54">
      <w:r w:rsidRPr="00E71920">
        <w:t>10.84.23</w:t>
      </w:r>
      <w:r w:rsidRPr="00E71920">
        <w:tab/>
        <w:t>Cimet (Canella), prerađeni; ostali prerađeni začini</w:t>
      </w:r>
    </w:p>
    <w:p w14:paraId="65FC80BC" w14:textId="77777777" w:rsidR="00A04449" w:rsidRPr="00E71920" w:rsidRDefault="00000000" w:rsidP="00E17D54">
      <w:pPr>
        <w:pStyle w:val="Heading5"/>
      </w:pPr>
      <w:r w:rsidRPr="00E71920">
        <w:t>10.84.3</w:t>
      </w:r>
      <w:r w:rsidRPr="00E71920">
        <w:tab/>
        <w:t>Sol za jelo</w:t>
      </w:r>
    </w:p>
    <w:p w14:paraId="22E39653" w14:textId="77777777" w:rsidR="00A04449" w:rsidRPr="00E71920" w:rsidRDefault="00000000" w:rsidP="00E17D54">
      <w:r w:rsidRPr="00E71920">
        <w:t>10.84.30</w:t>
      </w:r>
      <w:r w:rsidRPr="00E71920">
        <w:tab/>
        <w:t>Sol za jelo</w:t>
      </w:r>
    </w:p>
    <w:p w14:paraId="100AA275" w14:textId="77777777" w:rsidR="00A04449" w:rsidRPr="00E71920" w:rsidRDefault="00000000" w:rsidP="00E17D54">
      <w:pPr>
        <w:pStyle w:val="Heading5"/>
      </w:pPr>
      <w:r w:rsidRPr="00E71920">
        <w:t>10.84.9</w:t>
      </w:r>
      <w:r w:rsidRPr="00E71920">
        <w:tab/>
        <w:t>Podugovarateljski poslovi kao dio proizvodnje začina i drugih dodataka hrani</w:t>
      </w:r>
    </w:p>
    <w:p w14:paraId="03070DBE" w14:textId="77777777" w:rsidR="00A04449" w:rsidRPr="00E71920" w:rsidRDefault="00000000" w:rsidP="00E17D54">
      <w:r w:rsidRPr="00E71920">
        <w:t>10.84.99</w:t>
      </w:r>
      <w:r w:rsidRPr="00E71920">
        <w:tab/>
        <w:t>Podugovarateljski poslovi kao dio proizvodnje začina i drugih dodataka hrani</w:t>
      </w:r>
    </w:p>
    <w:p w14:paraId="40A6DE15" w14:textId="77777777" w:rsidR="00A04449" w:rsidRPr="00E71920" w:rsidRDefault="00000000" w:rsidP="00E17D54">
      <w:pPr>
        <w:pStyle w:val="Heading4"/>
      </w:pPr>
      <w:r w:rsidRPr="00E71920">
        <w:t>10.85</w:t>
      </w:r>
      <w:r w:rsidRPr="00E71920">
        <w:tab/>
        <w:t>Gotova hrana i jela</w:t>
      </w:r>
    </w:p>
    <w:p w14:paraId="5CA29DFA" w14:textId="77777777" w:rsidR="00A04449" w:rsidRPr="00E71920" w:rsidRDefault="00000000" w:rsidP="00E17D54">
      <w:pPr>
        <w:pStyle w:val="Heading5"/>
      </w:pPr>
      <w:r w:rsidRPr="00E71920">
        <w:t>10.85.1</w:t>
      </w:r>
      <w:r w:rsidRPr="00E71920">
        <w:tab/>
        <w:t>Gotova hrana i jela</w:t>
      </w:r>
    </w:p>
    <w:p w14:paraId="65936233" w14:textId="77777777" w:rsidR="00A04449" w:rsidRPr="00E71920" w:rsidRDefault="00000000" w:rsidP="00E17D54">
      <w:r w:rsidRPr="00E71920">
        <w:t>10.85.11</w:t>
      </w:r>
      <w:r w:rsidRPr="00E71920">
        <w:tab/>
        <w:t>Gotova jela na bazi mesa, jestivih mesnih otpadaka i ostataka ili krvi</w:t>
      </w:r>
    </w:p>
    <w:p w14:paraId="622B2B52" w14:textId="77777777" w:rsidR="00A04449" w:rsidRPr="00E71920" w:rsidRDefault="00000000" w:rsidP="00E17D54">
      <w:r w:rsidRPr="00E71920">
        <w:t>10.85.12</w:t>
      </w:r>
      <w:r w:rsidRPr="00E71920">
        <w:tab/>
        <w:t>Gotova jela na bazi ribe, rakova i mekušaca</w:t>
      </w:r>
    </w:p>
    <w:p w14:paraId="2D29DF1A" w14:textId="77777777" w:rsidR="00A04449" w:rsidRPr="00E71920" w:rsidRDefault="00000000" w:rsidP="00E17D54">
      <w:r w:rsidRPr="00E71920">
        <w:t>10.85.13</w:t>
      </w:r>
      <w:r w:rsidRPr="00E71920">
        <w:tab/>
        <w:t>Gotova jela na bazi povrća</w:t>
      </w:r>
    </w:p>
    <w:p w14:paraId="3A60BB04" w14:textId="77777777" w:rsidR="00A04449" w:rsidRPr="00E71920" w:rsidRDefault="00000000" w:rsidP="00E17D54">
      <w:r w:rsidRPr="00E71920">
        <w:t>10.85.14</w:t>
      </w:r>
      <w:r w:rsidRPr="00E71920">
        <w:tab/>
        <w:t>Gotova jela na bazi tjestenine</w:t>
      </w:r>
    </w:p>
    <w:p w14:paraId="2BF368BD" w14:textId="77777777" w:rsidR="00A04449" w:rsidRPr="00E71920" w:rsidRDefault="00000000" w:rsidP="00E17D54">
      <w:r w:rsidRPr="00E71920">
        <w:t>10.85.15</w:t>
      </w:r>
      <w:r w:rsidRPr="00E71920">
        <w:tab/>
        <w:t>Ostala gotova hrana i jela</w:t>
      </w:r>
    </w:p>
    <w:p w14:paraId="3405DDCC" w14:textId="77777777" w:rsidR="00A04449" w:rsidRPr="00E71920" w:rsidRDefault="00000000" w:rsidP="00E17D54">
      <w:pPr>
        <w:pStyle w:val="Heading5"/>
      </w:pPr>
      <w:r w:rsidRPr="00E71920">
        <w:t>10.85.9</w:t>
      </w:r>
      <w:r w:rsidRPr="00E71920">
        <w:tab/>
        <w:t>Podugovarateljski poslovi kao dio proizvodnje gotove hrane i jela</w:t>
      </w:r>
    </w:p>
    <w:p w14:paraId="601AAB5B" w14:textId="77777777" w:rsidR="00A04449" w:rsidRPr="00E71920" w:rsidRDefault="00000000" w:rsidP="00E17D54">
      <w:r w:rsidRPr="00E71920">
        <w:t>10.85.99</w:t>
      </w:r>
      <w:r w:rsidRPr="00E71920">
        <w:tab/>
        <w:t>Podugovarateljski poslovi kao dio proizvodnje gotove hrane i jela</w:t>
      </w:r>
    </w:p>
    <w:p w14:paraId="7A2CB080" w14:textId="77777777" w:rsidR="00A04449" w:rsidRPr="00E71920" w:rsidRDefault="00000000" w:rsidP="00E17D54">
      <w:pPr>
        <w:pStyle w:val="Heading4"/>
      </w:pPr>
      <w:r w:rsidRPr="00E71920">
        <w:t>10.86</w:t>
      </w:r>
      <w:r w:rsidRPr="00E71920">
        <w:tab/>
        <w:t>Homogenizirani prehrambeni pripravci i dijetetska hrana</w:t>
      </w:r>
    </w:p>
    <w:p w14:paraId="1F7C14AA" w14:textId="77777777" w:rsidR="00A04449" w:rsidRPr="00E71920" w:rsidRDefault="00000000" w:rsidP="00E17D54">
      <w:pPr>
        <w:pStyle w:val="Heading5"/>
      </w:pPr>
      <w:r w:rsidRPr="00E71920">
        <w:t>10.86.1</w:t>
      </w:r>
      <w:r w:rsidRPr="00E71920">
        <w:tab/>
        <w:t>Homogenizirani prehrambeni pripravci i dijetetska hrana</w:t>
      </w:r>
    </w:p>
    <w:p w14:paraId="76318277" w14:textId="77777777" w:rsidR="00A04449" w:rsidRPr="00E71920" w:rsidRDefault="00000000" w:rsidP="00E17D54">
      <w:r w:rsidRPr="00E71920">
        <w:t>10.86.10</w:t>
      </w:r>
      <w:r w:rsidRPr="00E71920">
        <w:tab/>
        <w:t>Homogenizirani prehrambeni pripravci i dijetetska hrana</w:t>
      </w:r>
    </w:p>
    <w:p w14:paraId="6466FEB9" w14:textId="77777777" w:rsidR="00A04449" w:rsidRPr="00E71920" w:rsidRDefault="00000000" w:rsidP="00E17D54">
      <w:pPr>
        <w:pStyle w:val="Heading5"/>
      </w:pPr>
      <w:r w:rsidRPr="00E71920">
        <w:t>10.86.9</w:t>
      </w:r>
      <w:r w:rsidRPr="00E71920">
        <w:tab/>
        <w:t>Podugovarateljski poslovi kao dio proizvodnje homogeniziranih prehrambenih pripravaka i dijetetske hrane</w:t>
      </w:r>
    </w:p>
    <w:p w14:paraId="5E46E3D6" w14:textId="77777777" w:rsidR="00A04449" w:rsidRPr="00E71920" w:rsidRDefault="00000000" w:rsidP="00E17D54">
      <w:r w:rsidRPr="00E71920">
        <w:t>10.86.99</w:t>
      </w:r>
      <w:r w:rsidRPr="00E71920">
        <w:tab/>
        <w:t>Podugovarateljski poslovi kao dio proizvodnje homogeniziranih prehrambenih pripravaka i dijetetske hrane</w:t>
      </w:r>
    </w:p>
    <w:p w14:paraId="609F6068" w14:textId="77777777" w:rsidR="00A04449" w:rsidRPr="00E71920" w:rsidRDefault="00000000" w:rsidP="00E17D54">
      <w:pPr>
        <w:pStyle w:val="Heading4"/>
      </w:pPr>
      <w:r w:rsidRPr="00E71920">
        <w:t>10.89</w:t>
      </w:r>
      <w:r w:rsidRPr="00E71920">
        <w:tab/>
        <w:t>Ostali prehrambeni proizvodi, d. n.</w:t>
      </w:r>
    </w:p>
    <w:p w14:paraId="5D42638D" w14:textId="77777777" w:rsidR="00A04449" w:rsidRPr="00E71920" w:rsidRDefault="00000000" w:rsidP="00E17D54">
      <w:pPr>
        <w:pStyle w:val="Heading5"/>
      </w:pPr>
      <w:r w:rsidRPr="00E71920">
        <w:t>10.89.1</w:t>
      </w:r>
      <w:r w:rsidRPr="00E71920">
        <w:tab/>
        <w:t>Ostali prehrambeni proizvodi, d. n.</w:t>
      </w:r>
    </w:p>
    <w:p w14:paraId="56F1F608" w14:textId="77777777" w:rsidR="00A04449" w:rsidRPr="00E71920" w:rsidRDefault="00000000" w:rsidP="00E17D54">
      <w:r w:rsidRPr="00E71920">
        <w:t>10.89.11</w:t>
      </w:r>
      <w:r w:rsidRPr="00E71920">
        <w:tab/>
        <w:t>Juhe, uključujući mesne, i pripravci za juhe</w:t>
      </w:r>
    </w:p>
    <w:p w14:paraId="1B787AA2" w14:textId="77777777" w:rsidR="00A04449" w:rsidRPr="00E71920" w:rsidRDefault="00000000" w:rsidP="00E17D54">
      <w:r w:rsidRPr="00E71920">
        <w:t>10.89.12</w:t>
      </w:r>
      <w:r w:rsidRPr="00E71920">
        <w:tab/>
        <w:t>Jaja, bez ljuske, i žumanjci, svježi ili konzervirani; jaja u ljusci, konzervirana ili kuhana; albumin od jaja</w:t>
      </w:r>
    </w:p>
    <w:p w14:paraId="780557A3" w14:textId="77777777" w:rsidR="00A04449" w:rsidRPr="00E71920" w:rsidRDefault="00000000" w:rsidP="00E17D54">
      <w:r w:rsidRPr="00E71920">
        <w:t>10.89.13</w:t>
      </w:r>
      <w:r w:rsidRPr="00E71920">
        <w:tab/>
        <w:t>Kvasci (aktivni ili neaktivni); ostali jednostanični mikroorganizmi, mrtvi; pripremljeni prašci za peciva</w:t>
      </w:r>
    </w:p>
    <w:p w14:paraId="000010AA" w14:textId="77777777" w:rsidR="00A04449" w:rsidRPr="00E71920" w:rsidRDefault="00000000" w:rsidP="00E17D54">
      <w:r w:rsidRPr="00E71920">
        <w:t>10.89.14</w:t>
      </w:r>
      <w:r w:rsidRPr="00E71920">
        <w:tab/>
        <w:t>Ekstrakti i sokovi od mesa, riba i vodenih beskralježnjaka</w:t>
      </w:r>
    </w:p>
    <w:p w14:paraId="1D8BF465" w14:textId="77777777" w:rsidR="00A04449" w:rsidRPr="00E71920" w:rsidRDefault="00000000" w:rsidP="00E17D54">
      <w:r w:rsidRPr="00E71920">
        <w:t>10.89.15</w:t>
      </w:r>
      <w:r w:rsidRPr="00E71920">
        <w:tab/>
        <w:t>Biljni sokovi i ekstrakti; pektinske tvari; biljne sluzi i zgušnjivači</w:t>
      </w:r>
    </w:p>
    <w:p w14:paraId="1D2B87BC" w14:textId="77777777" w:rsidR="00A04449" w:rsidRPr="00E71920" w:rsidRDefault="00000000" w:rsidP="00E17D54">
      <w:r w:rsidRPr="00E71920">
        <w:t>10.89.16</w:t>
      </w:r>
      <w:r w:rsidRPr="00E71920">
        <w:tab/>
        <w:t>Pripremljeni pokvarljivi prehrambeni proizvodi kao što su sendviči i svježa pizza</w:t>
      </w:r>
    </w:p>
    <w:p w14:paraId="2A02EBAC" w14:textId="77777777" w:rsidR="00A04449" w:rsidRPr="00E71920" w:rsidRDefault="00000000" w:rsidP="00E17D54">
      <w:r w:rsidRPr="00E71920">
        <w:t>10.89.17</w:t>
      </w:r>
      <w:r w:rsidRPr="00E71920">
        <w:tab/>
        <w:t>Dodaci ljudskoj prehrani</w:t>
      </w:r>
    </w:p>
    <w:p w14:paraId="4D17FE0D" w14:textId="77777777" w:rsidR="00A04449" w:rsidRPr="00E71920" w:rsidRDefault="00000000" w:rsidP="00E17D54">
      <w:r w:rsidRPr="00E71920">
        <w:t>10.89.19</w:t>
      </w:r>
      <w:r w:rsidRPr="00E71920">
        <w:tab/>
        <w:t>Ostali raznovrsni prehrambeni proizvodi, d. n.</w:t>
      </w:r>
    </w:p>
    <w:p w14:paraId="2C7A0706" w14:textId="77777777" w:rsidR="00A04449" w:rsidRPr="00E71920" w:rsidRDefault="00000000" w:rsidP="00E17D54">
      <w:pPr>
        <w:pStyle w:val="Heading5"/>
      </w:pPr>
      <w:r w:rsidRPr="00E71920">
        <w:t>10.89.9</w:t>
      </w:r>
      <w:r w:rsidRPr="00E71920">
        <w:tab/>
        <w:t>Podugovarateljski poslovi kao dio proizvodnje ostalih prehrambenih proizvoda, d. n.</w:t>
      </w:r>
    </w:p>
    <w:p w14:paraId="606C43E6" w14:textId="77777777" w:rsidR="00A04449" w:rsidRPr="00E71920" w:rsidRDefault="00000000" w:rsidP="00E17D54">
      <w:r w:rsidRPr="00E71920">
        <w:t>10.89.99</w:t>
      </w:r>
      <w:r w:rsidRPr="00E71920">
        <w:tab/>
        <w:t>Podugovarateljski poslovi kao dio proizvodnje ostalih prehrambenih proizvoda, d. n.</w:t>
      </w:r>
    </w:p>
    <w:p w14:paraId="3475BCC6" w14:textId="77777777" w:rsidR="00A04449" w:rsidRPr="00E71920" w:rsidRDefault="00000000" w:rsidP="00E17D54">
      <w:pPr>
        <w:pStyle w:val="Heading3"/>
      </w:pPr>
      <w:r w:rsidRPr="00E71920">
        <w:t>10.9</w:t>
      </w:r>
      <w:r w:rsidRPr="00E71920">
        <w:tab/>
        <w:t>Pripremljena hrana za životinje</w:t>
      </w:r>
    </w:p>
    <w:p w14:paraId="23D7D930" w14:textId="77777777" w:rsidR="00A04449" w:rsidRPr="00E71920" w:rsidRDefault="00000000" w:rsidP="00E17D54">
      <w:pPr>
        <w:pStyle w:val="Heading4"/>
      </w:pPr>
      <w:r w:rsidRPr="00E71920">
        <w:t>10.91</w:t>
      </w:r>
      <w:r w:rsidRPr="00E71920">
        <w:tab/>
        <w:t>Pripremljena stočna hrana</w:t>
      </w:r>
    </w:p>
    <w:p w14:paraId="2AB3D770" w14:textId="77777777" w:rsidR="00A04449" w:rsidRPr="00E71920" w:rsidRDefault="00000000" w:rsidP="00E17D54">
      <w:pPr>
        <w:pStyle w:val="Heading5"/>
      </w:pPr>
      <w:r w:rsidRPr="00E71920">
        <w:t>10.91.1</w:t>
      </w:r>
      <w:r w:rsidRPr="00E71920">
        <w:tab/>
        <w:t>Pripremljena stočna hrana, osim brašna i peleta od lucerne</w:t>
      </w:r>
    </w:p>
    <w:p w14:paraId="505CA4B9" w14:textId="77777777" w:rsidR="00A04449" w:rsidRPr="00E71920" w:rsidRDefault="00000000" w:rsidP="00E17D54">
      <w:r w:rsidRPr="00E71920">
        <w:t>10.91.10</w:t>
      </w:r>
      <w:r w:rsidRPr="00E71920">
        <w:tab/>
        <w:t>Pripremljena stočna hrana, osim brašna i peleta od lucerne</w:t>
      </w:r>
    </w:p>
    <w:p w14:paraId="0D284086" w14:textId="77777777" w:rsidR="00A04449" w:rsidRPr="00E71920" w:rsidRDefault="00000000" w:rsidP="00E17D54">
      <w:pPr>
        <w:pStyle w:val="Heading5"/>
      </w:pPr>
      <w:r w:rsidRPr="00E71920">
        <w:t>10.91.2</w:t>
      </w:r>
      <w:r w:rsidRPr="00E71920">
        <w:tab/>
        <w:t>Brašno i pelete od lucerne (alfalfe)</w:t>
      </w:r>
    </w:p>
    <w:p w14:paraId="5C401D0F" w14:textId="77777777" w:rsidR="00A04449" w:rsidRPr="00E71920" w:rsidRDefault="00000000" w:rsidP="00E17D54">
      <w:r w:rsidRPr="00E71920">
        <w:t>10.91.20</w:t>
      </w:r>
      <w:r w:rsidRPr="00E71920">
        <w:tab/>
        <w:t>Brašno i pelete od lucerne (alfalfe)</w:t>
      </w:r>
    </w:p>
    <w:p w14:paraId="22A7B420" w14:textId="77777777" w:rsidR="00A04449" w:rsidRPr="00E71920" w:rsidRDefault="00000000" w:rsidP="00E17D54">
      <w:pPr>
        <w:pStyle w:val="Heading5"/>
      </w:pPr>
      <w:r w:rsidRPr="00E71920">
        <w:t>10.91.3</w:t>
      </w:r>
      <w:r w:rsidRPr="00E71920">
        <w:tab/>
        <w:t>Pripremljena hrana za akvakulturu, osim brašna i peleta od lucerne</w:t>
      </w:r>
    </w:p>
    <w:p w14:paraId="16B5E3C7" w14:textId="77777777" w:rsidR="00A04449" w:rsidRPr="00E71920" w:rsidRDefault="00000000" w:rsidP="00E17D54">
      <w:r w:rsidRPr="00E71920">
        <w:t>10.91.30</w:t>
      </w:r>
      <w:r w:rsidRPr="00E71920">
        <w:tab/>
        <w:t>Pripremljena hrana za akvakulturu, osim brašna i peleta od lucerne</w:t>
      </w:r>
    </w:p>
    <w:p w14:paraId="5AF00CF4" w14:textId="77777777" w:rsidR="00A04449" w:rsidRPr="00E71920" w:rsidRDefault="00000000" w:rsidP="00E17D54">
      <w:pPr>
        <w:pStyle w:val="Heading5"/>
      </w:pPr>
      <w:r w:rsidRPr="00E71920">
        <w:t>10.91.9</w:t>
      </w:r>
      <w:r w:rsidRPr="00E71920">
        <w:tab/>
        <w:t>Podugovarateljski poslovi kao dio proizvodnje pripremljene stočne hrane</w:t>
      </w:r>
    </w:p>
    <w:p w14:paraId="462DC74E" w14:textId="77777777" w:rsidR="00A04449" w:rsidRPr="00E71920" w:rsidRDefault="00000000" w:rsidP="00E17D54">
      <w:r w:rsidRPr="00E71920">
        <w:t>10.91.99</w:t>
      </w:r>
      <w:r w:rsidRPr="00E71920">
        <w:tab/>
        <w:t>Podugovarateljski poslovi kao dio proizvodnje pripremljene stočne hrane</w:t>
      </w:r>
    </w:p>
    <w:p w14:paraId="6543CCEE" w14:textId="77777777" w:rsidR="00A04449" w:rsidRPr="00E71920" w:rsidRDefault="00000000" w:rsidP="00E17D54">
      <w:pPr>
        <w:pStyle w:val="Heading4"/>
      </w:pPr>
      <w:r w:rsidRPr="00E71920">
        <w:t>10.92</w:t>
      </w:r>
      <w:r w:rsidRPr="00E71920">
        <w:tab/>
        <w:t>Pripremljena hrana za kućne ljubimce</w:t>
      </w:r>
    </w:p>
    <w:p w14:paraId="7519BF3E" w14:textId="77777777" w:rsidR="00A04449" w:rsidRPr="00E71920" w:rsidRDefault="00000000" w:rsidP="00E17D54">
      <w:pPr>
        <w:pStyle w:val="Heading5"/>
      </w:pPr>
      <w:r w:rsidRPr="00E71920">
        <w:t>10.92.1</w:t>
      </w:r>
      <w:r w:rsidRPr="00E71920">
        <w:tab/>
        <w:t>Pripremljena hrana za kućne ljubimce</w:t>
      </w:r>
    </w:p>
    <w:p w14:paraId="77CAA63B" w14:textId="77777777" w:rsidR="00A04449" w:rsidRPr="00E71920" w:rsidRDefault="00000000" w:rsidP="00E17D54">
      <w:r w:rsidRPr="00E71920">
        <w:t>10.92.10</w:t>
      </w:r>
      <w:r w:rsidRPr="00E71920">
        <w:tab/>
        <w:t>Pripremljena hrana za kućne ljubimce</w:t>
      </w:r>
    </w:p>
    <w:p w14:paraId="34581740" w14:textId="77777777" w:rsidR="00A04449" w:rsidRPr="00E71920" w:rsidRDefault="00000000" w:rsidP="00E17D54">
      <w:pPr>
        <w:pStyle w:val="Heading5"/>
      </w:pPr>
      <w:r w:rsidRPr="00E71920">
        <w:t>10.92.9</w:t>
      </w:r>
      <w:r w:rsidRPr="00E71920">
        <w:tab/>
        <w:t>Podugovarateljski poslovi kao dio proizvodnje pripremljene hrane za kućne ljubimce</w:t>
      </w:r>
    </w:p>
    <w:p w14:paraId="3280C8CB" w14:textId="77777777" w:rsidR="00A04449" w:rsidRPr="00E71920" w:rsidRDefault="00000000" w:rsidP="00E17D54">
      <w:r w:rsidRPr="00E71920">
        <w:t>10.92.99</w:t>
      </w:r>
      <w:r w:rsidRPr="00E71920">
        <w:tab/>
        <w:t>Podugovarateljski poslovi kao dio proizvodnje pripremljene hrane za kućne ljubimce</w:t>
      </w:r>
    </w:p>
    <w:p w14:paraId="11A3E5B9" w14:textId="77777777" w:rsidR="00A04449" w:rsidRPr="00E71920" w:rsidRDefault="00000000" w:rsidP="00E17D54">
      <w:pPr>
        <w:pStyle w:val="Heading2"/>
      </w:pPr>
      <w:r w:rsidRPr="00E71920">
        <w:t>11</w:t>
      </w:r>
      <w:r w:rsidRPr="00E71920">
        <w:tab/>
        <w:t>Piće</w:t>
      </w:r>
    </w:p>
    <w:p w14:paraId="57B092BE" w14:textId="77777777" w:rsidR="00A04449" w:rsidRPr="00E71920" w:rsidRDefault="00000000" w:rsidP="00E17D54">
      <w:pPr>
        <w:pStyle w:val="Heading3"/>
      </w:pPr>
      <w:r w:rsidRPr="00E71920">
        <w:t>11.0</w:t>
      </w:r>
      <w:r w:rsidRPr="00E71920">
        <w:tab/>
        <w:t>Piće</w:t>
      </w:r>
    </w:p>
    <w:p w14:paraId="2BFA6721" w14:textId="77777777" w:rsidR="00A04449" w:rsidRPr="00E71920" w:rsidRDefault="00000000" w:rsidP="00E17D54">
      <w:pPr>
        <w:pStyle w:val="Heading4"/>
      </w:pPr>
      <w:r w:rsidRPr="00E71920">
        <w:t>11.01</w:t>
      </w:r>
      <w:r w:rsidRPr="00E71920">
        <w:tab/>
        <w:t>Destilirana, pročišćena i miješana alkoholna pića</w:t>
      </w:r>
    </w:p>
    <w:p w14:paraId="40532A3D" w14:textId="77777777" w:rsidR="00A04449" w:rsidRPr="00E71920" w:rsidRDefault="00000000" w:rsidP="00E17D54">
      <w:pPr>
        <w:pStyle w:val="Heading5"/>
      </w:pPr>
      <w:r w:rsidRPr="00E71920">
        <w:t>11.01.1</w:t>
      </w:r>
      <w:r w:rsidRPr="00E71920">
        <w:tab/>
        <w:t>Destilirana, pročišćena i miješana alkoholna pića</w:t>
      </w:r>
    </w:p>
    <w:p w14:paraId="51884A6A" w14:textId="77777777" w:rsidR="00A04449" w:rsidRPr="00E71920" w:rsidRDefault="00000000" w:rsidP="00E17D54">
      <w:r w:rsidRPr="00E71920">
        <w:t>11.01.10</w:t>
      </w:r>
      <w:r w:rsidRPr="00E71920">
        <w:tab/>
        <w:t>Destilirana, pročišćena i miješana alkoholna pića</w:t>
      </w:r>
    </w:p>
    <w:p w14:paraId="749B9FB1" w14:textId="77777777" w:rsidR="00A04449" w:rsidRPr="00E71920" w:rsidRDefault="00000000" w:rsidP="00E17D54">
      <w:pPr>
        <w:pStyle w:val="Heading5"/>
      </w:pPr>
      <w:r w:rsidRPr="00E71920">
        <w:t>11.01.9</w:t>
      </w:r>
      <w:r w:rsidRPr="00E71920">
        <w:tab/>
        <w:t>Podugovarateljski poslovi kao dio proizvodnje destiliranih, pročišćenih i miješanih alkoholnih pića</w:t>
      </w:r>
    </w:p>
    <w:p w14:paraId="114A4BAE" w14:textId="77777777" w:rsidR="00A04449" w:rsidRPr="00E71920" w:rsidRDefault="00000000" w:rsidP="00E17D54">
      <w:r w:rsidRPr="00E71920">
        <w:t>11.01.99</w:t>
      </w:r>
      <w:r w:rsidRPr="00E71920">
        <w:tab/>
        <w:t>Podugovarateljski poslovi kao dio proizvodnje destiliranih, pročišćenih i miješanih alkoholnih pića</w:t>
      </w:r>
    </w:p>
    <w:p w14:paraId="6A4607C8" w14:textId="77777777" w:rsidR="00A04449" w:rsidRPr="00E71920" w:rsidRDefault="00000000" w:rsidP="00E17D54">
      <w:pPr>
        <w:pStyle w:val="Heading4"/>
      </w:pPr>
      <w:r w:rsidRPr="00E71920">
        <w:t>11.02</w:t>
      </w:r>
      <w:r w:rsidRPr="00E71920">
        <w:tab/>
        <w:t>Vino od grožđa</w:t>
      </w:r>
    </w:p>
    <w:p w14:paraId="1BA57EFE" w14:textId="77777777" w:rsidR="00A04449" w:rsidRPr="00E71920" w:rsidRDefault="00000000" w:rsidP="00E17D54">
      <w:pPr>
        <w:pStyle w:val="Heading5"/>
      </w:pPr>
      <w:r w:rsidRPr="00E71920">
        <w:t>11.02.1</w:t>
      </w:r>
      <w:r w:rsidRPr="00E71920">
        <w:tab/>
        <w:t>Vino od svježega grožđa; mošt od grožđa</w:t>
      </w:r>
    </w:p>
    <w:p w14:paraId="37058900" w14:textId="77777777" w:rsidR="00A04449" w:rsidRPr="00E71920" w:rsidRDefault="00000000" w:rsidP="00E17D54">
      <w:r w:rsidRPr="00E71920">
        <w:t>11.02.11</w:t>
      </w:r>
      <w:r w:rsidRPr="00E71920">
        <w:tab/>
        <w:t>Pjenušavo vino od svježega grožđa</w:t>
      </w:r>
    </w:p>
    <w:p w14:paraId="6A659DB6" w14:textId="77777777" w:rsidR="00A04449" w:rsidRPr="00E71920" w:rsidRDefault="00000000" w:rsidP="00E17D54">
      <w:r w:rsidRPr="00E71920">
        <w:t>11.02.12</w:t>
      </w:r>
      <w:r w:rsidRPr="00E71920">
        <w:tab/>
        <w:t>Vino od svježega grožđa, osim pjenušavoga vina; mošt od grožđa</w:t>
      </w:r>
    </w:p>
    <w:p w14:paraId="576051B7" w14:textId="77777777" w:rsidR="00A04449" w:rsidRPr="00E71920" w:rsidRDefault="00000000" w:rsidP="00E17D54">
      <w:pPr>
        <w:pStyle w:val="Heading5"/>
      </w:pPr>
      <w:r w:rsidRPr="00E71920">
        <w:t>11.02.2</w:t>
      </w:r>
      <w:r w:rsidRPr="00E71920">
        <w:tab/>
        <w:t>Vino, bezalkoholno</w:t>
      </w:r>
    </w:p>
    <w:p w14:paraId="252BCA53" w14:textId="77777777" w:rsidR="00A04449" w:rsidRPr="00E71920" w:rsidRDefault="00000000" w:rsidP="00E17D54">
      <w:r w:rsidRPr="00E71920">
        <w:t>11.02.20</w:t>
      </w:r>
      <w:r w:rsidRPr="00E71920">
        <w:tab/>
        <w:t>Vino, bezalkoholno</w:t>
      </w:r>
    </w:p>
    <w:p w14:paraId="1BFD9AC3" w14:textId="77777777" w:rsidR="00A04449" w:rsidRPr="00E71920" w:rsidRDefault="00000000" w:rsidP="00E17D54">
      <w:pPr>
        <w:pStyle w:val="Heading5"/>
      </w:pPr>
      <w:r w:rsidRPr="00E71920">
        <w:t>11.02.3</w:t>
      </w:r>
      <w:r w:rsidRPr="00E71920">
        <w:tab/>
        <w:t>Vinski talog; vinski kamen</w:t>
      </w:r>
    </w:p>
    <w:p w14:paraId="6B26DEB0" w14:textId="77777777" w:rsidR="00A04449" w:rsidRPr="00E71920" w:rsidRDefault="00000000" w:rsidP="00E17D54">
      <w:r w:rsidRPr="00E71920">
        <w:t>11.02.30</w:t>
      </w:r>
      <w:r w:rsidRPr="00E71920">
        <w:tab/>
        <w:t>Vinski talog; vinski kamen</w:t>
      </w:r>
    </w:p>
    <w:p w14:paraId="4D39FA73" w14:textId="77777777" w:rsidR="00A04449" w:rsidRPr="00E71920" w:rsidRDefault="00000000" w:rsidP="00E17D54">
      <w:pPr>
        <w:pStyle w:val="Heading5"/>
      </w:pPr>
      <w:r w:rsidRPr="00E71920">
        <w:t>11.02.9</w:t>
      </w:r>
      <w:r w:rsidRPr="00E71920">
        <w:tab/>
        <w:t>Podugovarateljski poslovi kao dio proizvodnje vina od grožđa</w:t>
      </w:r>
    </w:p>
    <w:p w14:paraId="4449F900" w14:textId="77777777" w:rsidR="00A04449" w:rsidRPr="00E71920" w:rsidRDefault="00000000" w:rsidP="00E17D54">
      <w:r w:rsidRPr="00E71920">
        <w:t>11.02.99</w:t>
      </w:r>
      <w:r w:rsidRPr="00E71920">
        <w:tab/>
        <w:t>Podugovarateljski poslovi kao dio proizvodnje vina od grožđa</w:t>
      </w:r>
    </w:p>
    <w:p w14:paraId="64E24C11" w14:textId="77777777" w:rsidR="00A04449" w:rsidRPr="00E71920" w:rsidRDefault="00000000" w:rsidP="00E17D54">
      <w:pPr>
        <w:pStyle w:val="Heading4"/>
      </w:pPr>
      <w:r w:rsidRPr="00E71920">
        <w:t>11.03</w:t>
      </w:r>
      <w:r w:rsidRPr="00E71920">
        <w:tab/>
        <w:t>Ostala fermentirana pića (npr. jabukovača, kruškovača, medovina); miješana pića koja sadržavaju alkohol</w:t>
      </w:r>
    </w:p>
    <w:p w14:paraId="588D0490" w14:textId="77777777" w:rsidR="00A04449" w:rsidRPr="00E71920" w:rsidRDefault="00000000" w:rsidP="00E17D54">
      <w:pPr>
        <w:pStyle w:val="Heading5"/>
      </w:pPr>
      <w:r w:rsidRPr="00E71920">
        <w:t>11.03.1</w:t>
      </w:r>
      <w:r w:rsidRPr="00E71920">
        <w:tab/>
        <w:t>Ostala fermentirana pića (npr. jabukovača, kruškovača, medovina); miješana pića koja sadržavaju alkohol</w:t>
      </w:r>
    </w:p>
    <w:p w14:paraId="34F4E0BB" w14:textId="77777777" w:rsidR="00A04449" w:rsidRPr="00E71920" w:rsidRDefault="00000000" w:rsidP="00E17D54">
      <w:r w:rsidRPr="00E71920">
        <w:t>11.03.10</w:t>
      </w:r>
      <w:r w:rsidRPr="00E71920">
        <w:tab/>
        <w:t>Ostala fermentirana pića (npr. jabukovača, kruškovača, medovina); miješana pića koja sadržavaju alkohol</w:t>
      </w:r>
    </w:p>
    <w:p w14:paraId="315E264C" w14:textId="77777777" w:rsidR="00A04449" w:rsidRPr="00E71920" w:rsidRDefault="00000000" w:rsidP="00E17D54">
      <w:pPr>
        <w:pStyle w:val="Heading5"/>
      </w:pPr>
      <w:r w:rsidRPr="00E71920">
        <w:t>11.03.9</w:t>
      </w:r>
      <w:r w:rsidRPr="00E71920">
        <w:tab/>
        <w:t>Podugovarateljski poslovi kao dio proizvodnje ostalih fermentiranih pića (npr. jabukovača, kruškovača, medovina); miješana pića koja sadržavaju alkohol</w:t>
      </w:r>
    </w:p>
    <w:p w14:paraId="03F00C94" w14:textId="77777777" w:rsidR="00A04449" w:rsidRPr="00E71920" w:rsidRDefault="00000000" w:rsidP="00E17D54">
      <w:r w:rsidRPr="00E71920">
        <w:t>11.03.99</w:t>
      </w:r>
      <w:r w:rsidRPr="00E71920">
        <w:tab/>
        <w:t>Podugovarateljski poslovi kao dio proizvodnje ostalih fermentiranih pića (npr. jabukovača, kruškovača, medovina); miješana pića koja sadržavaju alkohol</w:t>
      </w:r>
    </w:p>
    <w:p w14:paraId="2B1F2A83" w14:textId="77777777" w:rsidR="00A04449" w:rsidRPr="00E71920" w:rsidRDefault="00000000" w:rsidP="00E17D54">
      <w:pPr>
        <w:pStyle w:val="Heading4"/>
      </w:pPr>
      <w:r w:rsidRPr="00E71920">
        <w:t>11.04</w:t>
      </w:r>
      <w:r w:rsidRPr="00E71920">
        <w:tab/>
        <w:t>Ostala nedestilirana fermentirana pića</w:t>
      </w:r>
    </w:p>
    <w:p w14:paraId="65AEA586" w14:textId="77777777" w:rsidR="00A04449" w:rsidRPr="00E71920" w:rsidRDefault="00000000" w:rsidP="00E17D54">
      <w:pPr>
        <w:pStyle w:val="Heading5"/>
      </w:pPr>
      <w:r w:rsidRPr="00E71920">
        <w:t>11.04.1</w:t>
      </w:r>
      <w:r w:rsidRPr="00E71920">
        <w:tab/>
        <w:t>Ostala nedestilirana fermentirana pića</w:t>
      </w:r>
    </w:p>
    <w:p w14:paraId="7810FFE2" w14:textId="77777777" w:rsidR="00A04449" w:rsidRPr="00E71920" w:rsidRDefault="00000000" w:rsidP="00E17D54">
      <w:r w:rsidRPr="00E71920">
        <w:t>11.04.10</w:t>
      </w:r>
      <w:r w:rsidRPr="00E71920">
        <w:tab/>
        <w:t>Ostala nedestilirana fermentirana pića</w:t>
      </w:r>
    </w:p>
    <w:p w14:paraId="3F358B1F" w14:textId="77777777" w:rsidR="00A04449" w:rsidRPr="00E71920" w:rsidRDefault="00000000" w:rsidP="00E17D54">
      <w:pPr>
        <w:pStyle w:val="Heading5"/>
      </w:pPr>
      <w:r w:rsidRPr="00E71920">
        <w:t>11.04.9</w:t>
      </w:r>
      <w:r w:rsidRPr="00E71920">
        <w:tab/>
        <w:t>Podugovarateljski poslovi kao dio proizvodnje ostalih nedestiliranih fermentiranih pića</w:t>
      </w:r>
    </w:p>
    <w:p w14:paraId="0426EE38" w14:textId="77777777" w:rsidR="00A04449" w:rsidRPr="00E71920" w:rsidRDefault="00000000" w:rsidP="00E17D54">
      <w:r w:rsidRPr="00E71920">
        <w:t>11.04.99</w:t>
      </w:r>
      <w:r w:rsidRPr="00E71920">
        <w:tab/>
        <w:t>Podugovarateljski poslovi kao dio proizvodnje ostalih nedestiliranih fermentiranih pića</w:t>
      </w:r>
    </w:p>
    <w:p w14:paraId="648D9888" w14:textId="77777777" w:rsidR="00A04449" w:rsidRPr="00E71920" w:rsidRDefault="00000000" w:rsidP="00E17D54">
      <w:pPr>
        <w:pStyle w:val="Heading4"/>
      </w:pPr>
      <w:r w:rsidRPr="00E71920">
        <w:t>11.05</w:t>
      </w:r>
      <w:r w:rsidRPr="00E71920">
        <w:tab/>
        <w:t>Pivo te talog i otpaci iz pivovara</w:t>
      </w:r>
    </w:p>
    <w:p w14:paraId="27219078" w14:textId="77777777" w:rsidR="00A04449" w:rsidRPr="00E71920" w:rsidRDefault="00000000" w:rsidP="00E17D54">
      <w:pPr>
        <w:pStyle w:val="Heading5"/>
      </w:pPr>
      <w:r w:rsidRPr="00E71920">
        <w:t>11.05.1</w:t>
      </w:r>
      <w:r w:rsidRPr="00E71920">
        <w:tab/>
        <w:t>Pivo</w:t>
      </w:r>
    </w:p>
    <w:p w14:paraId="4DB0171F" w14:textId="77777777" w:rsidR="00A04449" w:rsidRPr="00E71920" w:rsidRDefault="00000000" w:rsidP="00E17D54">
      <w:r w:rsidRPr="00E71920">
        <w:t>11.05.11</w:t>
      </w:r>
      <w:r w:rsidRPr="00E71920">
        <w:tab/>
        <w:t>Pivo, alkoholno</w:t>
      </w:r>
    </w:p>
    <w:p w14:paraId="7773DDB2" w14:textId="77777777" w:rsidR="00A04449" w:rsidRPr="00E71920" w:rsidRDefault="00000000" w:rsidP="00E17D54">
      <w:r w:rsidRPr="00E71920">
        <w:t>11.05.12</w:t>
      </w:r>
      <w:r w:rsidRPr="00E71920">
        <w:tab/>
        <w:t>Pivo, bezalkoholno</w:t>
      </w:r>
    </w:p>
    <w:p w14:paraId="330CE2E9" w14:textId="77777777" w:rsidR="00A04449" w:rsidRPr="00E71920" w:rsidRDefault="00000000" w:rsidP="00E17D54">
      <w:pPr>
        <w:pStyle w:val="Heading5"/>
      </w:pPr>
      <w:r w:rsidRPr="00E71920">
        <w:t>11.05.2</w:t>
      </w:r>
      <w:r w:rsidRPr="00E71920">
        <w:tab/>
        <w:t>Talog i otpaci iz pivovara</w:t>
      </w:r>
    </w:p>
    <w:p w14:paraId="1069D831" w14:textId="77777777" w:rsidR="00A04449" w:rsidRPr="00E71920" w:rsidRDefault="00000000" w:rsidP="00E17D54">
      <w:r w:rsidRPr="00E71920">
        <w:t>11.05.20</w:t>
      </w:r>
      <w:r w:rsidRPr="00E71920">
        <w:tab/>
        <w:t>Talog i otpaci iz pivovara</w:t>
      </w:r>
    </w:p>
    <w:p w14:paraId="47979795" w14:textId="77777777" w:rsidR="00A04449" w:rsidRPr="00E71920" w:rsidRDefault="00000000" w:rsidP="00E17D54">
      <w:pPr>
        <w:pStyle w:val="Heading5"/>
      </w:pPr>
      <w:r w:rsidRPr="00E71920">
        <w:t>11.05.9</w:t>
      </w:r>
      <w:r w:rsidRPr="00E71920">
        <w:tab/>
        <w:t>Podugovarateljski poslovi kao dio proizvodnje piva te taloga i otpadaka iz pivovara</w:t>
      </w:r>
    </w:p>
    <w:p w14:paraId="1D9F096C" w14:textId="77777777" w:rsidR="00A04449" w:rsidRPr="00E71920" w:rsidRDefault="00000000" w:rsidP="00E17D54">
      <w:r w:rsidRPr="00E71920">
        <w:t>11.05.99</w:t>
      </w:r>
      <w:r w:rsidRPr="00E71920">
        <w:tab/>
        <w:t>Podugovarateljski poslovi kao dio proizvodnje piva te taloga i otpadaka iz pivovara</w:t>
      </w:r>
    </w:p>
    <w:p w14:paraId="793922FD" w14:textId="77777777" w:rsidR="00A04449" w:rsidRPr="00E71920" w:rsidRDefault="00000000" w:rsidP="00E17D54">
      <w:pPr>
        <w:pStyle w:val="Heading4"/>
      </w:pPr>
      <w:r w:rsidRPr="00E71920">
        <w:t>11.06</w:t>
      </w:r>
      <w:r w:rsidRPr="00E71920">
        <w:tab/>
        <w:t>Slad</w:t>
      </w:r>
    </w:p>
    <w:p w14:paraId="20002AF0" w14:textId="77777777" w:rsidR="00A04449" w:rsidRPr="00E71920" w:rsidRDefault="00000000" w:rsidP="00E17D54">
      <w:pPr>
        <w:pStyle w:val="Heading5"/>
      </w:pPr>
      <w:r w:rsidRPr="00E71920">
        <w:t>11.06.1</w:t>
      </w:r>
      <w:r w:rsidRPr="00E71920">
        <w:tab/>
        <w:t>Slad</w:t>
      </w:r>
    </w:p>
    <w:p w14:paraId="417C09BC" w14:textId="77777777" w:rsidR="00A04449" w:rsidRPr="00E71920" w:rsidRDefault="00000000" w:rsidP="00E17D54">
      <w:r w:rsidRPr="00E71920">
        <w:t>11.06.10</w:t>
      </w:r>
      <w:r w:rsidRPr="00E71920">
        <w:tab/>
        <w:t>Slad</w:t>
      </w:r>
    </w:p>
    <w:p w14:paraId="4E8E5540" w14:textId="77777777" w:rsidR="00A04449" w:rsidRPr="00E71920" w:rsidRDefault="00000000" w:rsidP="00E17D54">
      <w:pPr>
        <w:pStyle w:val="Heading5"/>
      </w:pPr>
      <w:r w:rsidRPr="00E71920">
        <w:t>11.06.9</w:t>
      </w:r>
      <w:r w:rsidRPr="00E71920">
        <w:tab/>
        <w:t>Podugovarateljski poslovi kao dio proizvodnje slada</w:t>
      </w:r>
    </w:p>
    <w:p w14:paraId="45695DED" w14:textId="77777777" w:rsidR="00A04449" w:rsidRPr="00E71920" w:rsidRDefault="00000000" w:rsidP="00E17D54">
      <w:r w:rsidRPr="00E71920">
        <w:t>11.06.99</w:t>
      </w:r>
      <w:r w:rsidRPr="00E71920">
        <w:tab/>
        <w:t>Podugovarateljski poslovi kao dio proizvodnje slada</w:t>
      </w:r>
    </w:p>
    <w:p w14:paraId="76453997" w14:textId="77777777" w:rsidR="00A04449" w:rsidRPr="00E71920" w:rsidRDefault="00000000" w:rsidP="00E17D54">
      <w:pPr>
        <w:pStyle w:val="Heading4"/>
      </w:pPr>
      <w:r w:rsidRPr="00E71920">
        <w:t>11.07</w:t>
      </w:r>
      <w:r w:rsidRPr="00E71920">
        <w:tab/>
        <w:t>Osvježavajući napitci i flaširana voda</w:t>
      </w:r>
    </w:p>
    <w:p w14:paraId="58BF56A8" w14:textId="77777777" w:rsidR="00A04449" w:rsidRPr="00E71920" w:rsidRDefault="00000000" w:rsidP="00E17D54">
      <w:pPr>
        <w:pStyle w:val="Heading5"/>
      </w:pPr>
      <w:r w:rsidRPr="00E71920">
        <w:t>11.07.1</w:t>
      </w:r>
      <w:r w:rsidRPr="00E71920">
        <w:tab/>
        <w:t>Osvježavajući napitci i flaširana voda</w:t>
      </w:r>
    </w:p>
    <w:p w14:paraId="3F6C4E29" w14:textId="77777777" w:rsidR="00A04449" w:rsidRPr="00E71920" w:rsidRDefault="00000000" w:rsidP="00E17D54">
      <w:r w:rsidRPr="00E71920">
        <w:t>11.07.11</w:t>
      </w:r>
      <w:r w:rsidRPr="00E71920">
        <w:tab/>
        <w:t>Mineralne i gazirane vode, nezaslađene i nearomatizirane</w:t>
      </w:r>
    </w:p>
    <w:p w14:paraId="38FF60A6" w14:textId="77777777" w:rsidR="00A04449" w:rsidRPr="00E71920" w:rsidRDefault="00000000" w:rsidP="00E17D54">
      <w:r w:rsidRPr="00E71920">
        <w:t>11.07.12</w:t>
      </w:r>
      <w:r w:rsidRPr="00E71920">
        <w:tab/>
        <w:t>Ostala bezalkoholna pića</w:t>
      </w:r>
    </w:p>
    <w:p w14:paraId="382B8D68" w14:textId="77777777" w:rsidR="00A04449" w:rsidRPr="00E71920" w:rsidRDefault="00000000" w:rsidP="00E17D54">
      <w:pPr>
        <w:pStyle w:val="Heading5"/>
      </w:pPr>
      <w:r w:rsidRPr="00E71920">
        <w:t>11.07.9</w:t>
      </w:r>
      <w:r w:rsidRPr="00E71920">
        <w:tab/>
        <w:t>Podugovarateljski poslovi kao dio proizvodnje osvježavajućih napitaka i flaširane vode</w:t>
      </w:r>
    </w:p>
    <w:p w14:paraId="79DCA518" w14:textId="77777777" w:rsidR="00A04449" w:rsidRPr="00E71920" w:rsidRDefault="00000000" w:rsidP="00E17D54">
      <w:r w:rsidRPr="00E71920">
        <w:t>11.07.99</w:t>
      </w:r>
      <w:r w:rsidRPr="00E71920">
        <w:tab/>
        <w:t>Podugovarateljski poslovi kao dio proizvodnje osvježavajućih napitaka i flaširane vode</w:t>
      </w:r>
    </w:p>
    <w:p w14:paraId="20B69384" w14:textId="77777777" w:rsidR="00A04449" w:rsidRPr="00E71920" w:rsidRDefault="00000000" w:rsidP="00E17D54">
      <w:pPr>
        <w:pStyle w:val="Heading2"/>
      </w:pPr>
      <w:r w:rsidRPr="00E71920">
        <w:t>12</w:t>
      </w:r>
      <w:r w:rsidRPr="00E71920">
        <w:tab/>
        <w:t>Duhanski proizvodi</w:t>
      </w:r>
    </w:p>
    <w:p w14:paraId="1745E3EE" w14:textId="77777777" w:rsidR="00A04449" w:rsidRPr="00E71920" w:rsidRDefault="00000000" w:rsidP="00E17D54">
      <w:pPr>
        <w:pStyle w:val="Heading3"/>
      </w:pPr>
      <w:r w:rsidRPr="00E71920">
        <w:t>12.0</w:t>
      </w:r>
      <w:r w:rsidRPr="00E71920">
        <w:tab/>
        <w:t>Duhanski proizvodi</w:t>
      </w:r>
    </w:p>
    <w:p w14:paraId="6F45E50B" w14:textId="77777777" w:rsidR="00A04449" w:rsidRPr="00E71920" w:rsidRDefault="00000000" w:rsidP="00E17D54">
      <w:pPr>
        <w:pStyle w:val="Heading4"/>
      </w:pPr>
      <w:r w:rsidRPr="00E71920">
        <w:t>12.00</w:t>
      </w:r>
      <w:r w:rsidRPr="00E71920">
        <w:tab/>
        <w:t>Duhanski proizvodi</w:t>
      </w:r>
    </w:p>
    <w:p w14:paraId="6770D10D" w14:textId="77777777" w:rsidR="00A04449" w:rsidRPr="00E71920" w:rsidRDefault="00000000" w:rsidP="00E17D54">
      <w:pPr>
        <w:pStyle w:val="Heading5"/>
      </w:pPr>
      <w:r w:rsidRPr="00E71920">
        <w:t>12.00.1</w:t>
      </w:r>
      <w:r w:rsidRPr="00E71920">
        <w:tab/>
        <w:t>Duhanski proizvodi, osim otpadaka</w:t>
      </w:r>
    </w:p>
    <w:p w14:paraId="6E10DBE0" w14:textId="77777777" w:rsidR="00A04449" w:rsidRPr="00E71920" w:rsidRDefault="00000000" w:rsidP="00E17D54">
      <w:r w:rsidRPr="00E71920">
        <w:t>12.00.11</w:t>
      </w:r>
      <w:r w:rsidRPr="00E71920">
        <w:tab/>
        <w:t>Cigare, cigarilosi i cigarete, od duhana ili nadomjestaka duhana</w:t>
      </w:r>
    </w:p>
    <w:p w14:paraId="17D01FC2" w14:textId="77777777" w:rsidR="00A04449" w:rsidRPr="00E71920" w:rsidRDefault="00000000" w:rsidP="00E17D54">
      <w:r w:rsidRPr="00E71920">
        <w:t>12.00.12</w:t>
      </w:r>
      <w:r w:rsidRPr="00E71920">
        <w:tab/>
        <w:t>Sušeni, ižiljeni listovi duhana</w:t>
      </w:r>
    </w:p>
    <w:p w14:paraId="265F00DD" w14:textId="77777777" w:rsidR="00A04449" w:rsidRPr="00E71920" w:rsidRDefault="00000000" w:rsidP="00E17D54">
      <w:r w:rsidRPr="00E71920">
        <w:t>12.00.13</w:t>
      </w:r>
      <w:r w:rsidRPr="00E71920">
        <w:tab/>
        <w:t>Ostali prerađeni duhan i nadomjesci duhana; homogenizirani i rekonstruirani duhan; duhanski ekstrakti i esencije</w:t>
      </w:r>
    </w:p>
    <w:p w14:paraId="25B0D848" w14:textId="77777777" w:rsidR="00A04449" w:rsidRPr="00E71920" w:rsidRDefault="00000000" w:rsidP="00E17D54">
      <w:pPr>
        <w:pStyle w:val="Heading5"/>
      </w:pPr>
      <w:r w:rsidRPr="00E71920">
        <w:t>12.00.2</w:t>
      </w:r>
      <w:r w:rsidRPr="00E71920">
        <w:tab/>
        <w:t>Duhanski otpaci</w:t>
      </w:r>
    </w:p>
    <w:p w14:paraId="0C660C44" w14:textId="77777777" w:rsidR="00A04449" w:rsidRPr="00E71920" w:rsidRDefault="00000000" w:rsidP="00E17D54">
      <w:r w:rsidRPr="00E71920">
        <w:t>12.00.20</w:t>
      </w:r>
      <w:r w:rsidRPr="00E71920">
        <w:tab/>
        <w:t>Duhanski otpaci</w:t>
      </w:r>
    </w:p>
    <w:p w14:paraId="41F13278" w14:textId="77777777" w:rsidR="00A04449" w:rsidRPr="00E71920" w:rsidRDefault="00000000" w:rsidP="00E17D54">
      <w:pPr>
        <w:pStyle w:val="Heading5"/>
      </w:pPr>
      <w:r w:rsidRPr="00E71920">
        <w:t>12.00.9</w:t>
      </w:r>
      <w:r w:rsidRPr="00E71920">
        <w:tab/>
        <w:t>Podugovarateljski poslovi kao dio proizvodnje duhanskih proizvoda</w:t>
      </w:r>
    </w:p>
    <w:p w14:paraId="5D29EE0C" w14:textId="77777777" w:rsidR="00A04449" w:rsidRPr="00E71920" w:rsidRDefault="00000000" w:rsidP="00E17D54">
      <w:r w:rsidRPr="00E71920">
        <w:t>12.00.99</w:t>
      </w:r>
      <w:r w:rsidRPr="00E71920">
        <w:tab/>
        <w:t>Podugovarateljski poslovi kao dio proizvodnje duhanskih proizvoda</w:t>
      </w:r>
    </w:p>
    <w:p w14:paraId="2C9E3500" w14:textId="77777777" w:rsidR="00A04449" w:rsidRPr="00E71920" w:rsidRDefault="00000000" w:rsidP="00E17D54">
      <w:pPr>
        <w:pStyle w:val="Heading2"/>
      </w:pPr>
      <w:r w:rsidRPr="00E71920">
        <w:t>13</w:t>
      </w:r>
      <w:r w:rsidRPr="00E71920">
        <w:tab/>
        <w:t>Tekstil</w:t>
      </w:r>
    </w:p>
    <w:p w14:paraId="4C641764" w14:textId="77777777" w:rsidR="00A04449" w:rsidRPr="00E71920" w:rsidRDefault="00000000" w:rsidP="00E17D54">
      <w:pPr>
        <w:pStyle w:val="Heading3"/>
      </w:pPr>
      <w:r w:rsidRPr="00E71920">
        <w:t>13.1</w:t>
      </w:r>
      <w:r w:rsidRPr="00E71920">
        <w:tab/>
        <w:t>Tekstilna pređa i konac</w:t>
      </w:r>
    </w:p>
    <w:p w14:paraId="36E241BA" w14:textId="77777777" w:rsidR="00A04449" w:rsidRPr="00E71920" w:rsidRDefault="00000000" w:rsidP="00E17D54">
      <w:pPr>
        <w:pStyle w:val="Heading4"/>
      </w:pPr>
      <w:r w:rsidRPr="00E71920">
        <w:t>13.10</w:t>
      </w:r>
      <w:r w:rsidRPr="00E71920">
        <w:tab/>
        <w:t>Tekstilna pređa i konac</w:t>
      </w:r>
    </w:p>
    <w:p w14:paraId="210053B7" w14:textId="77777777" w:rsidR="00A04449" w:rsidRPr="00E71920" w:rsidRDefault="00000000" w:rsidP="00E17D54">
      <w:pPr>
        <w:pStyle w:val="Heading5"/>
      </w:pPr>
      <w:r w:rsidRPr="00E71920">
        <w:t>13.10.1</w:t>
      </w:r>
      <w:r w:rsidRPr="00E71920">
        <w:tab/>
        <w:t>Vunene masti</w:t>
      </w:r>
    </w:p>
    <w:p w14:paraId="24985079" w14:textId="77777777" w:rsidR="00A04449" w:rsidRPr="00E71920" w:rsidRDefault="00000000" w:rsidP="00E17D54">
      <w:r w:rsidRPr="00E71920">
        <w:t>13.10.10</w:t>
      </w:r>
      <w:r w:rsidRPr="00E71920">
        <w:tab/>
        <w:t>Vunene masti</w:t>
      </w:r>
    </w:p>
    <w:p w14:paraId="02540641" w14:textId="77777777" w:rsidR="00A04449" w:rsidRPr="00E71920" w:rsidRDefault="00000000" w:rsidP="00E17D54">
      <w:pPr>
        <w:pStyle w:val="Heading5"/>
      </w:pPr>
      <w:r w:rsidRPr="00E71920">
        <w:t>13.10.2</w:t>
      </w:r>
      <w:r w:rsidRPr="00E71920">
        <w:tab/>
        <w:t>Prirodna tekstilna vlakna pripremljena za predenje</w:t>
      </w:r>
    </w:p>
    <w:p w14:paraId="6C80AC59" w14:textId="77777777" w:rsidR="00A04449" w:rsidRPr="00E71920" w:rsidRDefault="00000000" w:rsidP="00E17D54">
      <w:r w:rsidRPr="00E71920">
        <w:t>13.10.21</w:t>
      </w:r>
      <w:r w:rsidRPr="00E71920">
        <w:tab/>
        <w:t>Sirova svila, nepredena</w:t>
      </w:r>
    </w:p>
    <w:p w14:paraId="1F60D024" w14:textId="77777777" w:rsidR="00A04449" w:rsidRPr="00E71920" w:rsidRDefault="00000000" w:rsidP="00E17D54">
      <w:r w:rsidRPr="00E71920">
        <w:t>13.10.22</w:t>
      </w:r>
      <w:r w:rsidRPr="00E71920">
        <w:tab/>
        <w:t>Vuna, odmašćena ili karbonizirana, negrebenana ili nečešljana</w:t>
      </w:r>
    </w:p>
    <w:p w14:paraId="601DBE95" w14:textId="77777777" w:rsidR="00A04449" w:rsidRPr="00E71920" w:rsidRDefault="00000000" w:rsidP="00E17D54">
      <w:r w:rsidRPr="00E71920">
        <w:t>13.10.23</w:t>
      </w:r>
      <w:r w:rsidRPr="00E71920">
        <w:tab/>
        <w:t>Iščešak od vune ili fine životinjske dlake</w:t>
      </w:r>
    </w:p>
    <w:p w14:paraId="70253B3C" w14:textId="77777777" w:rsidR="00A04449" w:rsidRPr="00E71920" w:rsidRDefault="00000000" w:rsidP="00E17D54">
      <w:r w:rsidRPr="00E71920">
        <w:t>13.10.24</w:t>
      </w:r>
      <w:r w:rsidRPr="00E71920">
        <w:tab/>
        <w:t>Vuna i fina ili gruba životinjska dlaka, grebenana ili češljana</w:t>
      </w:r>
    </w:p>
    <w:p w14:paraId="5F5E5638" w14:textId="77777777" w:rsidR="00A04449" w:rsidRPr="00E71920" w:rsidRDefault="00000000" w:rsidP="00E17D54">
      <w:r w:rsidRPr="00E71920">
        <w:t>13.10.25</w:t>
      </w:r>
      <w:r w:rsidRPr="00E71920">
        <w:tab/>
        <w:t>Pamuk, grebenani ili češljani</w:t>
      </w:r>
    </w:p>
    <w:p w14:paraId="411E9210" w14:textId="77777777" w:rsidR="00A04449" w:rsidRPr="00E71920" w:rsidRDefault="00000000" w:rsidP="00E17D54">
      <w:r w:rsidRPr="00E71920">
        <w:t>13.10.26</w:t>
      </w:r>
      <w:r w:rsidRPr="00E71920">
        <w:tab/>
        <w:t>Juta i ostala tekstilna likova vlakna, prerađena, ali nepredena</w:t>
      </w:r>
    </w:p>
    <w:p w14:paraId="4CD642FC" w14:textId="77777777" w:rsidR="00A04449" w:rsidRPr="00E71920" w:rsidRDefault="00000000" w:rsidP="00E17D54">
      <w:r w:rsidRPr="00E71920">
        <w:t>13.10.27</w:t>
      </w:r>
      <w:r w:rsidRPr="00E71920">
        <w:tab/>
        <w:t>Ostala biljna tekstilna vlakna, prerađena, ali nepredena</w:t>
      </w:r>
    </w:p>
    <w:p w14:paraId="52D488D9" w14:textId="77777777" w:rsidR="00A04449" w:rsidRPr="00E71920" w:rsidRDefault="00000000" w:rsidP="00E17D54">
      <w:pPr>
        <w:pStyle w:val="Heading5"/>
      </w:pPr>
      <w:r w:rsidRPr="00E71920">
        <w:t>13.10.3</w:t>
      </w:r>
      <w:r w:rsidRPr="00E71920">
        <w:tab/>
        <w:t>Umjetna ili sintetička rezana tekstilna vlakna pripremljena za predenje</w:t>
      </w:r>
    </w:p>
    <w:p w14:paraId="3E92DBBA" w14:textId="77777777" w:rsidR="00A04449" w:rsidRPr="00E71920" w:rsidRDefault="00000000" w:rsidP="00E17D54">
      <w:r w:rsidRPr="00E71920">
        <w:t>13.10.31</w:t>
      </w:r>
      <w:r w:rsidRPr="00E71920">
        <w:tab/>
        <w:t>Sintetička rezana vlakna, grebenana, češljana ili na drugi način pripremljena za predenje</w:t>
      </w:r>
    </w:p>
    <w:p w14:paraId="230441D1" w14:textId="77777777" w:rsidR="00A04449" w:rsidRPr="00E71920" w:rsidRDefault="00000000" w:rsidP="00E17D54">
      <w:r w:rsidRPr="00E71920">
        <w:t>13.10.32</w:t>
      </w:r>
      <w:r w:rsidRPr="00E71920">
        <w:tab/>
        <w:t>Umjetna rezana vlakna, grebenana, češljana ili na drugi način pripremljena za predenje</w:t>
      </w:r>
    </w:p>
    <w:p w14:paraId="755DC132" w14:textId="77777777" w:rsidR="00A04449" w:rsidRPr="00E71920" w:rsidRDefault="00000000" w:rsidP="00E17D54">
      <w:pPr>
        <w:pStyle w:val="Heading5"/>
      </w:pPr>
      <w:r w:rsidRPr="00E71920">
        <w:t>13.10.4</w:t>
      </w:r>
      <w:r w:rsidRPr="00E71920">
        <w:tab/>
        <w:t>Svilena pređa i pređa od svilenih otpadaka</w:t>
      </w:r>
    </w:p>
    <w:p w14:paraId="28C985F0" w14:textId="77777777" w:rsidR="00A04449" w:rsidRPr="00E71920" w:rsidRDefault="00000000" w:rsidP="00E17D54">
      <w:r w:rsidRPr="00E71920">
        <w:t>13.10.40</w:t>
      </w:r>
      <w:r w:rsidRPr="00E71920">
        <w:tab/>
        <w:t>Svilena pređa i pređa od svilenih otpadaka</w:t>
      </w:r>
    </w:p>
    <w:p w14:paraId="56241BE2" w14:textId="77777777" w:rsidR="00A04449" w:rsidRPr="00E71920" w:rsidRDefault="00000000" w:rsidP="00E17D54">
      <w:pPr>
        <w:pStyle w:val="Heading5"/>
      </w:pPr>
      <w:r w:rsidRPr="00E71920">
        <w:t>13.10.5</w:t>
      </w:r>
      <w:r w:rsidRPr="00E71920">
        <w:tab/>
        <w:t>Pređa od vune, pripremljena ili nepripremljena za maloprodaju; pređa od fine ili grube životinjske dlake ili konjske dlake</w:t>
      </w:r>
    </w:p>
    <w:p w14:paraId="424E82D2" w14:textId="77777777" w:rsidR="00A04449" w:rsidRPr="00E71920" w:rsidRDefault="00000000" w:rsidP="00E17D54">
      <w:r w:rsidRPr="00E71920">
        <w:t>13.10.50</w:t>
      </w:r>
      <w:r w:rsidRPr="00E71920">
        <w:tab/>
        <w:t>Pređa od vune, pripremljena ili nepripremljena za maloprodaju; pređa od fine ili grube životinjske dlake ili konjske dlake</w:t>
      </w:r>
    </w:p>
    <w:p w14:paraId="58FD8456" w14:textId="77777777" w:rsidR="00A04449" w:rsidRPr="00E71920" w:rsidRDefault="00000000" w:rsidP="00E17D54">
      <w:pPr>
        <w:pStyle w:val="Heading5"/>
      </w:pPr>
      <w:r w:rsidRPr="00E71920">
        <w:t>13.10.6</w:t>
      </w:r>
      <w:r w:rsidRPr="00E71920">
        <w:tab/>
        <w:t>Pamučna pređa; pamučni konac za šivanje</w:t>
      </w:r>
    </w:p>
    <w:p w14:paraId="10CAAD1D" w14:textId="77777777" w:rsidR="00A04449" w:rsidRPr="00E71920" w:rsidRDefault="00000000" w:rsidP="00E17D54">
      <w:r w:rsidRPr="00E71920">
        <w:t>13.10.61</w:t>
      </w:r>
      <w:r w:rsidRPr="00E71920">
        <w:tab/>
        <w:t>Pamučna pređa (osim konca za šivanje)</w:t>
      </w:r>
    </w:p>
    <w:p w14:paraId="4A5FEB28" w14:textId="77777777" w:rsidR="00A04449" w:rsidRPr="00E71920" w:rsidRDefault="00000000" w:rsidP="00E17D54">
      <w:r w:rsidRPr="00E71920">
        <w:t>13.10.62</w:t>
      </w:r>
      <w:r w:rsidRPr="00E71920">
        <w:tab/>
        <w:t>Pamučni konac za šivanje</w:t>
      </w:r>
    </w:p>
    <w:p w14:paraId="5CCD2B28" w14:textId="77777777" w:rsidR="00A04449" w:rsidRPr="00E71920" w:rsidRDefault="00000000" w:rsidP="00E17D54">
      <w:pPr>
        <w:pStyle w:val="Heading5"/>
      </w:pPr>
      <w:r w:rsidRPr="00E71920">
        <w:t>13.10.7</w:t>
      </w:r>
      <w:r w:rsidRPr="00E71920">
        <w:tab/>
        <w:t>Pređa od biljnih tekstilnih vlakana osim pamuka; papirna pređa</w:t>
      </w:r>
    </w:p>
    <w:p w14:paraId="45FD7E43" w14:textId="77777777" w:rsidR="00A04449" w:rsidRPr="00E71920" w:rsidRDefault="00000000" w:rsidP="00E17D54">
      <w:r w:rsidRPr="00E71920">
        <w:t>13.10.71</w:t>
      </w:r>
      <w:r w:rsidRPr="00E71920">
        <w:tab/>
        <w:t>Lanena pređa</w:t>
      </w:r>
    </w:p>
    <w:p w14:paraId="28E1BD4A" w14:textId="77777777" w:rsidR="00A04449" w:rsidRPr="00E71920" w:rsidRDefault="00000000" w:rsidP="00E17D54">
      <w:r w:rsidRPr="00E71920">
        <w:t>13.10.72</w:t>
      </w:r>
      <w:r w:rsidRPr="00E71920">
        <w:tab/>
        <w:t>Pređa od jute ili ostalih tekstilnih likovih vlakana; pređa od ostalih biljnih tekstilnih vlakana; papirna pređa</w:t>
      </w:r>
    </w:p>
    <w:p w14:paraId="77277767" w14:textId="77777777" w:rsidR="00A04449" w:rsidRPr="00E71920" w:rsidRDefault="00000000" w:rsidP="00E17D54">
      <w:pPr>
        <w:pStyle w:val="Heading5"/>
      </w:pPr>
      <w:r w:rsidRPr="00E71920">
        <w:t>13.10.8</w:t>
      </w:r>
      <w:r w:rsidRPr="00E71920">
        <w:tab/>
        <w:t>Tekstilna pređa te konac od sintetičkih ili umjetnih filamenata ili rezanih vlakana</w:t>
      </w:r>
    </w:p>
    <w:p w14:paraId="401C9B1C" w14:textId="77777777" w:rsidR="00A04449" w:rsidRPr="00E71920" w:rsidRDefault="00000000" w:rsidP="00E17D54">
      <w:r w:rsidRPr="00E71920">
        <w:t>13.10.81</w:t>
      </w:r>
      <w:r w:rsidRPr="00E71920">
        <w:tab/>
        <w:t>Pređa od sintetičkih ili umjetnih filamenata, višestruka ili u obliku konopa (osim konca za šivanje, pređe velike čvrstoće od poliamida, poliestera ili viskoznog rajona), nepripremljena za maloprodaju; pređa od sintetičkih ili umjetnih filamenata (osim konca za šivanje), pripremljena za maloprodaju</w:t>
      </w:r>
    </w:p>
    <w:p w14:paraId="24776235" w14:textId="77777777" w:rsidR="00A04449" w:rsidRPr="00E71920" w:rsidRDefault="00000000" w:rsidP="00E17D54">
      <w:r w:rsidRPr="00E71920">
        <w:t>13.10.82</w:t>
      </w:r>
      <w:r w:rsidRPr="00E71920">
        <w:tab/>
        <w:t>Pređa, osim konca za šivanje, od rezanih sintetičkih vlakana s udjelom takvih vlakana ≥ 85 %</w:t>
      </w:r>
    </w:p>
    <w:p w14:paraId="12FF4759" w14:textId="77777777" w:rsidR="00A04449" w:rsidRPr="00E71920" w:rsidRDefault="00000000" w:rsidP="00E17D54">
      <w:r w:rsidRPr="00E71920">
        <w:t>13.10.83</w:t>
      </w:r>
      <w:r w:rsidRPr="00E71920">
        <w:tab/>
        <w:t>Pređa (osim konca za šivanje) od rezanih sintetičkih vlakana s udjelom takvih vlakana &lt; 85 %</w:t>
      </w:r>
    </w:p>
    <w:p w14:paraId="6660EEBB" w14:textId="77777777" w:rsidR="00A04449" w:rsidRPr="00E71920" w:rsidRDefault="00000000" w:rsidP="00E17D54">
      <w:r w:rsidRPr="00E71920">
        <w:t>13.10.84</w:t>
      </w:r>
      <w:r w:rsidRPr="00E71920">
        <w:tab/>
        <w:t>Pređa (osim konca za šivanje), od umjetnih rezanih vlakana</w:t>
      </w:r>
    </w:p>
    <w:p w14:paraId="2FB36E20" w14:textId="77777777" w:rsidR="00A04449" w:rsidRPr="00E71920" w:rsidRDefault="00000000" w:rsidP="00E17D54">
      <w:r w:rsidRPr="00E71920">
        <w:t>13.10.85</w:t>
      </w:r>
      <w:r w:rsidRPr="00E71920">
        <w:tab/>
        <w:t>Šivaća pređa i konac za šivanje od umjetnih i sintetičkih filamenata i vlakana</w:t>
      </w:r>
    </w:p>
    <w:p w14:paraId="11949493" w14:textId="77777777" w:rsidR="00A04449" w:rsidRPr="00E71920" w:rsidRDefault="00000000" w:rsidP="00E17D54">
      <w:pPr>
        <w:pStyle w:val="Heading5"/>
      </w:pPr>
      <w:r w:rsidRPr="00E71920">
        <w:t>13.10.9</w:t>
      </w:r>
      <w:r w:rsidRPr="00E71920">
        <w:tab/>
        <w:t>Raščupani tekstilni materijali; usluge pripremanja prirodnih tekstilnih vlakana: podugovarateljski poslovi kao dio proizvodnje tekstilne pređe i konca</w:t>
      </w:r>
    </w:p>
    <w:p w14:paraId="0C1481CE" w14:textId="77777777" w:rsidR="00A04449" w:rsidRPr="00E71920" w:rsidRDefault="00000000" w:rsidP="00E17D54">
      <w:r w:rsidRPr="00E71920">
        <w:t>13.10.91</w:t>
      </w:r>
      <w:r w:rsidRPr="00E71920">
        <w:tab/>
        <w:t>Raščupani tekstilni materijali od vune ili od fine ili grube životinjske dlake</w:t>
      </w:r>
    </w:p>
    <w:p w14:paraId="09C46A5F" w14:textId="77777777" w:rsidR="00A04449" w:rsidRPr="00E71920" w:rsidRDefault="00000000" w:rsidP="00E17D54">
      <w:r w:rsidRPr="00E71920">
        <w:t>13.10.92</w:t>
      </w:r>
      <w:r w:rsidRPr="00E71920">
        <w:tab/>
        <w:t>Raščupani tekstilni materijali i ostali otpaci od pamuka</w:t>
      </w:r>
    </w:p>
    <w:p w14:paraId="4F316A45" w14:textId="77777777" w:rsidR="00A04449" w:rsidRPr="00E71920" w:rsidRDefault="00000000" w:rsidP="00E17D54">
      <w:r w:rsidRPr="00E71920">
        <w:t>13.10.93</w:t>
      </w:r>
      <w:r w:rsidRPr="00E71920">
        <w:tab/>
        <w:t>Usluge pripremanja prirodnih tekstilnih vlakna</w:t>
      </w:r>
    </w:p>
    <w:p w14:paraId="35C6B5E7" w14:textId="77777777" w:rsidR="00A04449" w:rsidRPr="00E71920" w:rsidRDefault="00000000" w:rsidP="00E17D54">
      <w:r w:rsidRPr="00E71920">
        <w:t>13.10.99</w:t>
      </w:r>
      <w:r w:rsidRPr="00E71920">
        <w:tab/>
        <w:t>Podugovarateljski poslovi kao dio proizvodnje pređe i konca</w:t>
      </w:r>
    </w:p>
    <w:p w14:paraId="233D3AC8" w14:textId="77777777" w:rsidR="00A04449" w:rsidRPr="00E71920" w:rsidRDefault="00000000" w:rsidP="00E17D54">
      <w:pPr>
        <w:pStyle w:val="Heading3"/>
      </w:pPr>
      <w:r w:rsidRPr="00E71920">
        <w:t>13.2</w:t>
      </w:r>
      <w:r w:rsidRPr="00E71920">
        <w:tab/>
        <w:t>Tkanine</w:t>
      </w:r>
    </w:p>
    <w:p w14:paraId="7F04D8A7" w14:textId="77777777" w:rsidR="00A04449" w:rsidRPr="00E71920" w:rsidRDefault="00000000" w:rsidP="00E17D54">
      <w:pPr>
        <w:pStyle w:val="Heading4"/>
      </w:pPr>
      <w:r w:rsidRPr="00E71920">
        <w:t>13.20</w:t>
      </w:r>
      <w:r w:rsidRPr="00E71920">
        <w:tab/>
        <w:t>Tkanine</w:t>
      </w:r>
    </w:p>
    <w:p w14:paraId="77F8823D" w14:textId="77777777" w:rsidR="00A04449" w:rsidRPr="00E71920" w:rsidRDefault="00000000" w:rsidP="00E17D54">
      <w:pPr>
        <w:pStyle w:val="Heading5"/>
      </w:pPr>
      <w:r w:rsidRPr="00E71920">
        <w:t>13.20.1</w:t>
      </w:r>
      <w:r w:rsidRPr="00E71920">
        <w:tab/>
        <w:t>Tkanine (osim specijalnih tkanina), od prirodnih vlakana, osim pamučnih</w:t>
      </w:r>
    </w:p>
    <w:p w14:paraId="13A95CDE" w14:textId="77777777" w:rsidR="00A04449" w:rsidRPr="00E71920" w:rsidRDefault="00000000" w:rsidP="00E17D54">
      <w:r w:rsidRPr="00E71920">
        <w:t>13.20.11</w:t>
      </w:r>
      <w:r w:rsidRPr="00E71920">
        <w:tab/>
        <w:t>Svilene tkanine ili tkanine od svilenih otpadaka</w:t>
      </w:r>
    </w:p>
    <w:p w14:paraId="635C6A1E" w14:textId="77777777" w:rsidR="00A04449" w:rsidRPr="00E71920" w:rsidRDefault="00000000" w:rsidP="00E17D54">
      <w:r w:rsidRPr="00E71920">
        <w:t>13.20.12</w:t>
      </w:r>
      <w:r w:rsidRPr="00E71920">
        <w:tab/>
        <w:t>Tkanine od grebenane ili češljane vune ili od fine ili grube životinjske dlake ili konjske dlake</w:t>
      </w:r>
    </w:p>
    <w:p w14:paraId="6B5FE6F3" w14:textId="77777777" w:rsidR="00A04449" w:rsidRPr="00E71920" w:rsidRDefault="00000000" w:rsidP="00E17D54">
      <w:r w:rsidRPr="00E71920">
        <w:t>13.20.13</w:t>
      </w:r>
      <w:r w:rsidRPr="00E71920">
        <w:tab/>
        <w:t>Lanene tkanine</w:t>
      </w:r>
    </w:p>
    <w:p w14:paraId="592BE140" w14:textId="77777777" w:rsidR="00A04449" w:rsidRPr="00E71920" w:rsidRDefault="00000000" w:rsidP="00E17D54">
      <w:r w:rsidRPr="00E71920">
        <w:t>13.20.14</w:t>
      </w:r>
      <w:r w:rsidRPr="00E71920">
        <w:tab/>
        <w:t>Tkanine od jute i ostalih tekstilnih likovih vlakana</w:t>
      </w:r>
    </w:p>
    <w:p w14:paraId="036D4087" w14:textId="77777777" w:rsidR="00A04449" w:rsidRPr="00E71920" w:rsidRDefault="00000000" w:rsidP="00E17D54">
      <w:r w:rsidRPr="00E71920">
        <w:t>13.20.15</w:t>
      </w:r>
      <w:r w:rsidRPr="00E71920">
        <w:tab/>
        <w:t>Tkanine od ostalih biljnih tekstilnih vlakana; tkanine od papirne pređe</w:t>
      </w:r>
    </w:p>
    <w:p w14:paraId="11511A37" w14:textId="77777777" w:rsidR="00A04449" w:rsidRPr="00E71920" w:rsidRDefault="00000000" w:rsidP="00E17D54">
      <w:pPr>
        <w:pStyle w:val="Heading5"/>
      </w:pPr>
      <w:r w:rsidRPr="00E71920">
        <w:t>13.20.2</w:t>
      </w:r>
      <w:r w:rsidRPr="00E71920">
        <w:tab/>
        <w:t>Pamučne tkanine</w:t>
      </w:r>
    </w:p>
    <w:p w14:paraId="6F677908" w14:textId="77777777" w:rsidR="00A04449" w:rsidRPr="00E71920" w:rsidRDefault="00000000" w:rsidP="00E17D54">
      <w:r w:rsidRPr="00E71920">
        <w:t>13.20.20</w:t>
      </w:r>
      <w:r w:rsidRPr="00E71920">
        <w:tab/>
        <w:t>Pamučne tkanine</w:t>
      </w:r>
    </w:p>
    <w:p w14:paraId="6F9B2BED" w14:textId="77777777" w:rsidR="00A04449" w:rsidRPr="00E71920" w:rsidRDefault="00000000" w:rsidP="00E17D54">
      <w:pPr>
        <w:pStyle w:val="Heading5"/>
      </w:pPr>
      <w:r w:rsidRPr="00E71920">
        <w:t>13.20.3</w:t>
      </w:r>
      <w:r w:rsidRPr="00E71920">
        <w:tab/>
        <w:t>Tkanine (osim specijalnih tkanina), od sintetičkih ili umjetnih filamenata i rezanih vlakana</w:t>
      </w:r>
    </w:p>
    <w:p w14:paraId="2EF12566" w14:textId="77777777" w:rsidR="00A04449" w:rsidRPr="00E71920" w:rsidRDefault="00000000" w:rsidP="00E17D54">
      <w:r w:rsidRPr="00E71920">
        <w:t>13.20.31</w:t>
      </w:r>
      <w:r w:rsidRPr="00E71920">
        <w:tab/>
        <w:t>Tkanine od sintetičke i umjetne filamentne pređe</w:t>
      </w:r>
    </w:p>
    <w:p w14:paraId="74348F18" w14:textId="77777777" w:rsidR="00A04449" w:rsidRPr="00E71920" w:rsidRDefault="00000000" w:rsidP="00E17D54">
      <w:r w:rsidRPr="00E71920">
        <w:t>13.20.32</w:t>
      </w:r>
      <w:r w:rsidRPr="00E71920">
        <w:tab/>
        <w:t>Tkanine od sintetičkih rezanih vlakana</w:t>
      </w:r>
    </w:p>
    <w:p w14:paraId="1F629224" w14:textId="77777777" w:rsidR="00A04449" w:rsidRPr="00E71920" w:rsidRDefault="00000000" w:rsidP="00E17D54">
      <w:r w:rsidRPr="00E71920">
        <w:t>13.20.33</w:t>
      </w:r>
      <w:r w:rsidRPr="00E71920">
        <w:tab/>
        <w:t>Tkanine od umjetnih rezanih vlakana</w:t>
      </w:r>
    </w:p>
    <w:p w14:paraId="238D43D3" w14:textId="77777777" w:rsidR="00A04449" w:rsidRPr="00E71920" w:rsidRDefault="00000000" w:rsidP="00E17D54">
      <w:pPr>
        <w:pStyle w:val="Heading5"/>
      </w:pPr>
      <w:r w:rsidRPr="00E71920">
        <w:t>13.20.4</w:t>
      </w:r>
      <w:r w:rsidRPr="00E71920">
        <w:tab/>
        <w:t>Tkanine s florom (baršunaste tkanine), frotir tkanine za ručnike i ostale specijalne tkanine</w:t>
      </w:r>
    </w:p>
    <w:p w14:paraId="7D6FB9D5" w14:textId="77777777" w:rsidR="00A04449" w:rsidRPr="00E71920" w:rsidRDefault="00000000" w:rsidP="00E17D54">
      <w:r w:rsidRPr="00E71920">
        <w:t>13.20.41</w:t>
      </w:r>
      <w:r w:rsidRPr="00E71920">
        <w:tab/>
        <w:t>Tkanine s florom (baršunaste tkanine) i šenil-pređa (osim frotira i uskih tkanina)</w:t>
      </w:r>
    </w:p>
    <w:p w14:paraId="42392BD2" w14:textId="77777777" w:rsidR="00A04449" w:rsidRPr="00E71920" w:rsidRDefault="00000000" w:rsidP="00E17D54">
      <w:r w:rsidRPr="00E71920">
        <w:t>13.20.42</w:t>
      </w:r>
      <w:r w:rsidRPr="00E71920">
        <w:tab/>
        <w:t>Frotir tkanine za ručnike i slične frotir tkanine od pamuka (osim uskih tkanina)</w:t>
      </w:r>
    </w:p>
    <w:p w14:paraId="2652F27B" w14:textId="77777777" w:rsidR="00A04449" w:rsidRPr="00E71920" w:rsidRDefault="00000000" w:rsidP="00E17D54">
      <w:r w:rsidRPr="00E71920">
        <w:t>13.20.43</w:t>
      </w:r>
      <w:r w:rsidRPr="00E71920">
        <w:tab/>
        <w:t>Ostale frotir tkanine za ručnike i slične frotir tkanine (osim uskih tkanina)</w:t>
      </w:r>
    </w:p>
    <w:p w14:paraId="572D0E55" w14:textId="77777777" w:rsidR="00A04449" w:rsidRPr="00E71920" w:rsidRDefault="00000000" w:rsidP="00E17D54">
      <w:r w:rsidRPr="00E71920">
        <w:t>13.20.44</w:t>
      </w:r>
      <w:r w:rsidRPr="00E71920">
        <w:tab/>
        <w:t>Gaza (osim uskih tkanina)</w:t>
      </w:r>
    </w:p>
    <w:p w14:paraId="768BAED0" w14:textId="77777777" w:rsidR="00A04449" w:rsidRPr="00E71920" w:rsidRDefault="00000000" w:rsidP="00E17D54">
      <w:r w:rsidRPr="00E71920">
        <w:t>13.20.45</w:t>
      </w:r>
      <w:r w:rsidRPr="00E71920">
        <w:tab/>
        <w:t>Tkanine dobivene taftingom, osim sagova</w:t>
      </w:r>
    </w:p>
    <w:p w14:paraId="67BE5CE4" w14:textId="77777777" w:rsidR="00A04449" w:rsidRPr="00E71920" w:rsidRDefault="00000000" w:rsidP="00E17D54">
      <w:pPr>
        <w:pStyle w:val="Heading5"/>
      </w:pPr>
      <w:r w:rsidRPr="00E71920">
        <w:t>13.20.5</w:t>
      </w:r>
      <w:r w:rsidRPr="00E71920">
        <w:tab/>
        <w:t>Umjetno krzno dobiveno tkanjem</w:t>
      </w:r>
    </w:p>
    <w:p w14:paraId="0CFE966F" w14:textId="77777777" w:rsidR="00A04449" w:rsidRPr="00E71920" w:rsidRDefault="00000000" w:rsidP="00E17D54">
      <w:r w:rsidRPr="00E71920">
        <w:t>13.20.50</w:t>
      </w:r>
      <w:r w:rsidRPr="00E71920">
        <w:tab/>
        <w:t>Umjetno krzno dobiveno tkanjem</w:t>
      </w:r>
    </w:p>
    <w:p w14:paraId="1DDDE09D" w14:textId="77777777" w:rsidR="00A04449" w:rsidRPr="00E71920" w:rsidRDefault="00000000" w:rsidP="00E17D54">
      <w:pPr>
        <w:pStyle w:val="Heading5"/>
      </w:pPr>
      <w:r w:rsidRPr="00E71920">
        <w:t>13.20.9</w:t>
      </w:r>
      <w:r w:rsidRPr="00E71920">
        <w:tab/>
        <w:t>Podugovarateljski poslovi kao dio proizvodnje tkanina</w:t>
      </w:r>
    </w:p>
    <w:p w14:paraId="63FEBB07" w14:textId="77777777" w:rsidR="00A04449" w:rsidRPr="00E71920" w:rsidRDefault="00000000" w:rsidP="00E17D54">
      <w:r w:rsidRPr="00E71920">
        <w:t>13.20.99</w:t>
      </w:r>
      <w:r w:rsidRPr="00E71920">
        <w:tab/>
        <w:t>Podugovarateljski poslovi kao dio proizvodnje tkanina</w:t>
      </w:r>
    </w:p>
    <w:p w14:paraId="3E59ED22" w14:textId="77777777" w:rsidR="00A04449" w:rsidRPr="00E71920" w:rsidRDefault="00000000" w:rsidP="00E17D54">
      <w:pPr>
        <w:pStyle w:val="Heading3"/>
      </w:pPr>
      <w:r w:rsidRPr="00E71920">
        <w:t>13.3</w:t>
      </w:r>
      <w:r w:rsidRPr="00E71920">
        <w:tab/>
        <w:t>Usluge dovršavanja tekstila</w:t>
      </w:r>
    </w:p>
    <w:p w14:paraId="1AEB1948" w14:textId="77777777" w:rsidR="00A04449" w:rsidRPr="00E71920" w:rsidRDefault="00000000" w:rsidP="00E17D54">
      <w:pPr>
        <w:pStyle w:val="Heading4"/>
      </w:pPr>
      <w:r w:rsidRPr="00E71920">
        <w:t>13.30</w:t>
      </w:r>
      <w:r w:rsidRPr="00E71920">
        <w:tab/>
        <w:t>Usluge dovršavanja tekstila</w:t>
      </w:r>
    </w:p>
    <w:p w14:paraId="48359029" w14:textId="77777777" w:rsidR="00A04449" w:rsidRPr="00E71920" w:rsidRDefault="00000000" w:rsidP="00E17D54">
      <w:pPr>
        <w:pStyle w:val="Heading5"/>
      </w:pPr>
      <w:r w:rsidRPr="00E71920">
        <w:t>13.30.0</w:t>
      </w:r>
      <w:r w:rsidRPr="00E71920">
        <w:tab/>
        <w:t>Usluge dovršavanja tekstila</w:t>
      </w:r>
    </w:p>
    <w:p w14:paraId="49E846CA" w14:textId="77777777" w:rsidR="00A04449" w:rsidRPr="00E71920" w:rsidRDefault="00000000" w:rsidP="00E17D54">
      <w:r w:rsidRPr="00E71920">
        <w:t>13.30.01</w:t>
      </w:r>
      <w:r w:rsidRPr="00E71920">
        <w:tab/>
        <w:t>Usluge bijeljenja i bojenja tekstilnih vlakana i pređe</w:t>
      </w:r>
    </w:p>
    <w:p w14:paraId="6EF0A1AD" w14:textId="77777777" w:rsidR="00A04449" w:rsidRPr="00E71920" w:rsidRDefault="00000000" w:rsidP="00E17D54">
      <w:r w:rsidRPr="00E71920">
        <w:t>13.30.02</w:t>
      </w:r>
      <w:r w:rsidRPr="00E71920">
        <w:tab/>
        <w:t>Usluge bijeljenja tkanina i tekstilnih proizvoda</w:t>
      </w:r>
    </w:p>
    <w:p w14:paraId="20775213" w14:textId="77777777" w:rsidR="00A04449" w:rsidRPr="00E71920" w:rsidRDefault="00000000" w:rsidP="00E17D54">
      <w:r w:rsidRPr="00E71920">
        <w:t>13.30.03</w:t>
      </w:r>
      <w:r w:rsidRPr="00E71920">
        <w:tab/>
        <w:t>Usluge bojenja tkanina i tekstilnih proizvoda</w:t>
      </w:r>
    </w:p>
    <w:p w14:paraId="1C946FDB" w14:textId="77777777" w:rsidR="00A04449" w:rsidRPr="00E71920" w:rsidRDefault="00000000" w:rsidP="00E17D54">
      <w:r w:rsidRPr="00E71920">
        <w:t>13.30.04</w:t>
      </w:r>
      <w:r w:rsidRPr="00E71920">
        <w:tab/>
        <w:t>Ostale usluge dovršavanja tekstila i tekstilnih proizvoda</w:t>
      </w:r>
    </w:p>
    <w:p w14:paraId="0593ECF1" w14:textId="77777777" w:rsidR="00A04449" w:rsidRPr="00E71920" w:rsidRDefault="00000000" w:rsidP="00E17D54">
      <w:pPr>
        <w:pStyle w:val="Heading3"/>
      </w:pPr>
      <w:r w:rsidRPr="00E71920">
        <w:t>13.9</w:t>
      </w:r>
      <w:r w:rsidRPr="00E71920">
        <w:tab/>
        <w:t>Ostali tekstil</w:t>
      </w:r>
    </w:p>
    <w:p w14:paraId="16F59EDD" w14:textId="77777777" w:rsidR="00A04449" w:rsidRPr="00E71920" w:rsidRDefault="00000000" w:rsidP="00E17D54">
      <w:pPr>
        <w:pStyle w:val="Heading4"/>
      </w:pPr>
      <w:r w:rsidRPr="00E71920">
        <w:t>13.91</w:t>
      </w:r>
      <w:r w:rsidRPr="00E71920">
        <w:tab/>
        <w:t>Pletene i kukičane tkanine</w:t>
      </w:r>
    </w:p>
    <w:p w14:paraId="67DC386F" w14:textId="77777777" w:rsidR="00A04449" w:rsidRPr="00E71920" w:rsidRDefault="00000000" w:rsidP="00E17D54">
      <w:pPr>
        <w:pStyle w:val="Heading5"/>
      </w:pPr>
      <w:r w:rsidRPr="00E71920">
        <w:t>13.91.1</w:t>
      </w:r>
      <w:r w:rsidRPr="00E71920">
        <w:tab/>
        <w:t>Pletene i kukičane tkanine</w:t>
      </w:r>
    </w:p>
    <w:p w14:paraId="066DE45A" w14:textId="77777777" w:rsidR="00A04449" w:rsidRPr="00E71920" w:rsidRDefault="00000000" w:rsidP="00E17D54">
      <w:r w:rsidRPr="00E71920">
        <w:t>13.91.11</w:t>
      </w:r>
      <w:r w:rsidRPr="00E71920">
        <w:tab/>
        <w:t>Tkanine s florom i frotir tkanine, pletene i kukičane</w:t>
      </w:r>
    </w:p>
    <w:p w14:paraId="40DE04FF" w14:textId="77777777" w:rsidR="00A04449" w:rsidRPr="00E71920" w:rsidRDefault="00000000" w:rsidP="00E17D54">
      <w:r w:rsidRPr="00E71920">
        <w:t>13.91.12</w:t>
      </w:r>
      <w:r w:rsidRPr="00E71920">
        <w:tab/>
        <w:t>Ostale pletene i kukičane tkanine</w:t>
      </w:r>
    </w:p>
    <w:p w14:paraId="20727C3C" w14:textId="77777777" w:rsidR="00A04449" w:rsidRPr="00E71920" w:rsidRDefault="00000000" w:rsidP="00E17D54">
      <w:pPr>
        <w:pStyle w:val="Heading5"/>
      </w:pPr>
      <w:r w:rsidRPr="00E71920">
        <w:t>13.91.9</w:t>
      </w:r>
      <w:r w:rsidRPr="00E71920">
        <w:tab/>
        <w:t>Podugovarateljski poslovi kao dio proizvodnje pletenih i kukičanih tkanina</w:t>
      </w:r>
    </w:p>
    <w:p w14:paraId="6314DC37" w14:textId="77777777" w:rsidR="00A04449" w:rsidRPr="00E71920" w:rsidRDefault="00000000" w:rsidP="00E17D54">
      <w:r w:rsidRPr="00E71920">
        <w:t>13.91.99</w:t>
      </w:r>
      <w:r w:rsidRPr="00E71920">
        <w:tab/>
        <w:t>Podugovarateljski poslovi kao dio proizvodnje pletenih i kukičanih tkanina</w:t>
      </w:r>
    </w:p>
    <w:p w14:paraId="325122B1" w14:textId="77777777" w:rsidR="00A04449" w:rsidRPr="00E71920" w:rsidRDefault="00000000" w:rsidP="00E17D54">
      <w:pPr>
        <w:pStyle w:val="Heading4"/>
      </w:pPr>
      <w:r w:rsidRPr="00E71920">
        <w:t>13.92</w:t>
      </w:r>
      <w:r w:rsidRPr="00E71920">
        <w:tab/>
        <w:t>Tekstilni proizvodi za kućanstvo i gotovi proizvodi za pokućstvo</w:t>
      </w:r>
    </w:p>
    <w:p w14:paraId="6DACABAD" w14:textId="77777777" w:rsidR="00A04449" w:rsidRPr="00E71920" w:rsidRDefault="00000000" w:rsidP="00E17D54">
      <w:pPr>
        <w:pStyle w:val="Heading5"/>
      </w:pPr>
      <w:r w:rsidRPr="00E71920">
        <w:t>13.92.1</w:t>
      </w:r>
      <w:r w:rsidRPr="00E71920">
        <w:tab/>
        <w:t>Gotovi tekstilni proizvodi za kućanstvo</w:t>
      </w:r>
    </w:p>
    <w:p w14:paraId="144301B6" w14:textId="77777777" w:rsidR="00A04449" w:rsidRPr="00E71920" w:rsidRDefault="00000000" w:rsidP="00E17D54">
      <w:r w:rsidRPr="00E71920">
        <w:t>13.92.11</w:t>
      </w:r>
      <w:r w:rsidRPr="00E71920">
        <w:tab/>
        <w:t>Pokrivači i prostirke za izlete, osim električnih pokrivača</w:t>
      </w:r>
    </w:p>
    <w:p w14:paraId="69A57250" w14:textId="77777777" w:rsidR="00A04449" w:rsidRPr="00E71920" w:rsidRDefault="00000000" w:rsidP="00E17D54">
      <w:r w:rsidRPr="00E71920">
        <w:t>13.92.12</w:t>
      </w:r>
      <w:r w:rsidRPr="00E71920">
        <w:tab/>
        <w:t>Posteljno rublje</w:t>
      </w:r>
    </w:p>
    <w:p w14:paraId="0B1F670B" w14:textId="77777777" w:rsidR="00A04449" w:rsidRPr="00E71920" w:rsidRDefault="00000000" w:rsidP="00E17D54">
      <w:r w:rsidRPr="00E71920">
        <w:t>13.92.13</w:t>
      </w:r>
      <w:r w:rsidRPr="00E71920">
        <w:tab/>
        <w:t>Stolno rublje</w:t>
      </w:r>
    </w:p>
    <w:p w14:paraId="4EC0CDC3" w14:textId="77777777" w:rsidR="00A04449" w:rsidRPr="00E71920" w:rsidRDefault="00000000" w:rsidP="00E17D54">
      <w:r w:rsidRPr="00E71920">
        <w:t>13.92.14</w:t>
      </w:r>
      <w:r w:rsidRPr="00E71920">
        <w:tab/>
        <w:t>Toaletno i kuhinjsko rublje</w:t>
      </w:r>
    </w:p>
    <w:p w14:paraId="55A29797" w14:textId="77777777" w:rsidR="00A04449" w:rsidRPr="00E71920" w:rsidRDefault="00000000" w:rsidP="00E17D54">
      <w:r w:rsidRPr="00E71920">
        <w:t>13.92.15</w:t>
      </w:r>
      <w:r w:rsidRPr="00E71920">
        <w:tab/>
        <w:t>Zavjese i unutarnje platnene rolete; ukrasne draperije za prozore i krevete</w:t>
      </w:r>
    </w:p>
    <w:p w14:paraId="599E6F52" w14:textId="77777777" w:rsidR="00A04449" w:rsidRPr="00E71920" w:rsidRDefault="00000000" w:rsidP="00E17D54">
      <w:r w:rsidRPr="00E71920">
        <w:t>13.92.16</w:t>
      </w:r>
      <w:r w:rsidRPr="00E71920">
        <w:tab/>
        <w:t>Ostali proizvodi za pokućstvo; kompleti od tkanine i pređe za izradu prostirki, tapiserija i slično</w:t>
      </w:r>
    </w:p>
    <w:p w14:paraId="2E21731C" w14:textId="77777777" w:rsidR="00A04449" w:rsidRPr="00E71920" w:rsidRDefault="00000000" w:rsidP="00E17D54">
      <w:pPr>
        <w:pStyle w:val="Heading5"/>
      </w:pPr>
      <w:r w:rsidRPr="00E71920">
        <w:t>13.92.2</w:t>
      </w:r>
      <w:r w:rsidRPr="00E71920">
        <w:tab/>
        <w:t>Ostali gotovi tekstilni proizvodi</w:t>
      </w:r>
    </w:p>
    <w:p w14:paraId="5449B63D" w14:textId="77777777" w:rsidR="00A04449" w:rsidRPr="00E71920" w:rsidRDefault="00000000" w:rsidP="00E17D54">
      <w:r w:rsidRPr="00E71920">
        <w:t>13.92.21</w:t>
      </w:r>
      <w:r w:rsidRPr="00E71920">
        <w:tab/>
        <w:t>Vreće i vrećice za pakiranje robe</w:t>
      </w:r>
    </w:p>
    <w:p w14:paraId="2AE11D6D" w14:textId="77777777" w:rsidR="00A04449" w:rsidRPr="00E71920" w:rsidRDefault="00000000" w:rsidP="00E17D54">
      <w:r w:rsidRPr="00E71920">
        <w:t>13.92.22</w:t>
      </w:r>
      <w:r w:rsidRPr="00E71920">
        <w:tab/>
        <w:t>Popluni, perine, jastuci, jastučići, vreće za spavanje i slično, s oprugama ili punjeni ili iznutra obloženi bilo kakvim materijalom ili od celularne gume ili plastične mase</w:t>
      </w:r>
    </w:p>
    <w:p w14:paraId="19329B38" w14:textId="77777777" w:rsidR="00A04449" w:rsidRPr="00E71920" w:rsidRDefault="00000000" w:rsidP="00E17D54">
      <w:r w:rsidRPr="00E71920">
        <w:t>13.92.29</w:t>
      </w:r>
      <w:r w:rsidRPr="00E71920">
        <w:tab/>
        <w:t>Ostali gotovi tekstilni proizvodi, d. n.</w:t>
      </w:r>
    </w:p>
    <w:p w14:paraId="457964CC" w14:textId="77777777" w:rsidR="00A04449" w:rsidRPr="00E71920" w:rsidRDefault="00000000" w:rsidP="00E17D54">
      <w:pPr>
        <w:pStyle w:val="Heading5"/>
      </w:pPr>
      <w:r w:rsidRPr="00E71920">
        <w:t>13.92.9</w:t>
      </w:r>
      <w:r w:rsidRPr="00E71920">
        <w:tab/>
        <w:t>Podugovarateljski poslovi kao dio proizvodnje tekstilnih proizvoda za kućanstvo i gotovih proizvoda za pokućstvo</w:t>
      </w:r>
    </w:p>
    <w:p w14:paraId="5D1CBB74" w14:textId="77777777" w:rsidR="00A04449" w:rsidRPr="00E71920" w:rsidRDefault="00000000" w:rsidP="00E17D54">
      <w:r w:rsidRPr="00E71920">
        <w:t>13.92.99</w:t>
      </w:r>
      <w:r w:rsidRPr="00E71920">
        <w:tab/>
        <w:t>Podugovarateljski poslovi kao dio proizvodnje tekstilnih proizvoda za kućanstvo i gotovih proizvoda za pokućstvo</w:t>
      </w:r>
    </w:p>
    <w:p w14:paraId="325026B6" w14:textId="77777777" w:rsidR="00A04449" w:rsidRPr="00E71920" w:rsidRDefault="00000000" w:rsidP="00E17D54">
      <w:pPr>
        <w:pStyle w:val="Heading4"/>
      </w:pPr>
      <w:r w:rsidRPr="00E71920">
        <w:t>13.93</w:t>
      </w:r>
      <w:r w:rsidRPr="00E71920">
        <w:tab/>
        <w:t>Tepisi i sagovi</w:t>
      </w:r>
    </w:p>
    <w:p w14:paraId="47E9D83A" w14:textId="77777777" w:rsidR="00A04449" w:rsidRPr="00E71920" w:rsidRDefault="00000000" w:rsidP="00E17D54">
      <w:pPr>
        <w:pStyle w:val="Heading5"/>
      </w:pPr>
      <w:r w:rsidRPr="00E71920">
        <w:t>13.93.1</w:t>
      </w:r>
      <w:r w:rsidRPr="00E71920">
        <w:tab/>
        <w:t>Tepisi i sagovi</w:t>
      </w:r>
    </w:p>
    <w:p w14:paraId="7119072D" w14:textId="77777777" w:rsidR="00A04449" w:rsidRPr="00E71920" w:rsidRDefault="00000000" w:rsidP="00E17D54">
      <w:r w:rsidRPr="00E71920">
        <w:t>13.93.11</w:t>
      </w:r>
      <w:r w:rsidRPr="00E71920">
        <w:tab/>
        <w:t>Sagovi i ostale tekstilne prostirke za pod, uzlani</w:t>
      </w:r>
    </w:p>
    <w:p w14:paraId="68354EF1" w14:textId="77777777" w:rsidR="00A04449" w:rsidRPr="00E71920" w:rsidRDefault="00000000" w:rsidP="00E17D54">
      <w:r w:rsidRPr="00E71920">
        <w:t>13.93.12</w:t>
      </w:r>
      <w:r w:rsidRPr="00E71920">
        <w:tab/>
        <w:t>Sagovi i ostale tekstilne prostirke za pod, tkani, nedobiveni taftingom niti flokirani</w:t>
      </w:r>
    </w:p>
    <w:p w14:paraId="60226EA8" w14:textId="77777777" w:rsidR="00A04449" w:rsidRPr="00E71920" w:rsidRDefault="00000000" w:rsidP="00E17D54">
      <w:r w:rsidRPr="00E71920">
        <w:t>13.93.13</w:t>
      </w:r>
      <w:r w:rsidRPr="00E71920">
        <w:tab/>
        <w:t>Sagovi i ostale tekstilne prostirke za pod, dobiveni taftingom</w:t>
      </w:r>
    </w:p>
    <w:p w14:paraId="23FC0D95" w14:textId="77777777" w:rsidR="00A04449" w:rsidRPr="00E71920" w:rsidRDefault="00000000" w:rsidP="00E17D54">
      <w:r w:rsidRPr="00E71920">
        <w:t>13.93.14</w:t>
      </w:r>
      <w:r w:rsidRPr="00E71920">
        <w:tab/>
        <w:t>Ostali sagovi i tekstilne prostirke za pod</w:t>
      </w:r>
    </w:p>
    <w:p w14:paraId="17A1CBD9" w14:textId="77777777" w:rsidR="00A04449" w:rsidRPr="00E71920" w:rsidRDefault="00000000" w:rsidP="00E17D54">
      <w:pPr>
        <w:pStyle w:val="Heading5"/>
      </w:pPr>
      <w:r w:rsidRPr="00E71920">
        <w:t>13.93.9</w:t>
      </w:r>
      <w:r w:rsidRPr="00E71920">
        <w:tab/>
        <w:t>Podugovarateljski poslovi kao dio proizvodnje tepiha i sagova</w:t>
      </w:r>
    </w:p>
    <w:p w14:paraId="3515F895" w14:textId="77777777" w:rsidR="00A04449" w:rsidRPr="00E71920" w:rsidRDefault="00000000" w:rsidP="00E17D54">
      <w:r w:rsidRPr="00E71920">
        <w:t>13.93.99</w:t>
      </w:r>
      <w:r w:rsidRPr="00E71920">
        <w:tab/>
        <w:t>Podugovarateljski poslovi kao dio proizvodnje tepiha i sagova</w:t>
      </w:r>
    </w:p>
    <w:p w14:paraId="26EE412D" w14:textId="77777777" w:rsidR="00A04449" w:rsidRPr="00E71920" w:rsidRDefault="00000000" w:rsidP="00E17D54">
      <w:pPr>
        <w:pStyle w:val="Heading4"/>
      </w:pPr>
      <w:r w:rsidRPr="00E71920">
        <w:t>13.94</w:t>
      </w:r>
      <w:r w:rsidRPr="00E71920">
        <w:tab/>
        <w:t>Užad, konopci, upleteni konac i mreže</w:t>
      </w:r>
    </w:p>
    <w:p w14:paraId="1D47150B" w14:textId="77777777" w:rsidR="00A04449" w:rsidRPr="00E71920" w:rsidRDefault="00000000" w:rsidP="00E17D54">
      <w:pPr>
        <w:pStyle w:val="Heading5"/>
      </w:pPr>
      <w:r w:rsidRPr="00E71920">
        <w:t>13.94.1</w:t>
      </w:r>
      <w:r w:rsidRPr="00E71920">
        <w:tab/>
        <w:t>Užad, konopci, upleteni konac i mreže</w:t>
      </w:r>
    </w:p>
    <w:p w14:paraId="4AFF1B97" w14:textId="77777777" w:rsidR="00A04449" w:rsidRPr="00E71920" w:rsidRDefault="00000000" w:rsidP="00E17D54">
      <w:r w:rsidRPr="00E71920">
        <w:t>13.94.11</w:t>
      </w:r>
      <w:r w:rsidRPr="00E71920">
        <w:tab/>
        <w:t>Upleteni konac, užad, konopci i kablovi od jute ili drugih tekstilnih likovih vlakana</w:t>
      </w:r>
    </w:p>
    <w:p w14:paraId="37D24C78" w14:textId="77777777" w:rsidR="00A04449" w:rsidRPr="00E71920" w:rsidRDefault="00000000" w:rsidP="00E17D54">
      <w:r w:rsidRPr="00E71920">
        <w:t>13.94.12</w:t>
      </w:r>
      <w:r w:rsidRPr="00E71920">
        <w:tab/>
        <w:t>Uzlani mrežasti proizvodi od upletenoga konca, užadi i konopaca; gotove ribarske i ostale mreže; ostali proizvodi od pređe i vrpce</w:t>
      </w:r>
    </w:p>
    <w:p w14:paraId="19CC5E8E" w14:textId="77777777" w:rsidR="00A04449" w:rsidRPr="00E71920" w:rsidRDefault="00000000" w:rsidP="00E17D54">
      <w:pPr>
        <w:pStyle w:val="Heading5"/>
      </w:pPr>
      <w:r w:rsidRPr="00E71920">
        <w:t>13.94.2</w:t>
      </w:r>
      <w:r w:rsidRPr="00E71920">
        <w:tab/>
        <w:t>Krpe, ostaci upletenoga konca, užadi, konopca, kablova i neupotrebljivi proizvodi od tekstilnih materijala</w:t>
      </w:r>
    </w:p>
    <w:p w14:paraId="50542196" w14:textId="77777777" w:rsidR="00A04449" w:rsidRPr="00E71920" w:rsidRDefault="00000000" w:rsidP="00E17D54">
      <w:r w:rsidRPr="00E71920">
        <w:t>13.94.20</w:t>
      </w:r>
      <w:r w:rsidRPr="00E71920">
        <w:tab/>
        <w:t>Krpe, ostaci upletenoga konca, užadi, konopca, kablova i neupotrebljivi proizvodi od tekstilnih materijala</w:t>
      </w:r>
    </w:p>
    <w:p w14:paraId="46995394" w14:textId="77777777" w:rsidR="00A04449" w:rsidRPr="00E71920" w:rsidRDefault="00000000" w:rsidP="00E17D54">
      <w:pPr>
        <w:pStyle w:val="Heading5"/>
      </w:pPr>
      <w:r w:rsidRPr="00E71920">
        <w:t>13.94.9</w:t>
      </w:r>
      <w:r w:rsidRPr="00E71920">
        <w:tab/>
        <w:t>Podugovarateljski poslovi kao dio proizvodnje užadi, konopaca, upletenoga konca i mreža</w:t>
      </w:r>
    </w:p>
    <w:p w14:paraId="032837AD" w14:textId="77777777" w:rsidR="00A04449" w:rsidRPr="00E71920" w:rsidRDefault="00000000" w:rsidP="00E17D54">
      <w:r w:rsidRPr="00E71920">
        <w:t>13.94.99</w:t>
      </w:r>
      <w:r w:rsidRPr="00E71920">
        <w:tab/>
        <w:t>Podugovarateljski poslovi kao dio proizvodnje užadi, konopaca, upletenoga konca i mreža</w:t>
      </w:r>
    </w:p>
    <w:p w14:paraId="38EC9255" w14:textId="77777777" w:rsidR="00A04449" w:rsidRPr="00E71920" w:rsidRDefault="00000000" w:rsidP="00E17D54">
      <w:pPr>
        <w:pStyle w:val="Heading4"/>
      </w:pPr>
      <w:r w:rsidRPr="00E71920">
        <w:t>13.95</w:t>
      </w:r>
      <w:r w:rsidRPr="00E71920">
        <w:tab/>
        <w:t>Netkani tekstil i netkani proizvodi</w:t>
      </w:r>
    </w:p>
    <w:p w14:paraId="66B6A058" w14:textId="77777777" w:rsidR="00A04449" w:rsidRPr="00E71920" w:rsidRDefault="00000000" w:rsidP="00E17D54">
      <w:pPr>
        <w:pStyle w:val="Heading5"/>
      </w:pPr>
      <w:r w:rsidRPr="00E71920">
        <w:t>13.95.1</w:t>
      </w:r>
      <w:r w:rsidRPr="00E71920">
        <w:tab/>
        <w:t>Netkani tekstil i netkani proizvodi</w:t>
      </w:r>
    </w:p>
    <w:p w14:paraId="07323C2B" w14:textId="77777777" w:rsidR="00A04449" w:rsidRPr="00E71920" w:rsidRDefault="00000000" w:rsidP="00E17D54">
      <w:r w:rsidRPr="00E71920">
        <w:t>13.95.10</w:t>
      </w:r>
      <w:r w:rsidRPr="00E71920">
        <w:tab/>
        <w:t>Netkani tekstil i netkani proizvodi</w:t>
      </w:r>
    </w:p>
    <w:p w14:paraId="2D3AFC30" w14:textId="77777777" w:rsidR="00A04449" w:rsidRPr="00E71920" w:rsidRDefault="00000000" w:rsidP="00E17D54">
      <w:pPr>
        <w:pStyle w:val="Heading5"/>
      </w:pPr>
      <w:r w:rsidRPr="00E71920">
        <w:t>13.95.9</w:t>
      </w:r>
      <w:r w:rsidRPr="00E71920">
        <w:tab/>
        <w:t>Podugovarateljski poslovi kao dio proizvodnje netkanog tekstila i netkanih proizvoda</w:t>
      </w:r>
    </w:p>
    <w:p w14:paraId="4AE98A9D" w14:textId="77777777" w:rsidR="00A04449" w:rsidRPr="00E71920" w:rsidRDefault="00000000" w:rsidP="00E17D54">
      <w:r w:rsidRPr="00E71920">
        <w:t>13.95.99</w:t>
      </w:r>
      <w:r w:rsidRPr="00E71920">
        <w:tab/>
        <w:t>Podugovarateljski poslovi kao dio proizvodnje netkanog tekstila i netkanih proizvoda</w:t>
      </w:r>
    </w:p>
    <w:p w14:paraId="7C778651" w14:textId="77777777" w:rsidR="00A04449" w:rsidRPr="00E71920" w:rsidRDefault="00000000" w:rsidP="00E17D54">
      <w:pPr>
        <w:pStyle w:val="Heading4"/>
      </w:pPr>
      <w:r w:rsidRPr="00E71920">
        <w:t>13.96</w:t>
      </w:r>
      <w:r w:rsidRPr="00E71920">
        <w:tab/>
        <w:t>Ostali tehnički i industrijski tekstil</w:t>
      </w:r>
    </w:p>
    <w:p w14:paraId="1068D71A" w14:textId="77777777" w:rsidR="00A04449" w:rsidRPr="00E71920" w:rsidRDefault="00000000" w:rsidP="00E17D54">
      <w:pPr>
        <w:pStyle w:val="Heading5"/>
      </w:pPr>
      <w:r w:rsidRPr="00E71920">
        <w:t>13.96.1</w:t>
      </w:r>
      <w:r w:rsidRPr="00E71920">
        <w:tab/>
        <w:t>Metalizirana pređa ili metalizirana obavijena pređa; tkanine od metalnih niti i tkanine od metalizirane pređe; niti i kord od gume prekriveni tekstilom te tekstilni proizvodi i predmeti za tehničku uporabu</w:t>
      </w:r>
    </w:p>
    <w:p w14:paraId="2110B5B9" w14:textId="77777777" w:rsidR="00A04449" w:rsidRPr="00E71920" w:rsidRDefault="00000000" w:rsidP="00E17D54">
      <w:r w:rsidRPr="00E71920">
        <w:t>13.96.11</w:t>
      </w:r>
      <w:r w:rsidRPr="00E71920">
        <w:tab/>
        <w:t>Metalizirana pređa ili metalizirana obavijena pređa</w:t>
      </w:r>
    </w:p>
    <w:p w14:paraId="1918334E" w14:textId="77777777" w:rsidR="00A04449" w:rsidRPr="00E71920" w:rsidRDefault="00000000" w:rsidP="00E17D54">
      <w:r w:rsidRPr="00E71920">
        <w:t>13.96.12</w:t>
      </w:r>
      <w:r w:rsidRPr="00E71920">
        <w:tab/>
        <w:t>Ostale tkanine od metalnih niti i tkanine od metalizirane pređe</w:t>
      </w:r>
    </w:p>
    <w:p w14:paraId="5074FA8C" w14:textId="77777777" w:rsidR="00A04449" w:rsidRPr="00E71920" w:rsidRDefault="00000000" w:rsidP="00E17D54">
      <w:r w:rsidRPr="00E71920">
        <w:t>13.96.13</w:t>
      </w:r>
      <w:r w:rsidRPr="00E71920">
        <w:tab/>
        <w:t>Niti i kord od gume prekriveni tekstilom; tekstilna pređa i vrpce, impregnirane ili prekrivene gumom ili plastičnom masom</w:t>
      </w:r>
    </w:p>
    <w:p w14:paraId="32BCA414" w14:textId="77777777" w:rsidR="00A04449" w:rsidRPr="00E71920" w:rsidRDefault="00000000" w:rsidP="00E17D54">
      <w:r w:rsidRPr="00E71920">
        <w:t>13.96.14</w:t>
      </w:r>
      <w:r w:rsidRPr="00E71920">
        <w:tab/>
        <w:t>Ostale tekstilne tkanine, impregnirane, prevučene ili prekrivene</w:t>
      </w:r>
    </w:p>
    <w:p w14:paraId="09EF573B" w14:textId="77777777" w:rsidR="00A04449" w:rsidRPr="00E71920" w:rsidRDefault="00000000" w:rsidP="00E17D54">
      <w:r w:rsidRPr="00E71920">
        <w:t>13.96.15</w:t>
      </w:r>
      <w:r w:rsidRPr="00E71920">
        <w:tab/>
        <w:t>Kord tkanine za autogume od najlonske pređe ili drugih poliamida, poliestera ili viskoznog rajona, velike čvrstoće</w:t>
      </w:r>
    </w:p>
    <w:p w14:paraId="3DF21C3E" w14:textId="77777777" w:rsidR="00A04449" w:rsidRPr="00E71920" w:rsidRDefault="00000000" w:rsidP="00E17D54">
      <w:r w:rsidRPr="00E71920">
        <w:t>13.96.16</w:t>
      </w:r>
      <w:r w:rsidRPr="00E71920">
        <w:tab/>
        <w:t>Tekstilni proizvodi i predmeti za tehničku uporabu</w:t>
      </w:r>
    </w:p>
    <w:p w14:paraId="0C325E01" w14:textId="77777777" w:rsidR="00A04449" w:rsidRPr="00E71920" w:rsidRDefault="00000000" w:rsidP="00E17D54">
      <w:r w:rsidRPr="00E71920">
        <w:t>13.96.17</w:t>
      </w:r>
      <w:r w:rsidRPr="00E71920">
        <w:tab/>
        <w:t>Uske tkanine; uski materijali koji se sastoje samo od niti osnove koje su međusobno slijepljene (bolducs); ukrasne vrpce i slično</w:t>
      </w:r>
    </w:p>
    <w:p w14:paraId="034CF9EC" w14:textId="77777777" w:rsidR="00A04449" w:rsidRPr="00E71920" w:rsidRDefault="00000000" w:rsidP="00E17D54">
      <w:r w:rsidRPr="00E71920">
        <w:t>13.96.18</w:t>
      </w:r>
      <w:r w:rsidRPr="00E71920">
        <w:tab/>
        <w:t>Tkanine od staklenih vlakana</w:t>
      </w:r>
    </w:p>
    <w:p w14:paraId="3B1C96FF" w14:textId="77777777" w:rsidR="00A04449" w:rsidRPr="00E71920" w:rsidRDefault="00000000" w:rsidP="00E17D54">
      <w:pPr>
        <w:pStyle w:val="Heading5"/>
      </w:pPr>
      <w:r w:rsidRPr="00E71920">
        <w:t>13.96.2</w:t>
      </w:r>
      <w:r w:rsidRPr="00E71920">
        <w:tab/>
        <w:t>Cerade, nadstrešnice, jedra za plovila, šatori i oprema za kampiranje, padobrani i padobranska krila (rotošuti) te slični proizvodi</w:t>
      </w:r>
    </w:p>
    <w:p w14:paraId="52D97A52" w14:textId="77777777" w:rsidR="00A04449" w:rsidRPr="00E71920" w:rsidRDefault="00000000" w:rsidP="00E17D54">
      <w:r w:rsidRPr="00E71920">
        <w:t>13.96.21</w:t>
      </w:r>
      <w:r w:rsidRPr="00E71920">
        <w:tab/>
        <w:t>Cerade, nadstrešnice i vanjski platneni zastori; jedra za plovila, daske za jedrenje i suhozemna vozila; šatori i oprema za kampiranje</w:t>
      </w:r>
    </w:p>
    <w:p w14:paraId="7C3689C8" w14:textId="77777777" w:rsidR="00A04449" w:rsidRPr="00E71920" w:rsidRDefault="00000000" w:rsidP="00E17D54">
      <w:r w:rsidRPr="00E71920">
        <w:t>13.96.22</w:t>
      </w:r>
      <w:r w:rsidRPr="00E71920">
        <w:tab/>
        <w:t>Padobrani i padobranska krila (rotošuti); njihovi dijelovi</w:t>
      </w:r>
    </w:p>
    <w:p w14:paraId="5350B05F" w14:textId="77777777" w:rsidR="00A04449" w:rsidRPr="00E71920" w:rsidRDefault="00000000" w:rsidP="00E17D54">
      <w:pPr>
        <w:pStyle w:val="Heading5"/>
      </w:pPr>
      <w:r w:rsidRPr="00E71920">
        <w:t>13.96.9</w:t>
      </w:r>
      <w:r w:rsidRPr="00E71920">
        <w:tab/>
        <w:t>Podugovarateljski poslovi kao dio proizvodnje ostalog tehničkog i industrijskog tekstila</w:t>
      </w:r>
    </w:p>
    <w:p w14:paraId="598B09F2" w14:textId="77777777" w:rsidR="00A04449" w:rsidRPr="00E71920" w:rsidRDefault="00000000" w:rsidP="00E17D54">
      <w:r w:rsidRPr="00E71920">
        <w:t>13.96.99</w:t>
      </w:r>
      <w:r w:rsidRPr="00E71920">
        <w:tab/>
        <w:t>Podugovarateljski poslovi kao dio proizvodnje ostalog tehničkog i industrijskog tekstila</w:t>
      </w:r>
    </w:p>
    <w:p w14:paraId="46097629" w14:textId="77777777" w:rsidR="00A04449" w:rsidRPr="00E71920" w:rsidRDefault="00000000" w:rsidP="00E17D54">
      <w:pPr>
        <w:pStyle w:val="Heading4"/>
      </w:pPr>
      <w:r w:rsidRPr="00E71920">
        <w:t>13.99</w:t>
      </w:r>
      <w:r w:rsidRPr="00E71920">
        <w:tab/>
        <w:t>Ostali tekstil, d. n.</w:t>
      </w:r>
    </w:p>
    <w:p w14:paraId="7406D649" w14:textId="77777777" w:rsidR="00A04449" w:rsidRPr="00E71920" w:rsidRDefault="00000000" w:rsidP="00E17D54">
      <w:pPr>
        <w:pStyle w:val="Heading5"/>
      </w:pPr>
      <w:r w:rsidRPr="00E71920">
        <w:t>13.99.1</w:t>
      </w:r>
      <w:r w:rsidRPr="00E71920">
        <w:tab/>
        <w:t>Ostali tekstil, d. n.</w:t>
      </w:r>
    </w:p>
    <w:p w14:paraId="4557B517" w14:textId="77777777" w:rsidR="00A04449" w:rsidRPr="00E71920" w:rsidRDefault="00000000" w:rsidP="00E17D54">
      <w:r w:rsidRPr="00E71920">
        <w:t>13.99.11</w:t>
      </w:r>
      <w:r w:rsidRPr="00E71920">
        <w:tab/>
        <w:t>Til i drugi mrežasti materijali, osim tkanih, pletenih ili kukičanih materijala; čipka u metraži, vrpcama ili motivima</w:t>
      </w:r>
    </w:p>
    <w:p w14:paraId="50CB15E3" w14:textId="77777777" w:rsidR="00A04449" w:rsidRPr="00E71920" w:rsidRDefault="00000000" w:rsidP="00E17D54">
      <w:r w:rsidRPr="00E71920">
        <w:t>13.99.12</w:t>
      </w:r>
      <w:r w:rsidRPr="00E71920">
        <w:tab/>
        <w:t>Vez u metraži, vrpcama ili motivima</w:t>
      </w:r>
    </w:p>
    <w:p w14:paraId="1A1379D6" w14:textId="77777777" w:rsidR="00A04449" w:rsidRPr="00E71920" w:rsidRDefault="00000000" w:rsidP="00E17D54">
      <w:r w:rsidRPr="00E71920">
        <w:t>13.99.13</w:t>
      </w:r>
      <w:r w:rsidRPr="00E71920">
        <w:tab/>
        <w:t>Pust (filc), prevučen, prekriven ili laminiran</w:t>
      </w:r>
    </w:p>
    <w:p w14:paraId="7835CE72" w14:textId="77777777" w:rsidR="00A04449" w:rsidRPr="00E71920" w:rsidRDefault="00000000" w:rsidP="00E17D54">
      <w:r w:rsidRPr="00E71920">
        <w:t>13.99.14</w:t>
      </w:r>
      <w:r w:rsidRPr="00E71920">
        <w:tab/>
        <w:t>Tekstilna vlakna dužine ≤ 5 mm (flok), prah i nope od tekstilnog materijala</w:t>
      </w:r>
    </w:p>
    <w:p w14:paraId="433DE519" w14:textId="77777777" w:rsidR="00A04449" w:rsidRPr="00E71920" w:rsidRDefault="00000000" w:rsidP="00E17D54">
      <w:r w:rsidRPr="00E71920">
        <w:t>13.99.15</w:t>
      </w:r>
      <w:r w:rsidRPr="00E71920">
        <w:tab/>
        <w:t>Obavijena pređa i vrpce; šenil-pređa; efektna pređa s petljama</w:t>
      </w:r>
    </w:p>
    <w:p w14:paraId="388AC953" w14:textId="77777777" w:rsidR="00A04449" w:rsidRPr="00E71920" w:rsidRDefault="00000000" w:rsidP="00E17D54">
      <w:r w:rsidRPr="00E71920">
        <w:t>13.99.16</w:t>
      </w:r>
      <w:r w:rsidRPr="00E71920">
        <w:tab/>
        <w:t>Punjeni tekstilni proizvodi u metraži</w:t>
      </w:r>
    </w:p>
    <w:p w14:paraId="3F5A3571" w14:textId="77777777" w:rsidR="00A04449" w:rsidRPr="00E71920" w:rsidRDefault="00000000" w:rsidP="00E17D54">
      <w:r w:rsidRPr="00E71920">
        <w:t>13.99.19</w:t>
      </w:r>
      <w:r w:rsidRPr="00E71920">
        <w:tab/>
        <w:t>Ostali materijali i tekstilni proizvodi, d. n.</w:t>
      </w:r>
    </w:p>
    <w:p w14:paraId="02C1040D" w14:textId="77777777" w:rsidR="00A04449" w:rsidRPr="00E71920" w:rsidRDefault="00000000" w:rsidP="00E17D54">
      <w:pPr>
        <w:pStyle w:val="Heading5"/>
      </w:pPr>
      <w:r w:rsidRPr="00E71920">
        <w:t>13.99.9</w:t>
      </w:r>
      <w:r w:rsidRPr="00E71920">
        <w:tab/>
        <w:t>Podugovarateljski poslovi kao dio proizvodnje ostalog tekstila, d. n.</w:t>
      </w:r>
    </w:p>
    <w:p w14:paraId="41C50B96" w14:textId="77777777" w:rsidR="00A04449" w:rsidRPr="00E71920" w:rsidRDefault="00000000" w:rsidP="00E17D54">
      <w:r w:rsidRPr="00E71920">
        <w:t>13.99.99</w:t>
      </w:r>
      <w:r w:rsidRPr="00E71920">
        <w:tab/>
        <w:t>Podugovarateljski poslovi kao dio proizvodnje ostalog tekstila, d. n.</w:t>
      </w:r>
    </w:p>
    <w:p w14:paraId="3F5A616C" w14:textId="77777777" w:rsidR="00A04449" w:rsidRPr="00E71920" w:rsidRDefault="00000000" w:rsidP="00E17D54">
      <w:pPr>
        <w:pStyle w:val="Heading2"/>
      </w:pPr>
      <w:r w:rsidRPr="00E71920">
        <w:t>14</w:t>
      </w:r>
      <w:r w:rsidRPr="00E71920">
        <w:tab/>
        <w:t>Odjeća</w:t>
      </w:r>
    </w:p>
    <w:p w14:paraId="0958343E" w14:textId="77777777" w:rsidR="00A04449" w:rsidRPr="00E71920" w:rsidRDefault="00000000" w:rsidP="00E17D54">
      <w:pPr>
        <w:pStyle w:val="Heading3"/>
      </w:pPr>
      <w:r w:rsidRPr="00E71920">
        <w:t>14.1</w:t>
      </w:r>
      <w:r w:rsidRPr="00E71920">
        <w:tab/>
        <w:t>Pletena i kukičana odjeća</w:t>
      </w:r>
    </w:p>
    <w:p w14:paraId="17D8F75B" w14:textId="77777777" w:rsidR="00A04449" w:rsidRPr="00E71920" w:rsidRDefault="00000000" w:rsidP="00E17D54">
      <w:pPr>
        <w:pStyle w:val="Heading4"/>
      </w:pPr>
      <w:r w:rsidRPr="00E71920">
        <w:t>14.10</w:t>
      </w:r>
      <w:r w:rsidRPr="00E71920">
        <w:tab/>
        <w:t>Pletena i kukičana odjeća</w:t>
      </w:r>
    </w:p>
    <w:p w14:paraId="799626D0" w14:textId="77777777" w:rsidR="00A04449" w:rsidRPr="00E71920" w:rsidRDefault="00000000" w:rsidP="00E17D54">
      <w:pPr>
        <w:pStyle w:val="Heading5"/>
      </w:pPr>
      <w:r w:rsidRPr="00E71920">
        <w:t>14.10.1</w:t>
      </w:r>
      <w:r w:rsidRPr="00E71920">
        <w:tab/>
        <w:t>Čarape s gaćicama, čarape s gaćicama bez stopala, čarape, kratke čarape i druge čarape, pletene ili kukičane</w:t>
      </w:r>
    </w:p>
    <w:p w14:paraId="105BE1B7" w14:textId="77777777" w:rsidR="00A04449" w:rsidRPr="00E71920" w:rsidRDefault="00000000" w:rsidP="00E17D54">
      <w:r w:rsidRPr="00E71920">
        <w:t>14.10.11</w:t>
      </w:r>
      <w:r w:rsidRPr="00E71920">
        <w:tab/>
        <w:t>Čarape s gaćicama, čarape s gaćicama bez stopala, čarape, kratke čarape i druge čarape (osim gradiranih steznih čarapa), pletene ili kukičane</w:t>
      </w:r>
    </w:p>
    <w:p w14:paraId="2FEEEF8A" w14:textId="77777777" w:rsidR="00A04449" w:rsidRPr="00E71920" w:rsidRDefault="00000000" w:rsidP="00E17D54">
      <w:r w:rsidRPr="00E71920">
        <w:t>14.10.12</w:t>
      </w:r>
      <w:r w:rsidRPr="00E71920">
        <w:tab/>
        <w:t>Gradirane stezne čarape</w:t>
      </w:r>
    </w:p>
    <w:p w14:paraId="7C685499" w14:textId="77777777" w:rsidR="00A04449" w:rsidRPr="00E71920" w:rsidRDefault="00000000" w:rsidP="00E17D54">
      <w:pPr>
        <w:pStyle w:val="Heading5"/>
      </w:pPr>
      <w:r w:rsidRPr="00E71920">
        <w:t>14.10.2</w:t>
      </w:r>
      <w:r w:rsidRPr="00E71920">
        <w:tab/>
        <w:t>Rublje i T-majice, pleteni ili kukičani</w:t>
      </w:r>
    </w:p>
    <w:p w14:paraId="49827F1F" w14:textId="77777777" w:rsidR="00A04449" w:rsidRPr="00E71920" w:rsidRDefault="00000000" w:rsidP="00E17D54">
      <w:r w:rsidRPr="00E71920">
        <w:t>14.10.21</w:t>
      </w:r>
      <w:r w:rsidRPr="00E71920">
        <w:tab/>
        <w:t>Gaće, noćne košulje, pidžame, ogrtači za kupanje, kućni ogrtači i slični proizvodi za muškarce ili dječake, pleteni ili kukičani</w:t>
      </w:r>
    </w:p>
    <w:p w14:paraId="2E53A6BF" w14:textId="77777777" w:rsidR="00A04449" w:rsidRPr="00E71920" w:rsidRDefault="00000000" w:rsidP="00E17D54">
      <w:r w:rsidRPr="00E71920">
        <w:t>14.10.22</w:t>
      </w:r>
      <w:r w:rsidRPr="00E71920">
        <w:tab/>
        <w:t>Kombinei, podsuknje, gaćice, spavaćice, pidžame, jutarnje haljine, ogrtači za kupanje, kućni ogrtači i slični proizvodi, za žene ili djevojčice, pleteni ili kukičani</w:t>
      </w:r>
    </w:p>
    <w:p w14:paraId="5A30C919" w14:textId="77777777" w:rsidR="00A04449" w:rsidRPr="00E71920" w:rsidRDefault="00000000" w:rsidP="00E17D54">
      <w:r w:rsidRPr="00E71920">
        <w:t>14.10.23</w:t>
      </w:r>
      <w:r w:rsidRPr="00E71920">
        <w:tab/>
        <w:t>T-majice, potkošulje i druge majice bez rukava, pletene ili kukičane</w:t>
      </w:r>
    </w:p>
    <w:p w14:paraId="1C9FAA83" w14:textId="77777777" w:rsidR="00A04449" w:rsidRPr="00E71920" w:rsidRDefault="00000000" w:rsidP="00E17D54">
      <w:pPr>
        <w:pStyle w:val="Heading5"/>
      </w:pPr>
      <w:r w:rsidRPr="00E71920">
        <w:t>14.10.3</w:t>
      </w:r>
      <w:r w:rsidRPr="00E71920">
        <w:tab/>
        <w:t>Vanjska odjeća za muškarce ili dječake, pletena ili kukičana</w:t>
      </w:r>
    </w:p>
    <w:p w14:paraId="345D22AE" w14:textId="77777777" w:rsidR="00A04449" w:rsidRPr="00E71920" w:rsidRDefault="00000000" w:rsidP="00E17D54">
      <w:r w:rsidRPr="00E71920">
        <w:t>14.10.31</w:t>
      </w:r>
      <w:r w:rsidRPr="00E71920">
        <w:tab/>
        <w:t>Košulje za muškarce ili dječake, pletene ili kukičane</w:t>
      </w:r>
    </w:p>
    <w:p w14:paraId="740844CD" w14:textId="77777777" w:rsidR="00A04449" w:rsidRPr="00E71920" w:rsidRDefault="00000000" w:rsidP="00E17D54">
      <w:r w:rsidRPr="00E71920">
        <w:t>14.10.32</w:t>
      </w:r>
      <w:r w:rsidRPr="00E71920">
        <w:tab/>
        <w:t>Kaputi, kratki kaputi, pelerine, ogrtači, anoraci, vjetrovke, bluzoni i slični proizvodi, za muškarce ili dječake, pleteni ili kukičani</w:t>
      </w:r>
    </w:p>
    <w:p w14:paraId="7C445345" w14:textId="77777777" w:rsidR="00A04449" w:rsidRPr="00E71920" w:rsidRDefault="00000000" w:rsidP="00E17D54">
      <w:r w:rsidRPr="00E71920">
        <w:t>14.10.33</w:t>
      </w:r>
      <w:r w:rsidRPr="00E71920">
        <w:tab/>
        <w:t>Odijela, kompleti, jakne, sakoi (blejzeri), hlače, hlače s plastronom i naramenicama, hlače stisnute ispod koljena i kratke hlače, za muškarce ili dječake, pleteni ili kukičani</w:t>
      </w:r>
    </w:p>
    <w:p w14:paraId="643B865C" w14:textId="77777777" w:rsidR="00A04449" w:rsidRPr="00E71920" w:rsidRDefault="00000000" w:rsidP="00E17D54">
      <w:pPr>
        <w:pStyle w:val="Heading5"/>
      </w:pPr>
      <w:r w:rsidRPr="00E71920">
        <w:t>14.10.4</w:t>
      </w:r>
      <w:r w:rsidRPr="00E71920">
        <w:tab/>
        <w:t>Vanjska odjeća za žene ili djevojčice, pletena ili kukičana</w:t>
      </w:r>
    </w:p>
    <w:p w14:paraId="5A9E60D8" w14:textId="77777777" w:rsidR="00A04449" w:rsidRPr="00E71920" w:rsidRDefault="00000000" w:rsidP="00E17D54">
      <w:r w:rsidRPr="00E71920">
        <w:t>14.10.41</w:t>
      </w:r>
      <w:r w:rsidRPr="00E71920">
        <w:tab/>
        <w:t>Bluze, košulje i košulje-bluze za žene ili djevojčice, pletene ili kukičane</w:t>
      </w:r>
    </w:p>
    <w:p w14:paraId="08F62E1E" w14:textId="77777777" w:rsidR="00A04449" w:rsidRPr="00E71920" w:rsidRDefault="00000000" w:rsidP="00E17D54">
      <w:r w:rsidRPr="00E71920">
        <w:t>14.10.42</w:t>
      </w:r>
      <w:r w:rsidRPr="00E71920">
        <w:tab/>
        <w:t>Kaputi, kratki kaputi, pelerine, ogrtači, anoraci, vjetrovke, bluzoni i slični proizvodi, za žene ili djevojčice, pleteni ili kukičani</w:t>
      </w:r>
    </w:p>
    <w:p w14:paraId="6753DABC" w14:textId="77777777" w:rsidR="00A04449" w:rsidRPr="00E71920" w:rsidRDefault="00000000" w:rsidP="00E17D54">
      <w:r w:rsidRPr="00E71920">
        <w:t>14.10.43</w:t>
      </w:r>
      <w:r w:rsidRPr="00E71920">
        <w:tab/>
        <w:t>Kostimi, kompleti, jakne, sakoi (blejzeri), haljine, suknje, suknje-hlače, hlače, hlače s plastronom i naramenicama, hlače stisnute ispod koljena i kratke hlače, za žene ili djevojčice, pleteni ili kukičani</w:t>
      </w:r>
    </w:p>
    <w:p w14:paraId="16FB5416" w14:textId="77777777" w:rsidR="00A04449" w:rsidRPr="00E71920" w:rsidRDefault="00000000" w:rsidP="00E17D54">
      <w:pPr>
        <w:pStyle w:val="Heading5"/>
      </w:pPr>
      <w:r w:rsidRPr="00E71920">
        <w:t>14.10.5</w:t>
      </w:r>
      <w:r w:rsidRPr="00E71920">
        <w:tab/>
        <w:t>Ostala odjeća, pletena ili kukičana</w:t>
      </w:r>
    </w:p>
    <w:p w14:paraId="42D59826" w14:textId="77777777" w:rsidR="00A04449" w:rsidRPr="00E71920" w:rsidRDefault="00000000" w:rsidP="00E17D54">
      <w:r w:rsidRPr="00E71920">
        <w:t>14.10.51</w:t>
      </w:r>
      <w:r w:rsidRPr="00E71920">
        <w:tab/>
        <w:t>Džemperi, puloveri, prsluci i slični proizvodi, pleteni ili kukičani</w:t>
      </w:r>
    </w:p>
    <w:p w14:paraId="173AC093" w14:textId="77777777" w:rsidR="00A04449" w:rsidRPr="00E71920" w:rsidRDefault="00000000" w:rsidP="00E17D54">
      <w:r w:rsidRPr="00E71920">
        <w:t>14.10.52</w:t>
      </w:r>
      <w:r w:rsidRPr="00E71920">
        <w:tab/>
        <w:t>Odjeća za dojenčad i malu djecu, pletena ili kukičana</w:t>
      </w:r>
    </w:p>
    <w:p w14:paraId="43FA87EA" w14:textId="77777777" w:rsidR="00A04449" w:rsidRPr="00E71920" w:rsidRDefault="00000000" w:rsidP="00E17D54">
      <w:r w:rsidRPr="00E71920">
        <w:t>14.10.53</w:t>
      </w:r>
      <w:r w:rsidRPr="00E71920">
        <w:tab/>
        <w:t>Trenirke, skijaška odijela, kupaće gaće i kostimi i ostala odjeća za sport i rekreaciju, pletena ili kukičana</w:t>
      </w:r>
    </w:p>
    <w:p w14:paraId="7D3D04E7" w14:textId="77777777" w:rsidR="00A04449" w:rsidRPr="00E71920" w:rsidRDefault="00000000" w:rsidP="00E17D54">
      <w:pPr>
        <w:pStyle w:val="Heading5"/>
      </w:pPr>
      <w:r w:rsidRPr="00E71920">
        <w:t>14.10.9</w:t>
      </w:r>
      <w:r w:rsidRPr="00E71920">
        <w:tab/>
        <w:t>Podugovarateljski poslovi kao dio proizvodnje pletene i kukičane odjeće</w:t>
      </w:r>
    </w:p>
    <w:p w14:paraId="28F21D83" w14:textId="77777777" w:rsidR="00A04449" w:rsidRPr="00E71920" w:rsidRDefault="00000000" w:rsidP="00E17D54">
      <w:r w:rsidRPr="00E71920">
        <w:t>14.10.99</w:t>
      </w:r>
      <w:r w:rsidRPr="00E71920">
        <w:tab/>
        <w:t>Podugovarateljski poslovi kao dio proizvodnje pletene i kukičane odjeće</w:t>
      </w:r>
    </w:p>
    <w:p w14:paraId="6B62ED59" w14:textId="77777777" w:rsidR="00A04449" w:rsidRPr="00E71920" w:rsidRDefault="00000000" w:rsidP="00E17D54">
      <w:pPr>
        <w:pStyle w:val="Heading3"/>
      </w:pPr>
      <w:r w:rsidRPr="00E71920">
        <w:t>14.2</w:t>
      </w:r>
      <w:r w:rsidRPr="00E71920">
        <w:tab/>
        <w:t>Ostala odjeća i pribor za odjeću</w:t>
      </w:r>
    </w:p>
    <w:p w14:paraId="4D386977" w14:textId="77777777" w:rsidR="00A04449" w:rsidRPr="00E71920" w:rsidRDefault="00000000" w:rsidP="00E17D54">
      <w:pPr>
        <w:pStyle w:val="Heading4"/>
      </w:pPr>
      <w:r w:rsidRPr="00E71920">
        <w:t>14.21</w:t>
      </w:r>
      <w:r w:rsidRPr="00E71920">
        <w:tab/>
        <w:t>Vanjska odjeća</w:t>
      </w:r>
    </w:p>
    <w:p w14:paraId="0832D712" w14:textId="77777777" w:rsidR="00A04449" w:rsidRPr="00E71920" w:rsidRDefault="00000000" w:rsidP="00E17D54">
      <w:pPr>
        <w:pStyle w:val="Heading5"/>
      </w:pPr>
      <w:r w:rsidRPr="00E71920">
        <w:t>14.21.1</w:t>
      </w:r>
      <w:r w:rsidRPr="00E71920">
        <w:tab/>
        <w:t>Vanjska odjeća za muškarce ili dječake, osim pletene ili kukičane</w:t>
      </w:r>
    </w:p>
    <w:p w14:paraId="2171830A" w14:textId="77777777" w:rsidR="00A04449" w:rsidRPr="00E71920" w:rsidRDefault="00000000" w:rsidP="00E17D54">
      <w:r w:rsidRPr="00E71920">
        <w:t>14.21.11</w:t>
      </w:r>
      <w:r w:rsidRPr="00E71920">
        <w:tab/>
        <w:t>Kaputi, kišni kaputi, kratki kaputi, pelerine, ogrtači, anoraci, vjetrovke, bluzoni i slični proizvodi, od tkanina, za muškarce ili dječake, osim pletenih ili kukičanih</w:t>
      </w:r>
    </w:p>
    <w:p w14:paraId="1ABCE4A3" w14:textId="77777777" w:rsidR="00A04449" w:rsidRPr="00E71920" w:rsidRDefault="00000000" w:rsidP="00E17D54">
      <w:r w:rsidRPr="00E71920">
        <w:t>14.21.12</w:t>
      </w:r>
      <w:r w:rsidRPr="00E71920">
        <w:tab/>
        <w:t>Odijela i kompleti od tkanina, za muškarce ili dječake, osim pletenih ili kukičanih</w:t>
      </w:r>
    </w:p>
    <w:p w14:paraId="5B9BF810" w14:textId="77777777" w:rsidR="00A04449" w:rsidRPr="00E71920" w:rsidRDefault="00000000" w:rsidP="00E17D54">
      <w:r w:rsidRPr="00E71920">
        <w:t>14.21.13</w:t>
      </w:r>
      <w:r w:rsidRPr="00E71920">
        <w:tab/>
        <w:t>Jakne i sakoi od tkanina, za muškarce ili dječake, osim pletenih ili kukičanih</w:t>
      </w:r>
    </w:p>
    <w:p w14:paraId="09885628" w14:textId="77777777" w:rsidR="00A04449" w:rsidRPr="00E71920" w:rsidRDefault="00000000" w:rsidP="00E17D54">
      <w:r w:rsidRPr="00E71920">
        <w:t>14.21.14</w:t>
      </w:r>
      <w:r w:rsidRPr="00E71920">
        <w:tab/>
        <w:t>Hlače, hlače s plastronom i naramenicama, hlače stisnute ispod koljena i kratke hlače, od tkanina, za muškarce ili dječake, osim pletenih ili kukičanih</w:t>
      </w:r>
    </w:p>
    <w:p w14:paraId="4E5DF5ED" w14:textId="77777777" w:rsidR="00A04449" w:rsidRPr="00E71920" w:rsidRDefault="00000000" w:rsidP="00E17D54">
      <w:r w:rsidRPr="00E71920">
        <w:t>14.21.15</w:t>
      </w:r>
      <w:r w:rsidRPr="00E71920">
        <w:tab/>
        <w:t>Košulje i T-majice od tkanina, za muškarce ili dječake, osim pletenih ili kukičanih</w:t>
      </w:r>
    </w:p>
    <w:p w14:paraId="05B0642F" w14:textId="77777777" w:rsidR="00A04449" w:rsidRPr="00E71920" w:rsidRDefault="00000000" w:rsidP="00E17D54">
      <w:pPr>
        <w:pStyle w:val="Heading5"/>
      </w:pPr>
      <w:r w:rsidRPr="00E71920">
        <w:t>14.21.2</w:t>
      </w:r>
      <w:r w:rsidRPr="00E71920">
        <w:tab/>
        <w:t>Vanjska odjeća za žene i djevojčice, osim pletene ili kukičane</w:t>
      </w:r>
    </w:p>
    <w:p w14:paraId="5B0025CE" w14:textId="77777777" w:rsidR="00A04449" w:rsidRPr="00E71920" w:rsidRDefault="00000000" w:rsidP="00E17D54">
      <w:r w:rsidRPr="00E71920">
        <w:t>14.21.21</w:t>
      </w:r>
      <w:r w:rsidRPr="00E71920">
        <w:tab/>
        <w:t>Kaputi, kratki kaputi, pelerine, ogrtači, anoraci, vjetrovke, bluzoni i slični proizvodi, od tkanina, za žene ili djevojčice, osim pletenih ili kukičanih</w:t>
      </w:r>
    </w:p>
    <w:p w14:paraId="2FB73BA9" w14:textId="77777777" w:rsidR="00A04449" w:rsidRPr="00E71920" w:rsidRDefault="00000000" w:rsidP="00E17D54">
      <w:r w:rsidRPr="00E71920">
        <w:t>14.21.22</w:t>
      </w:r>
      <w:r w:rsidRPr="00E71920">
        <w:tab/>
        <w:t>Odijela i kompleti od tkanina, za žene ili djevojčice, osim pletenih ili kukičanih</w:t>
      </w:r>
    </w:p>
    <w:p w14:paraId="2378847C" w14:textId="77777777" w:rsidR="00A04449" w:rsidRPr="00E71920" w:rsidRDefault="00000000" w:rsidP="00E17D54">
      <w:r w:rsidRPr="00E71920">
        <w:t>14.21.23</w:t>
      </w:r>
      <w:r w:rsidRPr="00E71920">
        <w:tab/>
        <w:t>Jakne i sakoi od tkanina, za žene ili djevojčice, osim pletenih ili kukičanih</w:t>
      </w:r>
    </w:p>
    <w:p w14:paraId="617F4477" w14:textId="77777777" w:rsidR="00A04449" w:rsidRPr="00E71920" w:rsidRDefault="00000000" w:rsidP="00E17D54">
      <w:r w:rsidRPr="00E71920">
        <w:t>14.21.24</w:t>
      </w:r>
      <w:r w:rsidRPr="00E71920">
        <w:tab/>
        <w:t>Haljine, suknje i suknje-hlače od tkanina, za žene ili djevojčice, osim pletenih ili kukičanih</w:t>
      </w:r>
    </w:p>
    <w:p w14:paraId="6A7264A4" w14:textId="77777777" w:rsidR="00A04449" w:rsidRPr="00E71920" w:rsidRDefault="00000000" w:rsidP="00E17D54">
      <w:r w:rsidRPr="00E71920">
        <w:t>14.21.25</w:t>
      </w:r>
      <w:r w:rsidRPr="00E71920">
        <w:tab/>
        <w:t>Hlače, hlače s plastronom i naramenicama, hlače stisnute ispod koljena i kratke hlače, od tkanina, za žene ili djevojčice, osim pletenih ili kukičanih</w:t>
      </w:r>
    </w:p>
    <w:p w14:paraId="418BD87F" w14:textId="77777777" w:rsidR="00A04449" w:rsidRPr="00E71920" w:rsidRDefault="00000000" w:rsidP="00E17D54">
      <w:r w:rsidRPr="00E71920">
        <w:t>14.21.26</w:t>
      </w:r>
      <w:r w:rsidRPr="00E71920">
        <w:tab/>
        <w:t>Bluze, košulje, košulje-bluze i T-majice, od tkanina, za žene ili djevojčice, osim pletenih ili kukičanih</w:t>
      </w:r>
    </w:p>
    <w:p w14:paraId="2CFD4FB6" w14:textId="77777777" w:rsidR="00A04449" w:rsidRPr="00E71920" w:rsidRDefault="00000000" w:rsidP="00E17D54">
      <w:pPr>
        <w:pStyle w:val="Heading5"/>
      </w:pPr>
      <w:r w:rsidRPr="00E71920">
        <w:t>14.21.3</w:t>
      </w:r>
      <w:r w:rsidRPr="00E71920">
        <w:tab/>
        <w:t>Vanjska odjeća za dojenčad i malu djecu, osim pletene ili kukičane</w:t>
      </w:r>
    </w:p>
    <w:p w14:paraId="0CE7CF37" w14:textId="77777777" w:rsidR="00A04449" w:rsidRPr="00E71920" w:rsidRDefault="00000000" w:rsidP="00E17D54">
      <w:r w:rsidRPr="00E71920">
        <w:t>14.21.30</w:t>
      </w:r>
      <w:r w:rsidRPr="00E71920">
        <w:tab/>
        <w:t>Vanjska odjeća za dojenčad i malu djecu, osim pletene ili kukičane</w:t>
      </w:r>
    </w:p>
    <w:p w14:paraId="34051925" w14:textId="77777777" w:rsidR="00A04449" w:rsidRPr="00E71920" w:rsidRDefault="00000000" w:rsidP="00E17D54">
      <w:pPr>
        <w:pStyle w:val="Heading5"/>
      </w:pPr>
      <w:r w:rsidRPr="00E71920">
        <w:t>14.21.9</w:t>
      </w:r>
      <w:r w:rsidRPr="00E71920">
        <w:tab/>
        <w:t>Podugovarateljski poslovi kao dio proizvodnje vanjske odjeće</w:t>
      </w:r>
    </w:p>
    <w:p w14:paraId="42A261B4" w14:textId="77777777" w:rsidR="00A04449" w:rsidRPr="00E71920" w:rsidRDefault="00000000" w:rsidP="00E17D54">
      <w:r w:rsidRPr="00E71920">
        <w:t>14.21.99</w:t>
      </w:r>
      <w:r w:rsidRPr="00E71920">
        <w:tab/>
        <w:t>Podugovarateljski poslovi kao dio proizvodnje vanjske odjeće</w:t>
      </w:r>
    </w:p>
    <w:p w14:paraId="6A8B183F" w14:textId="77777777" w:rsidR="00A04449" w:rsidRPr="00E71920" w:rsidRDefault="00000000" w:rsidP="00E17D54">
      <w:pPr>
        <w:pStyle w:val="Heading4"/>
      </w:pPr>
      <w:r w:rsidRPr="00E71920">
        <w:t>14.22</w:t>
      </w:r>
      <w:r w:rsidRPr="00E71920">
        <w:tab/>
        <w:t>Rublje, osim pletenog ili kukičanog</w:t>
      </w:r>
    </w:p>
    <w:p w14:paraId="752E0B44" w14:textId="77777777" w:rsidR="00A04449" w:rsidRPr="00E71920" w:rsidRDefault="00000000" w:rsidP="00E17D54">
      <w:pPr>
        <w:pStyle w:val="Heading5"/>
      </w:pPr>
      <w:r w:rsidRPr="00E71920">
        <w:t>14.22.1</w:t>
      </w:r>
      <w:r w:rsidRPr="00E71920">
        <w:tab/>
        <w:t>Rublje, osim pletenog ili kukičanog</w:t>
      </w:r>
    </w:p>
    <w:p w14:paraId="02731C81" w14:textId="77777777" w:rsidR="00A04449" w:rsidRPr="00E71920" w:rsidRDefault="00000000" w:rsidP="00E17D54">
      <w:r w:rsidRPr="00E71920">
        <w:t>14.22.11</w:t>
      </w:r>
      <w:r w:rsidRPr="00E71920">
        <w:tab/>
        <w:t>Potkošulje, majice bez rukava i ostale majice, gaće, noćne košulje, pidžame, ogrtači za kupanje, odjeća za plivanje, kućni ogrtači i slični proizvodi, od tkanina, za muškarce ili dječake, osim pletenih ili kukičanih</w:t>
      </w:r>
    </w:p>
    <w:p w14:paraId="15192A74" w14:textId="77777777" w:rsidR="00A04449" w:rsidRPr="00E71920" w:rsidRDefault="00000000" w:rsidP="00E17D54">
      <w:r w:rsidRPr="00E71920">
        <w:t>14.22.12</w:t>
      </w:r>
      <w:r w:rsidRPr="00E71920">
        <w:tab/>
        <w:t>Potkošulje, majice bez rukava i ostale majice, kombinei, podsuknje, gaće, spavaćice, pidžame, jutarnje haljine, ogrtači za kupanje, odjeća za plivanje, kućni ogrtači i slični proizvodi, od tkanina, za žene ili djevojčice, osim pletenih i kukičanih</w:t>
      </w:r>
    </w:p>
    <w:p w14:paraId="017E505B" w14:textId="77777777" w:rsidR="00A04449" w:rsidRPr="00E71920" w:rsidRDefault="00000000" w:rsidP="00E17D54">
      <w:r w:rsidRPr="00E71920">
        <w:t>14.22.13</w:t>
      </w:r>
      <w:r w:rsidRPr="00E71920">
        <w:tab/>
        <w:t>Grudnjaci, steznici, korzeti, naramenice, podvezice za čarape i slični proizvodi i njihovi dijelovi, pleteni ili kukičani ili ne</w:t>
      </w:r>
    </w:p>
    <w:p w14:paraId="65DD5D9E" w14:textId="77777777" w:rsidR="00A04449" w:rsidRPr="00E71920" w:rsidRDefault="00000000" w:rsidP="00E17D54">
      <w:r w:rsidRPr="00E71920">
        <w:t>14.22.14</w:t>
      </w:r>
      <w:r w:rsidRPr="00E71920">
        <w:tab/>
        <w:t>Rublje za dojenčad i malu djecu, od tkanine, osim pletenog ili kukičanog</w:t>
      </w:r>
    </w:p>
    <w:p w14:paraId="785D56D4" w14:textId="77777777" w:rsidR="00A04449" w:rsidRPr="00E71920" w:rsidRDefault="00000000" w:rsidP="00E17D54">
      <w:pPr>
        <w:pStyle w:val="Heading5"/>
      </w:pPr>
      <w:r w:rsidRPr="00E71920">
        <w:t>14.22.9</w:t>
      </w:r>
      <w:r w:rsidRPr="00E71920">
        <w:tab/>
        <w:t>Podugovarateljski poslovi kao dio proizvodnje rublja, osim pletenog ili kukičanog</w:t>
      </w:r>
    </w:p>
    <w:p w14:paraId="2FD905EB" w14:textId="77777777" w:rsidR="00A04449" w:rsidRPr="00E71920" w:rsidRDefault="00000000" w:rsidP="00E17D54">
      <w:r w:rsidRPr="00E71920">
        <w:t>14.22.99</w:t>
      </w:r>
      <w:r w:rsidRPr="00E71920">
        <w:tab/>
        <w:t>Podugovarateljski poslovi kao dio proizvodnje rublja, osim pletenog ili kukičanog</w:t>
      </w:r>
    </w:p>
    <w:p w14:paraId="33C4C870" w14:textId="77777777" w:rsidR="00A04449" w:rsidRPr="00E71920" w:rsidRDefault="00000000" w:rsidP="00E17D54">
      <w:pPr>
        <w:pStyle w:val="Heading4"/>
      </w:pPr>
      <w:r w:rsidRPr="00E71920">
        <w:t>14.23</w:t>
      </w:r>
      <w:r w:rsidRPr="00E71920">
        <w:tab/>
        <w:t>Radna odjeća</w:t>
      </w:r>
    </w:p>
    <w:p w14:paraId="1F4A2FC8" w14:textId="77777777" w:rsidR="00A04449" w:rsidRPr="00E71920" w:rsidRDefault="00000000" w:rsidP="00E17D54">
      <w:pPr>
        <w:pStyle w:val="Heading5"/>
      </w:pPr>
      <w:r w:rsidRPr="00E71920">
        <w:t>14.23.1</w:t>
      </w:r>
      <w:r w:rsidRPr="00E71920">
        <w:tab/>
        <w:t>Muška radna odjeća</w:t>
      </w:r>
    </w:p>
    <w:p w14:paraId="7C17BCE1" w14:textId="77777777" w:rsidR="00A04449" w:rsidRPr="00E71920" w:rsidRDefault="00000000" w:rsidP="00E17D54">
      <w:r w:rsidRPr="00E71920">
        <w:t>14.23.11</w:t>
      </w:r>
      <w:r w:rsidRPr="00E71920">
        <w:tab/>
        <w:t>Muški radni kompleti, jakne i sakoi (blejzeri), kao dio radne odjeće</w:t>
      </w:r>
    </w:p>
    <w:p w14:paraId="35B610E7" w14:textId="77777777" w:rsidR="00A04449" w:rsidRPr="00E71920" w:rsidRDefault="00000000" w:rsidP="00E17D54">
      <w:r w:rsidRPr="00E71920">
        <w:t>14.23.12</w:t>
      </w:r>
      <w:r w:rsidRPr="00E71920">
        <w:tab/>
        <w:t>Muške radne hlače, radne hlače s plastronom i naramenicama, hlače stisnute ispod koljena i kratke hlače, kao dio radne odjeće</w:t>
      </w:r>
    </w:p>
    <w:p w14:paraId="24B34FDA" w14:textId="77777777" w:rsidR="00A04449" w:rsidRPr="00E71920" w:rsidRDefault="00000000" w:rsidP="00E17D54">
      <w:pPr>
        <w:pStyle w:val="Heading5"/>
      </w:pPr>
      <w:r w:rsidRPr="00E71920">
        <w:t>14.23.2</w:t>
      </w:r>
      <w:r w:rsidRPr="00E71920">
        <w:tab/>
        <w:t>Ženska radna odjeća</w:t>
      </w:r>
    </w:p>
    <w:p w14:paraId="0E0B212F" w14:textId="77777777" w:rsidR="00A04449" w:rsidRPr="00E71920" w:rsidRDefault="00000000" w:rsidP="00E17D54">
      <w:r w:rsidRPr="00E71920">
        <w:t>14.23.21</w:t>
      </w:r>
      <w:r w:rsidRPr="00E71920">
        <w:tab/>
        <w:t>Ženski radni kompleti, jakne i sakoi (blejzeri), kao dio radne odjeće</w:t>
      </w:r>
    </w:p>
    <w:p w14:paraId="5C04CA62" w14:textId="77777777" w:rsidR="00A04449" w:rsidRPr="00E71920" w:rsidRDefault="00000000" w:rsidP="00E17D54">
      <w:r w:rsidRPr="00E71920">
        <w:t>14.23.22</w:t>
      </w:r>
      <w:r w:rsidRPr="00E71920">
        <w:tab/>
        <w:t>Ženske radne hlače, radne hlače s plastronom i naramenicama, hlače stisnute ispod koljena i kratke hlače, kao dio radne odjeće</w:t>
      </w:r>
    </w:p>
    <w:p w14:paraId="3ED5084A" w14:textId="77777777" w:rsidR="00A04449" w:rsidRPr="00E71920" w:rsidRDefault="00000000" w:rsidP="00E17D54">
      <w:pPr>
        <w:pStyle w:val="Heading5"/>
      </w:pPr>
      <w:r w:rsidRPr="00E71920">
        <w:t>14.23.3</w:t>
      </w:r>
      <w:r w:rsidRPr="00E71920">
        <w:tab/>
        <w:t>Ostala radna odjeća</w:t>
      </w:r>
    </w:p>
    <w:p w14:paraId="0DABCDF0" w14:textId="77777777" w:rsidR="00A04449" w:rsidRPr="00E71920" w:rsidRDefault="00000000" w:rsidP="00E17D54">
      <w:r w:rsidRPr="00E71920">
        <w:t>14.23.30</w:t>
      </w:r>
      <w:r w:rsidRPr="00E71920">
        <w:tab/>
        <w:t>Ostala radna odjeća</w:t>
      </w:r>
    </w:p>
    <w:p w14:paraId="13081581" w14:textId="77777777" w:rsidR="00A04449" w:rsidRPr="00E71920" w:rsidRDefault="00000000" w:rsidP="00E17D54">
      <w:pPr>
        <w:pStyle w:val="Heading5"/>
      </w:pPr>
      <w:r w:rsidRPr="00E71920">
        <w:t>14.23.9</w:t>
      </w:r>
      <w:r w:rsidRPr="00E71920">
        <w:tab/>
        <w:t>Podugovarateljski poslovi kao dio proizvodnje radne odjeće</w:t>
      </w:r>
    </w:p>
    <w:p w14:paraId="382DBADF" w14:textId="77777777" w:rsidR="00A04449" w:rsidRPr="00E71920" w:rsidRDefault="00000000" w:rsidP="00E17D54">
      <w:r w:rsidRPr="00E71920">
        <w:t>14.23.99</w:t>
      </w:r>
      <w:r w:rsidRPr="00E71920">
        <w:tab/>
        <w:t>Podugovarateljski poslovi kao dio proizvodnje radne odjeće</w:t>
      </w:r>
    </w:p>
    <w:p w14:paraId="4D66E204" w14:textId="77777777" w:rsidR="00A04449" w:rsidRPr="00E71920" w:rsidRDefault="00000000" w:rsidP="00E17D54">
      <w:pPr>
        <w:pStyle w:val="Heading4"/>
      </w:pPr>
      <w:r w:rsidRPr="00E71920">
        <w:t>14.24</w:t>
      </w:r>
      <w:r w:rsidRPr="00E71920">
        <w:tab/>
        <w:t>Kožna odjeća i proizvodi od krzna</w:t>
      </w:r>
    </w:p>
    <w:p w14:paraId="7EF98798" w14:textId="77777777" w:rsidR="00A04449" w:rsidRPr="00E71920" w:rsidRDefault="00000000" w:rsidP="00E17D54">
      <w:pPr>
        <w:pStyle w:val="Heading5"/>
      </w:pPr>
      <w:r w:rsidRPr="00E71920">
        <w:t>14.24.1</w:t>
      </w:r>
      <w:r w:rsidRPr="00E71920">
        <w:tab/>
        <w:t>Odjeća od kože ili od umjetne kože</w:t>
      </w:r>
    </w:p>
    <w:p w14:paraId="45D3D1BF" w14:textId="77777777" w:rsidR="00A04449" w:rsidRPr="00E71920" w:rsidRDefault="00000000" w:rsidP="00E17D54">
      <w:r w:rsidRPr="00E71920">
        <w:t>14.24.10</w:t>
      </w:r>
      <w:r w:rsidRPr="00E71920">
        <w:tab/>
        <w:t>Odjeća od kože ili od umjetne kože</w:t>
      </w:r>
    </w:p>
    <w:p w14:paraId="6A226C38" w14:textId="77777777" w:rsidR="00A04449" w:rsidRPr="00E71920" w:rsidRDefault="00000000" w:rsidP="00E17D54">
      <w:pPr>
        <w:pStyle w:val="Heading5"/>
      </w:pPr>
      <w:r w:rsidRPr="00E71920">
        <w:t>14.24.2</w:t>
      </w:r>
      <w:r w:rsidRPr="00E71920">
        <w:tab/>
        <w:t>Odjeća, pribor za odjeću i ostali proizvodi od krzna, osim pokrivala za glavu</w:t>
      </w:r>
    </w:p>
    <w:p w14:paraId="459E8665" w14:textId="77777777" w:rsidR="00A04449" w:rsidRPr="00E71920" w:rsidRDefault="00000000" w:rsidP="00E17D54">
      <w:r w:rsidRPr="00E71920">
        <w:t>14.24.20</w:t>
      </w:r>
      <w:r w:rsidRPr="00E71920">
        <w:tab/>
        <w:t>Odjeća, pribor za odjeću i ostali proizvodi od krzna, osim pokrivala za glavu</w:t>
      </w:r>
    </w:p>
    <w:p w14:paraId="6D96B9AA" w14:textId="77777777" w:rsidR="00A04449" w:rsidRPr="00E71920" w:rsidRDefault="00000000" w:rsidP="00E17D54">
      <w:pPr>
        <w:pStyle w:val="Heading5"/>
      </w:pPr>
      <w:r w:rsidRPr="00E71920">
        <w:t>14.24.9</w:t>
      </w:r>
      <w:r w:rsidRPr="00E71920">
        <w:tab/>
        <w:t>Podugovarateljski poslovi kao dio proizvodnje kožne odjeće i proizvoda od krzna</w:t>
      </w:r>
    </w:p>
    <w:p w14:paraId="4A5D9AF4" w14:textId="77777777" w:rsidR="00A04449" w:rsidRPr="00E71920" w:rsidRDefault="00000000" w:rsidP="00E17D54">
      <w:r w:rsidRPr="00E71920">
        <w:t>14.24.98</w:t>
      </w:r>
      <w:r w:rsidRPr="00E71920">
        <w:tab/>
        <w:t>Podugovarateljski poslovi kao dio proizvodnje kožne odjeće</w:t>
      </w:r>
    </w:p>
    <w:p w14:paraId="040E6793" w14:textId="77777777" w:rsidR="00A04449" w:rsidRPr="00E71920" w:rsidRDefault="00000000" w:rsidP="00E17D54">
      <w:r w:rsidRPr="00E71920">
        <w:t>14.24.99</w:t>
      </w:r>
      <w:r w:rsidRPr="00E71920">
        <w:tab/>
        <w:t>Podugovarateljski poslovi kao dio proizvodnje proizvoda od krzna</w:t>
      </w:r>
    </w:p>
    <w:p w14:paraId="37A81937" w14:textId="77777777" w:rsidR="00A04449" w:rsidRPr="00E71920" w:rsidRDefault="00000000" w:rsidP="00E17D54">
      <w:pPr>
        <w:pStyle w:val="Heading4"/>
      </w:pPr>
      <w:r w:rsidRPr="00E71920">
        <w:t>14.29</w:t>
      </w:r>
      <w:r w:rsidRPr="00E71920">
        <w:tab/>
        <w:t>Ostala odjeća i pribor za odjeću, d. n.</w:t>
      </w:r>
    </w:p>
    <w:p w14:paraId="46DC3044" w14:textId="77777777" w:rsidR="00A04449" w:rsidRPr="00E71920" w:rsidRDefault="00000000" w:rsidP="00E17D54">
      <w:pPr>
        <w:pStyle w:val="Heading5"/>
      </w:pPr>
      <w:r w:rsidRPr="00E71920">
        <w:t>14.29.1</w:t>
      </w:r>
      <w:r w:rsidRPr="00E71920">
        <w:tab/>
        <w:t>Ostala odjeća i ostali gotovi pribor za odjeću te njihovi dijelovi, od tekstila</w:t>
      </w:r>
    </w:p>
    <w:p w14:paraId="08348004" w14:textId="77777777" w:rsidR="00A04449" w:rsidRPr="00E71920" w:rsidRDefault="00000000" w:rsidP="00E17D54">
      <w:r w:rsidRPr="00E71920">
        <w:t>14.29.11</w:t>
      </w:r>
      <w:r w:rsidRPr="00E71920">
        <w:tab/>
        <w:t>Trenirke, skijaška odijela i ostala odjeća za sport i rekreaciju, osim pletene ili kukičane</w:t>
      </w:r>
    </w:p>
    <w:p w14:paraId="611FCEBA" w14:textId="77777777" w:rsidR="00A04449" w:rsidRPr="00E71920" w:rsidRDefault="00000000" w:rsidP="00E17D54">
      <w:r w:rsidRPr="00E71920">
        <w:t>14.29.12</w:t>
      </w:r>
      <w:r w:rsidRPr="00E71920">
        <w:tab/>
        <w:t>Rukavice, rukavice s jednim prstom i rukavice bez prstiju, pletene ili kukičane</w:t>
      </w:r>
    </w:p>
    <w:p w14:paraId="1C4A9508" w14:textId="77777777" w:rsidR="00A04449" w:rsidRPr="00E71920" w:rsidRDefault="00000000" w:rsidP="00E17D54">
      <w:r w:rsidRPr="00E71920">
        <w:t>14.29.13</w:t>
      </w:r>
      <w:r w:rsidRPr="00E71920">
        <w:tab/>
        <w:t>Ostali gotovi pribor za odjeću, dijelovi odjeće ili pribora za odjeću, pleteni ili kukičani</w:t>
      </w:r>
    </w:p>
    <w:p w14:paraId="7444171D" w14:textId="77777777" w:rsidR="00A04449" w:rsidRPr="00E71920" w:rsidRDefault="00000000" w:rsidP="00E17D54">
      <w:r w:rsidRPr="00E71920">
        <w:t>14.29.14</w:t>
      </w:r>
      <w:r w:rsidRPr="00E71920">
        <w:tab/>
        <w:t>Rupčići, šalovi, marame, velovi, kravate, rukavice i ostali gotovi pribor za odjeću; dijelovi odjeće ili pribora za odjeću, od tkanine, osim pletenih ili kukičanih, d. n.</w:t>
      </w:r>
    </w:p>
    <w:p w14:paraId="7337B11D" w14:textId="77777777" w:rsidR="00A04449" w:rsidRPr="00E71920" w:rsidRDefault="00000000" w:rsidP="00E17D54">
      <w:pPr>
        <w:pStyle w:val="Heading5"/>
      </w:pPr>
      <w:r w:rsidRPr="00E71920">
        <w:t>14.29.2</w:t>
      </w:r>
      <w:r w:rsidRPr="00E71920">
        <w:tab/>
        <w:t>Pribor za odjeću od kože; odjeća od pusta (filca) ili netkanog tekstila; odjeća od prevučenog tekstila</w:t>
      </w:r>
    </w:p>
    <w:p w14:paraId="3A928FDC" w14:textId="77777777" w:rsidR="00A04449" w:rsidRPr="00E71920" w:rsidRDefault="00000000" w:rsidP="00E17D54">
      <w:r w:rsidRPr="00E71920">
        <w:t>14.29.21</w:t>
      </w:r>
      <w:r w:rsidRPr="00E71920">
        <w:tab/>
        <w:t>Pribor za odjeću od kože ili umjetne kože, osim sportskih rukavica</w:t>
      </w:r>
    </w:p>
    <w:p w14:paraId="23A5BB2C" w14:textId="77777777" w:rsidR="00A04449" w:rsidRPr="00E71920" w:rsidRDefault="00000000" w:rsidP="00E17D54">
      <w:r w:rsidRPr="00E71920">
        <w:t>14.29.22</w:t>
      </w:r>
      <w:r w:rsidRPr="00E71920">
        <w:tab/>
        <w:t>Odjeća od pusta (filca) ili netkanog tekstila, odjeća od prevučenog ili impregniranog tekstila</w:t>
      </w:r>
    </w:p>
    <w:p w14:paraId="280A4F11" w14:textId="77777777" w:rsidR="00A04449" w:rsidRPr="00E71920" w:rsidRDefault="00000000" w:rsidP="00E17D54">
      <w:pPr>
        <w:pStyle w:val="Heading5"/>
      </w:pPr>
      <w:r w:rsidRPr="00E71920">
        <w:t>14.29.3</w:t>
      </w:r>
      <w:r w:rsidRPr="00E71920">
        <w:tab/>
        <w:t>Šeširi i kape</w:t>
      </w:r>
    </w:p>
    <w:p w14:paraId="2E880EFA" w14:textId="77777777" w:rsidR="00A04449" w:rsidRPr="00E71920" w:rsidRDefault="00000000" w:rsidP="00E17D54">
      <w:r w:rsidRPr="00E71920">
        <w:t>14.29.31</w:t>
      </w:r>
      <w:r w:rsidRPr="00E71920">
        <w:tab/>
        <w:t>Oblici za šešire, tijela šešira i kape od pusta; tuljci i konusi od pusta; oblici za šešire, pleteni ili izrađeni sastavljanjem vrpci raznih materijala</w:t>
      </w:r>
    </w:p>
    <w:p w14:paraId="34B35175" w14:textId="77777777" w:rsidR="00A04449" w:rsidRPr="00E71920" w:rsidRDefault="00000000" w:rsidP="00E17D54">
      <w:r w:rsidRPr="00E71920">
        <w:t>14.29.32</w:t>
      </w:r>
      <w:r w:rsidRPr="00E71920">
        <w:tab/>
        <w:t>Šeširi i pokrivala za glavu od pusta, pleteni ili izrađeni sastavljanjem vrpci od bilo kojeg materijala, pleteni ili kukičani ili izrađeni od čipke ili neke druge tkanina u komadu; mrežice za kosu</w:t>
      </w:r>
    </w:p>
    <w:p w14:paraId="5E48B7AA" w14:textId="77777777" w:rsidR="00A04449" w:rsidRPr="00E71920" w:rsidRDefault="00000000" w:rsidP="00E17D54">
      <w:r w:rsidRPr="00E71920">
        <w:t>14.29.33</w:t>
      </w:r>
      <w:r w:rsidRPr="00E71920">
        <w:tab/>
        <w:t>Ostala pokrivala za glavu, osim pokrivala od gume ili plastike, zaštitnih pokrivala i azbestnih pokrivala za glavu; vrpce za unutarnje opšivanje pokrivala za glavu, podstave, navlake, osnove, okviri, štitnici i vrpce za vezanje ispod glave</w:t>
      </w:r>
    </w:p>
    <w:p w14:paraId="26BADD82" w14:textId="77777777" w:rsidR="00A04449" w:rsidRPr="00E71920" w:rsidRDefault="00000000" w:rsidP="00E17D54">
      <w:pPr>
        <w:pStyle w:val="Heading5"/>
      </w:pPr>
      <w:r w:rsidRPr="00E71920">
        <w:t>14.29.9</w:t>
      </w:r>
      <w:r w:rsidRPr="00E71920">
        <w:tab/>
        <w:t>Podugovarateljski poslovi kao dio proizvodnje ostale odjeće i pribora za odjeću, d. n.</w:t>
      </w:r>
    </w:p>
    <w:p w14:paraId="69D09B84" w14:textId="77777777" w:rsidR="00A04449" w:rsidRPr="00E71920" w:rsidRDefault="00000000" w:rsidP="00E17D54">
      <w:r w:rsidRPr="00E71920">
        <w:t>14.29.99</w:t>
      </w:r>
      <w:r w:rsidRPr="00E71920">
        <w:tab/>
        <w:t>Podugovarateljski poslovi kao dio proizvodnje ostale odjeće i pribora za odjeću, d. n.</w:t>
      </w:r>
    </w:p>
    <w:p w14:paraId="02EB0840" w14:textId="77777777" w:rsidR="00A04449" w:rsidRPr="00E71920" w:rsidRDefault="00000000" w:rsidP="00E17D54">
      <w:pPr>
        <w:pStyle w:val="Heading2"/>
      </w:pPr>
      <w:r w:rsidRPr="00E71920">
        <w:t>15</w:t>
      </w:r>
      <w:r w:rsidRPr="00E71920">
        <w:tab/>
        <w:t>Koža i srodni proizvodi od drugih materijala</w:t>
      </w:r>
    </w:p>
    <w:p w14:paraId="0DA824F1" w14:textId="77777777" w:rsidR="00A04449" w:rsidRPr="00E71920" w:rsidRDefault="00000000" w:rsidP="00E17D54">
      <w:pPr>
        <w:pStyle w:val="Heading3"/>
      </w:pPr>
      <w:r w:rsidRPr="00E71920">
        <w:t>15.1</w:t>
      </w:r>
      <w:r w:rsidRPr="00E71920">
        <w:tab/>
        <w:t>Štavljena, obrađena, bojena koža i krzno; putne i ručne torbe, sedlarski i remenarski proizvodi</w:t>
      </w:r>
    </w:p>
    <w:p w14:paraId="069DF30B" w14:textId="77777777" w:rsidR="00A04449" w:rsidRPr="00E71920" w:rsidRDefault="00000000" w:rsidP="00E17D54">
      <w:pPr>
        <w:pStyle w:val="Heading4"/>
      </w:pPr>
      <w:r w:rsidRPr="00E71920">
        <w:t>15.11</w:t>
      </w:r>
      <w:r w:rsidRPr="00E71920">
        <w:tab/>
        <w:t>Štavljena, obrađena, bojena koža i krzno</w:t>
      </w:r>
    </w:p>
    <w:p w14:paraId="7481AE08" w14:textId="77777777" w:rsidR="00A04449" w:rsidRPr="00E71920" w:rsidRDefault="00000000" w:rsidP="00E17D54">
      <w:pPr>
        <w:pStyle w:val="Heading5"/>
      </w:pPr>
      <w:r w:rsidRPr="00E71920">
        <w:t>15.11.1</w:t>
      </w:r>
      <w:r w:rsidRPr="00E71920">
        <w:tab/>
        <w:t>Štavljena ili obrađena krzna</w:t>
      </w:r>
    </w:p>
    <w:p w14:paraId="2DFE5C39" w14:textId="77777777" w:rsidR="00A04449" w:rsidRPr="00E71920" w:rsidRDefault="00000000" w:rsidP="00E17D54">
      <w:r w:rsidRPr="00E71920">
        <w:t>15.11.10</w:t>
      </w:r>
      <w:r w:rsidRPr="00E71920">
        <w:tab/>
        <w:t>Štavljena ili obrađena krzna</w:t>
      </w:r>
    </w:p>
    <w:p w14:paraId="1224BF2A" w14:textId="77777777" w:rsidR="00A04449" w:rsidRPr="00E71920" w:rsidRDefault="00000000" w:rsidP="00E17D54">
      <w:pPr>
        <w:pStyle w:val="Heading5"/>
      </w:pPr>
      <w:r w:rsidRPr="00E71920">
        <w:t>15.11.2</w:t>
      </w:r>
      <w:r w:rsidRPr="00E71920">
        <w:tab/>
        <w:t>Semiš-koža; lakirana koža i lakirana laminirana koža; metalizirana koža</w:t>
      </w:r>
    </w:p>
    <w:p w14:paraId="26C67A89" w14:textId="77777777" w:rsidR="00A04449" w:rsidRPr="00E71920" w:rsidRDefault="00000000" w:rsidP="00E17D54">
      <w:r w:rsidRPr="00E71920">
        <w:t>15.11.21</w:t>
      </w:r>
      <w:r w:rsidRPr="00E71920">
        <w:tab/>
        <w:t>Semiš-koža</w:t>
      </w:r>
    </w:p>
    <w:p w14:paraId="2757B02A" w14:textId="77777777" w:rsidR="00A04449" w:rsidRPr="00E71920" w:rsidRDefault="00000000" w:rsidP="00E17D54">
      <w:r w:rsidRPr="00E71920">
        <w:t>15.11.22</w:t>
      </w:r>
      <w:r w:rsidRPr="00E71920">
        <w:tab/>
        <w:t>Lakirana koža i lakirana laminirana koža; metalizirana koža</w:t>
      </w:r>
    </w:p>
    <w:p w14:paraId="6A0DFF4A" w14:textId="77777777" w:rsidR="00A04449" w:rsidRPr="00E71920" w:rsidRDefault="00000000" w:rsidP="00E17D54">
      <w:pPr>
        <w:pStyle w:val="Heading5"/>
      </w:pPr>
      <w:r w:rsidRPr="00E71920">
        <w:t>15.11.3</w:t>
      </w:r>
      <w:r w:rsidRPr="00E71920">
        <w:tab/>
        <w:t>Koža, goveđa ili kopitara, bez dlake</w:t>
      </w:r>
    </w:p>
    <w:p w14:paraId="3607B763" w14:textId="77777777" w:rsidR="00A04449" w:rsidRPr="00E71920" w:rsidRDefault="00000000" w:rsidP="00E17D54">
      <w:r w:rsidRPr="00E71920">
        <w:t>15.11.31</w:t>
      </w:r>
      <w:r w:rsidRPr="00E71920">
        <w:tab/>
        <w:t>Goveđa koža, bez dlake, cijela</w:t>
      </w:r>
    </w:p>
    <w:p w14:paraId="61133451" w14:textId="77777777" w:rsidR="00A04449" w:rsidRPr="00E71920" w:rsidRDefault="00000000" w:rsidP="00E17D54">
      <w:r w:rsidRPr="00E71920">
        <w:t>15.11.32</w:t>
      </w:r>
      <w:r w:rsidRPr="00E71920">
        <w:tab/>
        <w:t>Goveđa koža, bez dlake, necijela</w:t>
      </w:r>
    </w:p>
    <w:p w14:paraId="38CB0216" w14:textId="77777777" w:rsidR="00A04449" w:rsidRPr="00E71920" w:rsidRDefault="00000000" w:rsidP="00E17D54">
      <w:r w:rsidRPr="00E71920">
        <w:t>15.11.33</w:t>
      </w:r>
      <w:r w:rsidRPr="00E71920">
        <w:tab/>
        <w:t>Koža kopitara, bez dlake</w:t>
      </w:r>
    </w:p>
    <w:p w14:paraId="5F1BC6BB" w14:textId="77777777" w:rsidR="00A04449" w:rsidRPr="00E71920" w:rsidRDefault="00000000" w:rsidP="00E17D54">
      <w:pPr>
        <w:pStyle w:val="Heading5"/>
      </w:pPr>
      <w:r w:rsidRPr="00E71920">
        <w:t>15.11.4</w:t>
      </w:r>
      <w:r w:rsidRPr="00E71920">
        <w:tab/>
        <w:t>Koža, ovčja, kozja ili svinjska, bez dlake</w:t>
      </w:r>
    </w:p>
    <w:p w14:paraId="47A3CB60" w14:textId="77777777" w:rsidR="00A04449" w:rsidRPr="00E71920" w:rsidRDefault="00000000" w:rsidP="00E17D54">
      <w:r w:rsidRPr="00E71920">
        <w:t>15.11.41</w:t>
      </w:r>
      <w:r w:rsidRPr="00E71920">
        <w:tab/>
        <w:t>Ovčja ili janjeća koža, bez vune</w:t>
      </w:r>
    </w:p>
    <w:p w14:paraId="71BDFABD" w14:textId="77777777" w:rsidR="00A04449" w:rsidRPr="00E71920" w:rsidRDefault="00000000" w:rsidP="00E17D54">
      <w:r w:rsidRPr="00E71920">
        <w:t>15.11.42</w:t>
      </w:r>
      <w:r w:rsidRPr="00E71920">
        <w:tab/>
        <w:t>Kozja ili jareća koža, bez dlake</w:t>
      </w:r>
    </w:p>
    <w:p w14:paraId="20490ED6" w14:textId="77777777" w:rsidR="00A04449" w:rsidRPr="00E71920" w:rsidRDefault="00000000" w:rsidP="00E17D54">
      <w:r w:rsidRPr="00E71920">
        <w:t>15.11.43</w:t>
      </w:r>
      <w:r w:rsidRPr="00E71920">
        <w:tab/>
        <w:t>Svinjska koža</w:t>
      </w:r>
    </w:p>
    <w:p w14:paraId="2DCAEA0E" w14:textId="77777777" w:rsidR="00A04449" w:rsidRPr="00E71920" w:rsidRDefault="00000000" w:rsidP="00E17D54">
      <w:pPr>
        <w:pStyle w:val="Heading5"/>
      </w:pPr>
      <w:r w:rsidRPr="00E71920">
        <w:t>15.11.5</w:t>
      </w:r>
      <w:r w:rsidRPr="00E71920">
        <w:tab/>
        <w:t>Koža ostalih životinja; umjetna koža na osnovi kože</w:t>
      </w:r>
    </w:p>
    <w:p w14:paraId="5C81EB68" w14:textId="77777777" w:rsidR="00A04449" w:rsidRPr="00E71920" w:rsidRDefault="00000000" w:rsidP="00E17D54">
      <w:r w:rsidRPr="00E71920">
        <w:t>15.11.51</w:t>
      </w:r>
      <w:r w:rsidRPr="00E71920">
        <w:tab/>
        <w:t>Koža ostalih životinja, bez dlake</w:t>
      </w:r>
    </w:p>
    <w:p w14:paraId="7F30EA31" w14:textId="77777777" w:rsidR="00A04449" w:rsidRPr="00E71920" w:rsidRDefault="00000000" w:rsidP="00E17D54">
      <w:r w:rsidRPr="00E71920">
        <w:t>15.11.52</w:t>
      </w:r>
      <w:r w:rsidRPr="00E71920">
        <w:tab/>
        <w:t>Umjetna koža na osnovi kože ili kožnih vlakana</w:t>
      </w:r>
    </w:p>
    <w:p w14:paraId="12954BD8" w14:textId="77777777" w:rsidR="00A04449" w:rsidRPr="00E71920" w:rsidRDefault="00000000" w:rsidP="00E17D54">
      <w:pPr>
        <w:pStyle w:val="Heading5"/>
      </w:pPr>
      <w:r w:rsidRPr="00E71920">
        <w:t>15.11.9</w:t>
      </w:r>
      <w:r w:rsidRPr="00E71920">
        <w:tab/>
        <w:t>Podugovarateljski poslovi kao dio proizvodnje štavljene, obrađene, bojene kože i krzna</w:t>
      </w:r>
    </w:p>
    <w:p w14:paraId="048B62A2" w14:textId="77777777" w:rsidR="00A04449" w:rsidRPr="00E71920" w:rsidRDefault="00000000" w:rsidP="00E17D54">
      <w:r w:rsidRPr="00E71920">
        <w:t>15.11.99</w:t>
      </w:r>
      <w:r w:rsidRPr="00E71920">
        <w:tab/>
        <w:t>Podugovarateljski poslovi kao dio proizvodnje štavljene, obrađene, bojene kože i krzna</w:t>
      </w:r>
    </w:p>
    <w:p w14:paraId="72538710" w14:textId="77777777" w:rsidR="00A04449" w:rsidRPr="00E71920" w:rsidRDefault="00000000" w:rsidP="00E17D54">
      <w:pPr>
        <w:pStyle w:val="Heading4"/>
      </w:pPr>
      <w:r w:rsidRPr="00E71920">
        <w:t>15.12</w:t>
      </w:r>
      <w:r w:rsidRPr="00E71920">
        <w:tab/>
        <w:t>Sedlarski i remenarski proizvodi; putne torbe, ručne torbe i slično; ostali proizvodi od kože</w:t>
      </w:r>
    </w:p>
    <w:p w14:paraId="09716315" w14:textId="77777777" w:rsidR="00A04449" w:rsidRPr="00E71920" w:rsidRDefault="00000000" w:rsidP="00E17D54">
      <w:pPr>
        <w:pStyle w:val="Heading5"/>
      </w:pPr>
      <w:r w:rsidRPr="00E71920">
        <w:t>15.12.1</w:t>
      </w:r>
      <w:r w:rsidRPr="00E71920">
        <w:tab/>
        <w:t>Sedlarski i remenarski proizvodi; putne torbe, ručne torbe i slično; ostali proizvodi od kože</w:t>
      </w:r>
    </w:p>
    <w:p w14:paraId="5DF2D041" w14:textId="77777777" w:rsidR="00A04449" w:rsidRPr="00E71920" w:rsidRDefault="00000000" w:rsidP="00E17D54">
      <w:r w:rsidRPr="00E71920">
        <w:t>15.12.11</w:t>
      </w:r>
      <w:r w:rsidRPr="00E71920">
        <w:tab/>
        <w:t>Sedlarski i remenarski proizvodi za sve vrste životinja, od svih vrsta materijala</w:t>
      </w:r>
    </w:p>
    <w:p w14:paraId="472C2D39" w14:textId="77777777" w:rsidR="00A04449" w:rsidRPr="00E71920" w:rsidRDefault="00000000" w:rsidP="00E17D54">
      <w:r w:rsidRPr="00E71920">
        <w:t>15.12.12</w:t>
      </w:r>
      <w:r w:rsidRPr="00E71920">
        <w:tab/>
        <w:t>Putne torbe, ručne torbe i slično, od kože, umjetne kože, folija od plastike, tekstilnih materijala, vulkanfibera ili kartona; putni setovi za osobnu toaletu, šivanje, ili čišćenje cipela ili odijela</w:t>
      </w:r>
    </w:p>
    <w:p w14:paraId="04CFB4DC" w14:textId="77777777" w:rsidR="00A04449" w:rsidRPr="00E71920" w:rsidRDefault="00000000" w:rsidP="00E17D54">
      <w:r w:rsidRPr="00E71920">
        <w:t>15.12.13</w:t>
      </w:r>
      <w:r w:rsidRPr="00E71920">
        <w:tab/>
        <w:t>Remeni (osim od metala) i narukvice za ručne satove te njihovi dijelovi</w:t>
      </w:r>
    </w:p>
    <w:p w14:paraId="2F5A0489" w14:textId="77777777" w:rsidR="00A04449" w:rsidRPr="00E71920" w:rsidRDefault="00000000" w:rsidP="00E17D54">
      <w:r w:rsidRPr="00E71920">
        <w:t>15.12.19</w:t>
      </w:r>
      <w:r w:rsidRPr="00E71920">
        <w:tab/>
        <w:t>Ostali proizvodi od kože ili umjetne kože, d. n.</w:t>
      </w:r>
    </w:p>
    <w:p w14:paraId="2B6CC07B" w14:textId="77777777" w:rsidR="00A04449" w:rsidRPr="00E71920" w:rsidRDefault="00000000" w:rsidP="00E17D54">
      <w:pPr>
        <w:pStyle w:val="Heading5"/>
      </w:pPr>
      <w:r w:rsidRPr="00E71920">
        <w:t>15.12.9</w:t>
      </w:r>
      <w:r w:rsidRPr="00E71920">
        <w:tab/>
        <w:t>Podugovarateljski poslovi kao dio proizvodnje sedlarskih i remenarskih proizvoda, putnih i ručnih torbi i sličnog; ostali proizvodi od kože</w:t>
      </w:r>
    </w:p>
    <w:p w14:paraId="0620F7D1" w14:textId="77777777" w:rsidR="00A04449" w:rsidRPr="00E71920" w:rsidRDefault="00000000" w:rsidP="00E17D54">
      <w:r w:rsidRPr="00E71920">
        <w:t>15.12.99</w:t>
      </w:r>
      <w:r w:rsidRPr="00E71920">
        <w:tab/>
        <w:t>Podugovarateljski poslovi kao dio proizvodnje sedlarskih i remenarskih proizvoda, putnih i ručnih torbi i sličnog; ostali proizvodi od kože</w:t>
      </w:r>
    </w:p>
    <w:p w14:paraId="39CFCB31" w14:textId="77777777" w:rsidR="00A04449" w:rsidRPr="00E71920" w:rsidRDefault="00000000" w:rsidP="00E17D54">
      <w:pPr>
        <w:pStyle w:val="Heading3"/>
      </w:pPr>
      <w:r w:rsidRPr="00E71920">
        <w:t>15.2</w:t>
      </w:r>
      <w:r w:rsidRPr="00E71920">
        <w:tab/>
        <w:t>Obuća</w:t>
      </w:r>
    </w:p>
    <w:p w14:paraId="73B2EE77" w14:textId="77777777" w:rsidR="00A04449" w:rsidRPr="00E71920" w:rsidRDefault="00000000" w:rsidP="00E17D54">
      <w:pPr>
        <w:pStyle w:val="Heading4"/>
      </w:pPr>
      <w:r w:rsidRPr="00E71920">
        <w:t>15.20</w:t>
      </w:r>
      <w:r w:rsidRPr="00E71920">
        <w:tab/>
        <w:t>Obuća</w:t>
      </w:r>
    </w:p>
    <w:p w14:paraId="32733900" w14:textId="77777777" w:rsidR="00A04449" w:rsidRPr="00E71920" w:rsidRDefault="00000000" w:rsidP="00E17D54">
      <w:pPr>
        <w:pStyle w:val="Heading5"/>
      </w:pPr>
      <w:r w:rsidRPr="00E71920">
        <w:t>15.20.1</w:t>
      </w:r>
      <w:r w:rsidRPr="00E71920">
        <w:tab/>
        <w:t>Obuća, osim sportske i zaštitne obuće te ortopedskih cipela</w:t>
      </w:r>
    </w:p>
    <w:p w14:paraId="095E92E4" w14:textId="77777777" w:rsidR="00A04449" w:rsidRPr="00E71920" w:rsidRDefault="00000000" w:rsidP="00E17D54">
      <w:r w:rsidRPr="00E71920">
        <w:t>15.20.11</w:t>
      </w:r>
      <w:r w:rsidRPr="00E71920">
        <w:tab/>
        <w:t>Nepromočiva obuća s vanjskim potplatima i gornjim dijelom od gume ili plastike, osim obuće sa zaštitnom metalnom kapicom</w:t>
      </w:r>
    </w:p>
    <w:p w14:paraId="0C35D8CC" w14:textId="77777777" w:rsidR="00A04449" w:rsidRPr="00E71920" w:rsidRDefault="00000000" w:rsidP="00E17D54">
      <w:r w:rsidRPr="00E71920">
        <w:t>15.20.12</w:t>
      </w:r>
      <w:r w:rsidRPr="00E71920">
        <w:tab/>
        <w:t>Obuća s vanjskim potplatima i gornjim dijelom od gume ili plastike, osim nepromočive ili sportske obuće</w:t>
      </w:r>
    </w:p>
    <w:p w14:paraId="08CAC4C8" w14:textId="77777777" w:rsidR="00A04449" w:rsidRPr="00E71920" w:rsidRDefault="00000000" w:rsidP="00E17D54">
      <w:r w:rsidRPr="00E71920">
        <w:t>15.20.13</w:t>
      </w:r>
      <w:r w:rsidRPr="00E71920">
        <w:tab/>
        <w:t>Obuća s gornjim dijelom od kože, osim sportske obuće, obuće sa zaštitnom metalnom kapicom i raznovrsne posebne obuće</w:t>
      </w:r>
    </w:p>
    <w:p w14:paraId="65EBE8BF" w14:textId="77777777" w:rsidR="00A04449" w:rsidRPr="00E71920" w:rsidRDefault="00000000" w:rsidP="00E17D54">
      <w:r w:rsidRPr="00E71920">
        <w:t>15.20.14</w:t>
      </w:r>
      <w:r w:rsidRPr="00E71920">
        <w:tab/>
        <w:t>Obuća s gornjim dijelom od tekstila, osim sportske obuće</w:t>
      </w:r>
    </w:p>
    <w:p w14:paraId="264CDB27" w14:textId="77777777" w:rsidR="00A04449" w:rsidRPr="00E71920" w:rsidRDefault="00000000" w:rsidP="00E17D54">
      <w:pPr>
        <w:pStyle w:val="Heading5"/>
      </w:pPr>
      <w:r w:rsidRPr="00E71920">
        <w:t>15.20.2</w:t>
      </w:r>
      <w:r w:rsidRPr="00E71920">
        <w:tab/>
        <w:t>Sportska obuća</w:t>
      </w:r>
    </w:p>
    <w:p w14:paraId="6D8032FE" w14:textId="77777777" w:rsidR="00A04449" w:rsidRPr="00E71920" w:rsidRDefault="00000000" w:rsidP="00E17D54">
      <w:r w:rsidRPr="00E71920">
        <w:t>15.20.21</w:t>
      </w:r>
      <w:r w:rsidRPr="00E71920">
        <w:tab/>
        <w:t>Obuća za tenis, košarku, gimnastiku, vježbanje i slično</w:t>
      </w:r>
    </w:p>
    <w:p w14:paraId="6A313395" w14:textId="77777777" w:rsidR="00A04449" w:rsidRPr="00E71920" w:rsidRDefault="00000000" w:rsidP="00E17D54">
      <w:r w:rsidRPr="00E71920">
        <w:t>15.20.22</w:t>
      </w:r>
      <w:r w:rsidRPr="00E71920">
        <w:tab/>
        <w:t>Ostala sportska obuća, osim obuće za skijanje, klizaljki i koturaljki</w:t>
      </w:r>
    </w:p>
    <w:p w14:paraId="7C94B7F6" w14:textId="77777777" w:rsidR="00A04449" w:rsidRPr="00E71920" w:rsidRDefault="00000000" w:rsidP="00E17D54">
      <w:pPr>
        <w:pStyle w:val="Heading5"/>
      </w:pPr>
      <w:r w:rsidRPr="00E71920">
        <w:t>15.20.3</w:t>
      </w:r>
      <w:r w:rsidRPr="00E71920">
        <w:tab/>
        <w:t>Zaštitna i ostala obuća</w:t>
      </w:r>
    </w:p>
    <w:p w14:paraId="70625A97" w14:textId="77777777" w:rsidR="00A04449" w:rsidRPr="00E71920" w:rsidRDefault="00000000" w:rsidP="00E17D54">
      <w:r w:rsidRPr="00E71920">
        <w:t>15.20.31</w:t>
      </w:r>
      <w:r w:rsidRPr="00E71920">
        <w:tab/>
        <w:t>Obuća sa zaštitnom metalnom kapicom</w:t>
      </w:r>
    </w:p>
    <w:p w14:paraId="083A475F" w14:textId="77777777" w:rsidR="00A04449" w:rsidRPr="00E71920" w:rsidRDefault="00000000" w:rsidP="00E17D54">
      <w:r w:rsidRPr="00E71920">
        <w:t>15.20.32</w:t>
      </w:r>
      <w:r w:rsidRPr="00E71920">
        <w:tab/>
        <w:t>Obuća od drva, raznovrsna specijalna i ostala obuća</w:t>
      </w:r>
    </w:p>
    <w:p w14:paraId="3ED0CC5F" w14:textId="77777777" w:rsidR="00A04449" w:rsidRPr="00E71920" w:rsidRDefault="00000000" w:rsidP="00E17D54">
      <w:pPr>
        <w:pStyle w:val="Heading5"/>
      </w:pPr>
      <w:r w:rsidRPr="00E71920">
        <w:t>15.20.4</w:t>
      </w:r>
      <w:r w:rsidRPr="00E71920">
        <w:tab/>
        <w:t>Dijelovi obuće od kože, gume, plastike i drugih materijala</w:t>
      </w:r>
    </w:p>
    <w:p w14:paraId="6B3D2F93" w14:textId="77777777" w:rsidR="00A04449" w:rsidRPr="00E71920" w:rsidRDefault="00000000" w:rsidP="00E17D54">
      <w:r w:rsidRPr="00E71920">
        <w:t>15.20.40</w:t>
      </w:r>
      <w:r w:rsidRPr="00E71920">
        <w:tab/>
        <w:t>Dijelovi obuće od kože, gume, plastike i drugih materijala</w:t>
      </w:r>
    </w:p>
    <w:p w14:paraId="25571D27" w14:textId="77777777" w:rsidR="00A04449" w:rsidRPr="00E71920" w:rsidRDefault="00000000" w:rsidP="00E17D54">
      <w:pPr>
        <w:pStyle w:val="Heading5"/>
      </w:pPr>
      <w:r w:rsidRPr="00E71920">
        <w:t>15.20.9</w:t>
      </w:r>
      <w:r w:rsidRPr="00E71920">
        <w:tab/>
        <w:t>Podugovarateljski poslovi kao dio proizvodnje obuće</w:t>
      </w:r>
    </w:p>
    <w:p w14:paraId="1A0639A9" w14:textId="77777777" w:rsidR="00A04449" w:rsidRPr="00E71920" w:rsidRDefault="00000000" w:rsidP="00E17D54">
      <w:r w:rsidRPr="00E71920">
        <w:t>15.20.99</w:t>
      </w:r>
      <w:r w:rsidRPr="00E71920">
        <w:tab/>
        <w:t>Podugovarateljski poslovi kao dio proizvodnje obuće</w:t>
      </w:r>
    </w:p>
    <w:p w14:paraId="7BDECFB9" w14:textId="77777777" w:rsidR="00A04449" w:rsidRPr="00E71920" w:rsidRDefault="00000000" w:rsidP="00E17D54">
      <w:pPr>
        <w:pStyle w:val="Heading2"/>
      </w:pPr>
      <w:r w:rsidRPr="00E71920">
        <w:t>16</w:t>
      </w:r>
      <w:r w:rsidRPr="00E71920">
        <w:tab/>
        <w:t>Drvo i proizvodi od drva i pluta, osim namještaja; proizvodi od slame i pletarskih materijala</w:t>
      </w:r>
    </w:p>
    <w:p w14:paraId="2DD3E96A" w14:textId="77777777" w:rsidR="00A04449" w:rsidRPr="00E71920" w:rsidRDefault="00000000" w:rsidP="00E17D54">
      <w:pPr>
        <w:pStyle w:val="Heading3"/>
      </w:pPr>
      <w:r w:rsidRPr="00E71920">
        <w:t>16.1</w:t>
      </w:r>
      <w:r w:rsidRPr="00E71920">
        <w:tab/>
        <w:t>Drvo, piljeno i blanjano; usluge obrade i dorade drva</w:t>
      </w:r>
    </w:p>
    <w:p w14:paraId="35AE4F11" w14:textId="77777777" w:rsidR="00A04449" w:rsidRPr="00E71920" w:rsidRDefault="00000000" w:rsidP="00E17D54">
      <w:pPr>
        <w:pStyle w:val="Heading4"/>
      </w:pPr>
      <w:r w:rsidRPr="00E71920">
        <w:t>16.11</w:t>
      </w:r>
      <w:r w:rsidRPr="00E71920">
        <w:tab/>
        <w:t>Drvo, piljeno i blanjano</w:t>
      </w:r>
    </w:p>
    <w:p w14:paraId="7B1C048E" w14:textId="77777777" w:rsidR="00A04449" w:rsidRPr="00E71920" w:rsidRDefault="00000000" w:rsidP="00E17D54">
      <w:pPr>
        <w:pStyle w:val="Heading5"/>
      </w:pPr>
      <w:r w:rsidRPr="00E71920">
        <w:t>16.11.1</w:t>
      </w:r>
      <w:r w:rsidRPr="00E71920">
        <w:tab/>
        <w:t>Drvo, obrađeno po dužini piljenjem ili glodanjem, rezano ili ljušteno, debljine &gt; 6 mm; drveni željeznički ili tramvajski pragovi, neimpregnirani</w:t>
      </w:r>
    </w:p>
    <w:p w14:paraId="7CE7C36D" w14:textId="77777777" w:rsidR="00A04449" w:rsidRPr="00E71920" w:rsidRDefault="00000000" w:rsidP="00E17D54">
      <w:r w:rsidRPr="00E71920">
        <w:t>16.11.11</w:t>
      </w:r>
      <w:r w:rsidRPr="00E71920">
        <w:tab/>
        <w:t>Drvo, obrađeno po dužini piljenjem ili glodanjem, rezano ili ljušteno, debljine &gt; 6 mm, od četinjača</w:t>
      </w:r>
    </w:p>
    <w:p w14:paraId="624138F0" w14:textId="77777777" w:rsidR="00A04449" w:rsidRPr="00E71920" w:rsidRDefault="00000000" w:rsidP="00E17D54">
      <w:r w:rsidRPr="00E71920">
        <w:t>16.11.12</w:t>
      </w:r>
      <w:r w:rsidRPr="00E71920">
        <w:tab/>
        <w:t>Drvo, obrađeno po dužini piljenjem ili glodanjem, rezano ili ljušteno, debljine &gt; 6 mm, od listača</w:t>
      </w:r>
    </w:p>
    <w:p w14:paraId="7B323144" w14:textId="77777777" w:rsidR="00A04449" w:rsidRPr="00E71920" w:rsidRDefault="00000000" w:rsidP="00E17D54">
      <w:r w:rsidRPr="00E71920">
        <w:t>16.11.13</w:t>
      </w:r>
      <w:r w:rsidRPr="00E71920">
        <w:tab/>
        <w:t>Drveni željeznički ili tramvajski pragovi (uključujući skretničku građu), neimpregnirani</w:t>
      </w:r>
    </w:p>
    <w:p w14:paraId="4F98F4FD" w14:textId="77777777" w:rsidR="00A04449" w:rsidRPr="00E71920" w:rsidRDefault="00000000" w:rsidP="00E17D54">
      <w:pPr>
        <w:pStyle w:val="Heading5"/>
      </w:pPr>
      <w:r w:rsidRPr="00E71920">
        <w:t>16.11.2</w:t>
      </w:r>
      <w:r w:rsidRPr="00E71920">
        <w:tab/>
        <w:t>Drvo kontinuirano oblikovano po dužini bilo kojeg ruba ili lica; drvna vuna; drvno brašno; drvo u obliku iverja ili sličnih čestica</w:t>
      </w:r>
    </w:p>
    <w:p w14:paraId="39FB6E58" w14:textId="77777777" w:rsidR="00A04449" w:rsidRPr="00E71920" w:rsidRDefault="00000000" w:rsidP="00E17D54">
      <w:r w:rsidRPr="00E71920">
        <w:t>16.11.21</w:t>
      </w:r>
      <w:r w:rsidRPr="00E71920">
        <w:tab/>
        <w:t>Drvo, kontinuirano oblikovano po dužini bilo kojeg ruba ili lica, od četinjača</w:t>
      </w:r>
    </w:p>
    <w:p w14:paraId="7DC4F70A" w14:textId="77777777" w:rsidR="00A04449" w:rsidRPr="00E71920" w:rsidRDefault="00000000" w:rsidP="00E17D54">
      <w:r w:rsidRPr="00E71920">
        <w:t>16.11.22</w:t>
      </w:r>
      <w:r w:rsidRPr="00E71920">
        <w:tab/>
        <w:t>Drvo, kontinuirano oblikovano po dužini bilo kojeg ruba ili lica, od bambusa</w:t>
      </w:r>
    </w:p>
    <w:p w14:paraId="08462902" w14:textId="77777777" w:rsidR="00A04449" w:rsidRPr="00E71920" w:rsidRDefault="00000000" w:rsidP="00E17D54">
      <w:r w:rsidRPr="00E71920">
        <w:t>16.11.23</w:t>
      </w:r>
      <w:r w:rsidRPr="00E71920">
        <w:tab/>
        <w:t>Drvo, kontinuirano oblikovano po dužini bilo kojeg ruba ili lica, od drugih vrsta drva</w:t>
      </w:r>
    </w:p>
    <w:p w14:paraId="069FD446" w14:textId="77777777" w:rsidR="00A04449" w:rsidRPr="00E71920" w:rsidRDefault="00000000" w:rsidP="00E17D54">
      <w:r w:rsidRPr="00E71920">
        <w:t>16.11.24</w:t>
      </w:r>
      <w:r w:rsidRPr="00E71920">
        <w:tab/>
        <w:t>Drvna vuna; drvno brašno</w:t>
      </w:r>
    </w:p>
    <w:p w14:paraId="3C9F2ACA" w14:textId="77777777" w:rsidR="00A04449" w:rsidRPr="00E71920" w:rsidRDefault="00000000" w:rsidP="00E17D54">
      <w:r w:rsidRPr="00E71920">
        <w:t>16.11.25</w:t>
      </w:r>
      <w:r w:rsidRPr="00E71920">
        <w:tab/>
        <w:t>Drvo u obliku iverja ili sličnih čestica</w:t>
      </w:r>
    </w:p>
    <w:p w14:paraId="41396B6A" w14:textId="77777777" w:rsidR="00A04449" w:rsidRPr="00E71920" w:rsidRDefault="00000000" w:rsidP="00E17D54">
      <w:pPr>
        <w:pStyle w:val="Heading5"/>
      </w:pPr>
      <w:r w:rsidRPr="00E71920">
        <w:t>16.11.3</w:t>
      </w:r>
      <w:r w:rsidRPr="00E71920">
        <w:tab/>
        <w:t>Grubo obrađeno drvo; željeznički i tramvajski pragovi (skretnička građa) od drva, impregnirani ili drugačije obrađeni</w:t>
      </w:r>
    </w:p>
    <w:p w14:paraId="52DA87CA" w14:textId="77777777" w:rsidR="00A04449" w:rsidRPr="00E71920" w:rsidRDefault="00000000" w:rsidP="00E17D54">
      <w:r w:rsidRPr="00E71920">
        <w:t>16.11.31</w:t>
      </w:r>
      <w:r w:rsidRPr="00E71920">
        <w:tab/>
        <w:t>Grubo obrađeno drvo, zaštićeno bojom, kreozotom ili drugim sredstvima</w:t>
      </w:r>
    </w:p>
    <w:p w14:paraId="249838C3" w14:textId="77777777" w:rsidR="00A04449" w:rsidRPr="00E71920" w:rsidRDefault="00000000" w:rsidP="00E17D54">
      <w:r w:rsidRPr="00E71920">
        <w:t>16.11.32</w:t>
      </w:r>
      <w:r w:rsidRPr="00E71920">
        <w:tab/>
        <w:t>Željeznički i tramvajski pragovi (skretnička građa) od drva, impregnirani</w:t>
      </w:r>
    </w:p>
    <w:p w14:paraId="7EC64549" w14:textId="77777777" w:rsidR="00A04449" w:rsidRPr="00E71920" w:rsidRDefault="00000000" w:rsidP="00E17D54">
      <w:r w:rsidRPr="00E71920">
        <w:t>16.11.33</w:t>
      </w:r>
      <w:r w:rsidRPr="00E71920">
        <w:tab/>
        <w:t>Ostalo grubo obrađeno drvo</w:t>
      </w:r>
    </w:p>
    <w:p w14:paraId="175D076B" w14:textId="77777777" w:rsidR="00A04449" w:rsidRPr="00E71920" w:rsidRDefault="00000000" w:rsidP="00E17D54">
      <w:pPr>
        <w:pStyle w:val="Heading5"/>
      </w:pPr>
      <w:r w:rsidRPr="00E71920">
        <w:t>16.11.9</w:t>
      </w:r>
      <w:r w:rsidRPr="00E71920">
        <w:tab/>
        <w:t>Podugovarateljski poslovi kao dio proizvodnje drva piljenog i blanjanog drva</w:t>
      </w:r>
    </w:p>
    <w:p w14:paraId="66F25E1F" w14:textId="77777777" w:rsidR="00A04449" w:rsidRPr="00E71920" w:rsidRDefault="00000000" w:rsidP="00E17D54">
      <w:r w:rsidRPr="00E71920">
        <w:t>16.11.99</w:t>
      </w:r>
      <w:r w:rsidRPr="00E71920">
        <w:tab/>
        <w:t>Podugovarateljski poslovi kao dio proizvodnje drva piljenog i blanjanog drva</w:t>
      </w:r>
    </w:p>
    <w:p w14:paraId="7B11CBAF" w14:textId="77777777" w:rsidR="00A04449" w:rsidRPr="00E71920" w:rsidRDefault="00000000" w:rsidP="00E17D54">
      <w:pPr>
        <w:pStyle w:val="Heading4"/>
      </w:pPr>
      <w:r w:rsidRPr="00E71920">
        <w:t>16.12</w:t>
      </w:r>
      <w:r w:rsidRPr="00E71920">
        <w:tab/>
        <w:t>Usluge obrade i dorade drva</w:t>
      </w:r>
    </w:p>
    <w:p w14:paraId="74C00583" w14:textId="77777777" w:rsidR="00A04449" w:rsidRPr="00E71920" w:rsidRDefault="00000000" w:rsidP="00E17D54">
      <w:pPr>
        <w:pStyle w:val="Heading5"/>
      </w:pPr>
      <w:r w:rsidRPr="00E71920">
        <w:t>16.12.0</w:t>
      </w:r>
      <w:r w:rsidRPr="00E71920">
        <w:tab/>
        <w:t>Usluge obrade i dorade drva</w:t>
      </w:r>
    </w:p>
    <w:p w14:paraId="05A0660F" w14:textId="77777777" w:rsidR="00A04449" w:rsidRPr="00E71920" w:rsidRDefault="00000000" w:rsidP="00E17D54">
      <w:r w:rsidRPr="00E71920">
        <w:t>16.12.00</w:t>
      </w:r>
      <w:r w:rsidRPr="00E71920">
        <w:tab/>
        <w:t>Usluge obrade i dorade drva</w:t>
      </w:r>
    </w:p>
    <w:p w14:paraId="7577FD7A" w14:textId="77777777" w:rsidR="00A04449" w:rsidRPr="00E71920" w:rsidRDefault="00000000" w:rsidP="00E17D54">
      <w:pPr>
        <w:pStyle w:val="Heading3"/>
      </w:pPr>
      <w:r w:rsidRPr="00E71920">
        <w:t>16.2</w:t>
      </w:r>
      <w:r w:rsidRPr="00E71920">
        <w:tab/>
        <w:t>Proizvodi od drva, pluta, slame i pletarskih materijala</w:t>
      </w:r>
    </w:p>
    <w:p w14:paraId="17441BB9" w14:textId="77777777" w:rsidR="00A04449" w:rsidRPr="00E71920" w:rsidRDefault="00000000" w:rsidP="00E17D54">
      <w:pPr>
        <w:pStyle w:val="Heading4"/>
      </w:pPr>
      <w:r w:rsidRPr="00E71920">
        <w:t>16.21</w:t>
      </w:r>
      <w:r w:rsidRPr="00E71920">
        <w:tab/>
        <w:t>Furnirane ploče i ostale ploče od drva</w:t>
      </w:r>
    </w:p>
    <w:p w14:paraId="2AE838FD" w14:textId="77777777" w:rsidR="00A04449" w:rsidRPr="00E71920" w:rsidRDefault="00000000" w:rsidP="00E17D54">
      <w:pPr>
        <w:pStyle w:val="Heading5"/>
      </w:pPr>
      <w:r w:rsidRPr="00E71920">
        <w:t>16.21.1</w:t>
      </w:r>
      <w:r w:rsidRPr="00E71920">
        <w:tab/>
        <w:t>Šperploče, furnirane ploče i slično laminirano drvo; ploče iverice i slične ploča od drva i drugih drvenastih (ligninskih) materijala</w:t>
      </w:r>
    </w:p>
    <w:p w14:paraId="29DEFEE7" w14:textId="77777777" w:rsidR="00A04449" w:rsidRPr="00E71920" w:rsidRDefault="00000000" w:rsidP="00E17D54">
      <w:r w:rsidRPr="00E71920">
        <w:t>16.21.11</w:t>
      </w:r>
      <w:r w:rsidRPr="00E71920">
        <w:tab/>
        <w:t>Šperploče, furnirane ploče i slično laminirano drvo, od bambusa</w:t>
      </w:r>
    </w:p>
    <w:p w14:paraId="6AE5B836" w14:textId="77777777" w:rsidR="00A04449" w:rsidRPr="00E71920" w:rsidRDefault="00000000" w:rsidP="00E17D54">
      <w:r w:rsidRPr="00E71920">
        <w:t>16.21.12</w:t>
      </w:r>
      <w:r w:rsidRPr="00E71920">
        <w:tab/>
        <w:t>Ploče iverice</w:t>
      </w:r>
    </w:p>
    <w:p w14:paraId="09D8D6B9" w14:textId="77777777" w:rsidR="00A04449" w:rsidRPr="00E71920" w:rsidRDefault="00000000" w:rsidP="00E17D54">
      <w:r w:rsidRPr="00E71920">
        <w:t>16.21.13</w:t>
      </w:r>
      <w:r w:rsidRPr="00E71920">
        <w:tab/>
        <w:t>Ploče s usmjerenim vlaknima</w:t>
      </w:r>
    </w:p>
    <w:p w14:paraId="5EB22849" w14:textId="77777777" w:rsidR="00A04449" w:rsidRPr="00E71920" w:rsidRDefault="00000000" w:rsidP="00E17D54">
      <w:r w:rsidRPr="00E71920">
        <w:t>16.21.14</w:t>
      </w:r>
      <w:r w:rsidRPr="00E71920">
        <w:tab/>
        <w:t>Ostale ploče od drva i drugih drvenastih (ligninskih) materijala</w:t>
      </w:r>
    </w:p>
    <w:p w14:paraId="73C05162" w14:textId="77777777" w:rsidR="00A04449" w:rsidRPr="00E71920" w:rsidRDefault="00000000" w:rsidP="00E17D54">
      <w:r w:rsidRPr="00E71920">
        <w:t>16.21.15</w:t>
      </w:r>
      <w:r w:rsidRPr="00E71920">
        <w:tab/>
        <w:t>Ploče vlaknatice od drva i drugih drvenastih (ligninskih) materijala</w:t>
      </w:r>
    </w:p>
    <w:p w14:paraId="33FF06C7" w14:textId="77777777" w:rsidR="00A04449" w:rsidRPr="00E71920" w:rsidRDefault="00000000" w:rsidP="00E17D54">
      <w:r w:rsidRPr="00E71920">
        <w:t>16.21.16</w:t>
      </w:r>
      <w:r w:rsidRPr="00E71920">
        <w:tab/>
        <w:t>Šperploče, furnirane ploče i slično laminirano drvo, od četinjača</w:t>
      </w:r>
    </w:p>
    <w:p w14:paraId="59B3C29A" w14:textId="77777777" w:rsidR="00A04449" w:rsidRPr="00E71920" w:rsidRDefault="00000000" w:rsidP="00E17D54">
      <w:r w:rsidRPr="00E71920">
        <w:t>16.21.17</w:t>
      </w:r>
      <w:r w:rsidRPr="00E71920">
        <w:tab/>
        <w:t>Šperploče, furnirane ploče i slično laminirano drvo, s barem vanjskim slojem od tropskog drva</w:t>
      </w:r>
    </w:p>
    <w:p w14:paraId="603D84A1" w14:textId="77777777" w:rsidR="00A04449" w:rsidRPr="00E71920" w:rsidRDefault="00000000" w:rsidP="00E17D54">
      <w:r w:rsidRPr="00E71920">
        <w:t>16.21.18</w:t>
      </w:r>
      <w:r w:rsidRPr="00E71920">
        <w:tab/>
        <w:t>Šperploče, furnirane ploče i slično laminirano drvo, od drugih vrsta drva</w:t>
      </w:r>
    </w:p>
    <w:p w14:paraId="331609E7" w14:textId="77777777" w:rsidR="00A04449" w:rsidRPr="00E71920" w:rsidRDefault="00000000" w:rsidP="00E17D54">
      <w:pPr>
        <w:pStyle w:val="Heading5"/>
      </w:pPr>
      <w:r w:rsidRPr="00E71920">
        <w:t>16.21.2</w:t>
      </w:r>
      <w:r w:rsidRPr="00E71920">
        <w:tab/>
        <w:t>Listovi furnira; listovi za šperploče; zgusnuto (sabijeno) drvo</w:t>
      </w:r>
    </w:p>
    <w:p w14:paraId="6F86AE98" w14:textId="77777777" w:rsidR="00A04449" w:rsidRPr="00E71920" w:rsidRDefault="00000000" w:rsidP="00E17D54">
      <w:r w:rsidRPr="00E71920">
        <w:t>16.21.21</w:t>
      </w:r>
      <w:r w:rsidRPr="00E71920">
        <w:tab/>
        <w:t>Zgusnuto (sabijeno) drvo u blokovima, pločama, trakama ili profiliranim oblicima</w:t>
      </w:r>
    </w:p>
    <w:p w14:paraId="1CE4E898" w14:textId="77777777" w:rsidR="00A04449" w:rsidRPr="00E71920" w:rsidRDefault="00000000" w:rsidP="00E17D54">
      <w:r w:rsidRPr="00E71920">
        <w:t>16.21.22</w:t>
      </w:r>
      <w:r w:rsidRPr="00E71920">
        <w:tab/>
        <w:t>Listovi furnira i listovi za šperploče i ostalo drvo piljeno po dužini, rezano ili ljušteno, debljine ≤ 6 mm, od četinjača</w:t>
      </w:r>
    </w:p>
    <w:p w14:paraId="14BBCDF0" w14:textId="77777777" w:rsidR="00A04449" w:rsidRPr="00E71920" w:rsidRDefault="00000000" w:rsidP="00E17D54">
      <w:r w:rsidRPr="00E71920">
        <w:t>16.21.23</w:t>
      </w:r>
      <w:r w:rsidRPr="00E71920">
        <w:tab/>
        <w:t>Listovi furnira i listovi za šperploče i ostalo drvo piljeno po dužini, rezano ili ljušteno, debljine ≤ 6 mm, od tropskog drva</w:t>
      </w:r>
    </w:p>
    <w:p w14:paraId="03D824F1" w14:textId="77777777" w:rsidR="00A04449" w:rsidRPr="00E71920" w:rsidRDefault="00000000" w:rsidP="00E17D54">
      <w:r w:rsidRPr="00E71920">
        <w:t>16.21.24</w:t>
      </w:r>
      <w:r w:rsidRPr="00E71920">
        <w:tab/>
        <w:t>Listovi furnira i listovi za šperploče i ostalo drvo piljeno po dužini, rezano ili ljušteno, debljine ≤ 6 mm, od drugih vrsta drva</w:t>
      </w:r>
    </w:p>
    <w:p w14:paraId="160DE03C" w14:textId="77777777" w:rsidR="00A04449" w:rsidRPr="00E71920" w:rsidRDefault="00000000" w:rsidP="00E17D54">
      <w:pPr>
        <w:pStyle w:val="Heading5"/>
      </w:pPr>
      <w:r w:rsidRPr="00E71920">
        <w:t>16.21.9</w:t>
      </w:r>
      <w:r w:rsidRPr="00E71920">
        <w:tab/>
        <w:t>Podugovarateljski poslovi kao dio proizvodnje furnira i ostalih ploča od drva</w:t>
      </w:r>
    </w:p>
    <w:p w14:paraId="2D60177E" w14:textId="77777777" w:rsidR="00A04449" w:rsidRPr="00E71920" w:rsidRDefault="00000000" w:rsidP="00E17D54">
      <w:r w:rsidRPr="00E71920">
        <w:t>16.21.99</w:t>
      </w:r>
      <w:r w:rsidRPr="00E71920">
        <w:tab/>
        <w:t>Podugovarateljski poslovi kao dio proizvodnje furnira i ostalih ploča od drva</w:t>
      </w:r>
    </w:p>
    <w:p w14:paraId="5A72115E" w14:textId="77777777" w:rsidR="00A04449" w:rsidRPr="00E71920" w:rsidRDefault="00000000" w:rsidP="00E17D54">
      <w:pPr>
        <w:pStyle w:val="Heading4"/>
      </w:pPr>
      <w:r w:rsidRPr="00E71920">
        <w:t>16.22</w:t>
      </w:r>
      <w:r w:rsidRPr="00E71920">
        <w:tab/>
        <w:t>Sastavljeni parket</w:t>
      </w:r>
    </w:p>
    <w:p w14:paraId="65111FC2" w14:textId="77777777" w:rsidR="00A04449" w:rsidRPr="00E71920" w:rsidRDefault="00000000" w:rsidP="00E17D54">
      <w:pPr>
        <w:pStyle w:val="Heading5"/>
      </w:pPr>
      <w:r w:rsidRPr="00E71920">
        <w:t>16.22.1</w:t>
      </w:r>
      <w:r w:rsidRPr="00E71920">
        <w:tab/>
        <w:t>Sastavljeni parket</w:t>
      </w:r>
    </w:p>
    <w:p w14:paraId="5CFC42CC" w14:textId="77777777" w:rsidR="00A04449" w:rsidRPr="00E71920" w:rsidRDefault="00000000" w:rsidP="00E17D54">
      <w:r w:rsidRPr="00E71920">
        <w:t>16.22.10</w:t>
      </w:r>
      <w:r w:rsidRPr="00E71920">
        <w:tab/>
        <w:t>Sastavljeni parket</w:t>
      </w:r>
    </w:p>
    <w:p w14:paraId="549B6679" w14:textId="77777777" w:rsidR="00A04449" w:rsidRPr="00E71920" w:rsidRDefault="00000000" w:rsidP="00E17D54">
      <w:pPr>
        <w:pStyle w:val="Heading5"/>
      </w:pPr>
      <w:r w:rsidRPr="00E71920">
        <w:t>16.22.9</w:t>
      </w:r>
      <w:r w:rsidRPr="00E71920">
        <w:tab/>
        <w:t>Podugovarateljski poslovi kao dio proizvodnje sastavljenog parketa</w:t>
      </w:r>
    </w:p>
    <w:p w14:paraId="68B70C0B" w14:textId="77777777" w:rsidR="00A04449" w:rsidRPr="00E71920" w:rsidRDefault="00000000" w:rsidP="00E17D54">
      <w:r w:rsidRPr="00E71920">
        <w:t>16.22.99</w:t>
      </w:r>
      <w:r w:rsidRPr="00E71920">
        <w:tab/>
        <w:t>Podugovarateljski poslovi kao dio proizvodnje sastavljenog parketa</w:t>
      </w:r>
    </w:p>
    <w:p w14:paraId="5155E4E7" w14:textId="77777777" w:rsidR="00A04449" w:rsidRPr="00E71920" w:rsidRDefault="00000000" w:rsidP="00E17D54">
      <w:pPr>
        <w:pStyle w:val="Heading4"/>
      </w:pPr>
      <w:r w:rsidRPr="00E71920">
        <w:t>16.23</w:t>
      </w:r>
      <w:r w:rsidRPr="00E71920">
        <w:tab/>
        <w:t>Ostala građevna stolarija i elementi</w:t>
      </w:r>
    </w:p>
    <w:p w14:paraId="673B42C3" w14:textId="77777777" w:rsidR="00A04449" w:rsidRPr="00E71920" w:rsidRDefault="00000000" w:rsidP="00E17D54">
      <w:pPr>
        <w:pStyle w:val="Heading5"/>
      </w:pPr>
      <w:r w:rsidRPr="00E71920">
        <w:t>16.23.1</w:t>
      </w:r>
      <w:r w:rsidRPr="00E71920">
        <w:tab/>
        <w:t>Građevna stolarija i elementi (osim montažnih zgrada), od drva</w:t>
      </w:r>
    </w:p>
    <w:p w14:paraId="677D32AA" w14:textId="77777777" w:rsidR="00A04449" w:rsidRPr="00E71920" w:rsidRDefault="00000000" w:rsidP="00E17D54">
      <w:r w:rsidRPr="00E71920">
        <w:t>16.23.11</w:t>
      </w:r>
      <w:r w:rsidRPr="00E71920">
        <w:tab/>
        <w:t>Oplate za betonske radove u građevinarstvu i šindra, od drva</w:t>
      </w:r>
    </w:p>
    <w:p w14:paraId="490D9F50" w14:textId="77777777" w:rsidR="00A04449" w:rsidRPr="00E71920" w:rsidRDefault="00000000" w:rsidP="00E17D54">
      <w:r w:rsidRPr="00E71920">
        <w:t>16.23.12</w:t>
      </w:r>
      <w:r w:rsidRPr="00E71920">
        <w:tab/>
        <w:t>Obrađeni proizvodi od konstrukcijskog drva</w:t>
      </w:r>
    </w:p>
    <w:p w14:paraId="2AA5AE0F" w14:textId="77777777" w:rsidR="00A04449" w:rsidRPr="00E71920" w:rsidRDefault="00000000" w:rsidP="00E17D54">
      <w:r w:rsidRPr="00E71920">
        <w:t>16.23.19</w:t>
      </w:r>
      <w:r w:rsidRPr="00E71920">
        <w:tab/>
        <w:t>Građevna stolarija i elementi od drva, d. n.</w:t>
      </w:r>
    </w:p>
    <w:p w14:paraId="311341CD" w14:textId="77777777" w:rsidR="00A04449" w:rsidRPr="00E71920" w:rsidRDefault="00000000" w:rsidP="00E17D54">
      <w:pPr>
        <w:pStyle w:val="Heading5"/>
      </w:pPr>
      <w:r w:rsidRPr="00E71920">
        <w:t>16.23.2</w:t>
      </w:r>
      <w:r w:rsidRPr="00E71920">
        <w:tab/>
        <w:t>Montažne kuće od drva</w:t>
      </w:r>
    </w:p>
    <w:p w14:paraId="4AD032D5" w14:textId="77777777" w:rsidR="00A04449" w:rsidRPr="00E71920" w:rsidRDefault="00000000" w:rsidP="00E17D54">
      <w:r w:rsidRPr="00E71920">
        <w:t>16.23.20</w:t>
      </w:r>
      <w:r w:rsidRPr="00E71920">
        <w:tab/>
        <w:t>Montažne kuće od drva</w:t>
      </w:r>
    </w:p>
    <w:p w14:paraId="303AFBA8" w14:textId="77777777" w:rsidR="00A04449" w:rsidRPr="00E71920" w:rsidRDefault="00000000" w:rsidP="00E17D54">
      <w:pPr>
        <w:pStyle w:val="Heading5"/>
      </w:pPr>
      <w:r w:rsidRPr="00E71920">
        <w:t>16.23.9</w:t>
      </w:r>
      <w:r w:rsidRPr="00E71920">
        <w:tab/>
        <w:t>Podugovarateljski poslovi kao dio proizvodnje ostale građevne stolarije i elemenata</w:t>
      </w:r>
    </w:p>
    <w:p w14:paraId="61D5338C" w14:textId="77777777" w:rsidR="00A04449" w:rsidRPr="00E71920" w:rsidRDefault="00000000" w:rsidP="00E17D54">
      <w:r w:rsidRPr="00E71920">
        <w:t>16.23.99</w:t>
      </w:r>
      <w:r w:rsidRPr="00E71920">
        <w:tab/>
        <w:t>Podugovarateljski poslovi kao dio proizvodnje ostale građevne stolarije i elemenata</w:t>
      </w:r>
    </w:p>
    <w:p w14:paraId="4B2761B1" w14:textId="77777777" w:rsidR="00A04449" w:rsidRPr="00E71920" w:rsidRDefault="00000000" w:rsidP="00E17D54">
      <w:pPr>
        <w:pStyle w:val="Heading4"/>
      </w:pPr>
      <w:r w:rsidRPr="00E71920">
        <w:t>16.24</w:t>
      </w:r>
      <w:r w:rsidRPr="00E71920">
        <w:tab/>
        <w:t>Ambalaža od drva</w:t>
      </w:r>
    </w:p>
    <w:p w14:paraId="40DBA95A" w14:textId="77777777" w:rsidR="00A04449" w:rsidRPr="00E71920" w:rsidRDefault="00000000" w:rsidP="00E17D54">
      <w:pPr>
        <w:pStyle w:val="Heading5"/>
      </w:pPr>
      <w:r w:rsidRPr="00E71920">
        <w:t>16.24.1</w:t>
      </w:r>
      <w:r w:rsidRPr="00E71920">
        <w:tab/>
        <w:t>Ambalaža od drva</w:t>
      </w:r>
    </w:p>
    <w:p w14:paraId="45FCCAAB" w14:textId="77777777" w:rsidR="00A04449" w:rsidRPr="00E71920" w:rsidRDefault="00000000" w:rsidP="00E17D54">
      <w:r w:rsidRPr="00E71920">
        <w:t>16.24.11</w:t>
      </w:r>
      <w:r w:rsidRPr="00E71920">
        <w:tab/>
        <w:t>Palete, sandučaste palete i druga utovarna ambalaža od drva</w:t>
      </w:r>
    </w:p>
    <w:p w14:paraId="0DF7EE52" w14:textId="77777777" w:rsidR="00A04449" w:rsidRPr="00E71920" w:rsidRDefault="00000000" w:rsidP="00E17D54">
      <w:r w:rsidRPr="00E71920">
        <w:t>16.24.12</w:t>
      </w:r>
      <w:r w:rsidRPr="00E71920">
        <w:tab/>
        <w:t>Bačve i bačvarski proizvodi od drva</w:t>
      </w:r>
    </w:p>
    <w:p w14:paraId="7B7E7E5A" w14:textId="77777777" w:rsidR="00A04449" w:rsidRPr="00E71920" w:rsidRDefault="00000000" w:rsidP="00E17D54">
      <w:r w:rsidRPr="00E71920">
        <w:t>16.24.13</w:t>
      </w:r>
      <w:r w:rsidRPr="00E71920">
        <w:tab/>
        <w:t>Ostala drvena ambalaža i njezini dijelovi</w:t>
      </w:r>
    </w:p>
    <w:p w14:paraId="3EC2363C" w14:textId="77777777" w:rsidR="00A04449" w:rsidRPr="00E71920" w:rsidRDefault="00000000" w:rsidP="00E17D54">
      <w:pPr>
        <w:pStyle w:val="Heading5"/>
      </w:pPr>
      <w:r w:rsidRPr="00E71920">
        <w:t>16.24.9</w:t>
      </w:r>
      <w:r w:rsidRPr="00E71920">
        <w:tab/>
        <w:t>Podugovarateljski poslovi kao dio proizvodnje ambalaže od drva</w:t>
      </w:r>
    </w:p>
    <w:p w14:paraId="3BA7793C" w14:textId="77777777" w:rsidR="00A04449" w:rsidRPr="00E71920" w:rsidRDefault="00000000" w:rsidP="00E17D54">
      <w:r w:rsidRPr="00E71920">
        <w:t>16.24.99</w:t>
      </w:r>
      <w:r w:rsidRPr="00E71920">
        <w:tab/>
        <w:t>Podugovarateljski poslovi kao dio proizvodnje ambalaže od drva</w:t>
      </w:r>
    </w:p>
    <w:p w14:paraId="22E2B9AE" w14:textId="77777777" w:rsidR="00A04449" w:rsidRPr="00E71920" w:rsidRDefault="00000000" w:rsidP="00E17D54">
      <w:pPr>
        <w:pStyle w:val="Heading4"/>
      </w:pPr>
      <w:r w:rsidRPr="00E71920">
        <w:t>16.25</w:t>
      </w:r>
      <w:r w:rsidRPr="00E71920">
        <w:tab/>
        <w:t>Prozori, vrata-prozori i njihovi okviri, vrata, dovratnici i pragovi od drva</w:t>
      </w:r>
    </w:p>
    <w:p w14:paraId="6EFA1B9B" w14:textId="77777777" w:rsidR="00A04449" w:rsidRPr="00E71920" w:rsidRDefault="00000000" w:rsidP="00E17D54">
      <w:pPr>
        <w:pStyle w:val="Heading5"/>
      </w:pPr>
      <w:r w:rsidRPr="00E71920">
        <w:t>16.25.1</w:t>
      </w:r>
      <w:r w:rsidRPr="00E71920">
        <w:tab/>
        <w:t>Prozori, vrata-prozori i njihovi okviri, vrata, dovratnici i pragovi od drva</w:t>
      </w:r>
    </w:p>
    <w:p w14:paraId="0C01E985" w14:textId="77777777" w:rsidR="00A04449" w:rsidRPr="00E71920" w:rsidRDefault="00000000" w:rsidP="00E17D54">
      <w:r w:rsidRPr="00E71920">
        <w:t>16.25.10</w:t>
      </w:r>
      <w:r w:rsidRPr="00E71920">
        <w:tab/>
        <w:t>Prozori, vrata-prozori i njihovi okviri, vrata, dovratnici i pragovi od drva</w:t>
      </w:r>
    </w:p>
    <w:p w14:paraId="40684F7C" w14:textId="77777777" w:rsidR="00A04449" w:rsidRPr="00E71920" w:rsidRDefault="00000000" w:rsidP="00E17D54">
      <w:pPr>
        <w:pStyle w:val="Heading5"/>
      </w:pPr>
      <w:r w:rsidRPr="00E71920">
        <w:t>16.25.9</w:t>
      </w:r>
      <w:r w:rsidRPr="00E71920">
        <w:tab/>
        <w:t>Podugovarateljski poslovi kao dio proizvodnje prozora, vrata-prozora i njihovih okvira, vrata, dovratnika i pragova od drva</w:t>
      </w:r>
    </w:p>
    <w:p w14:paraId="7CBE1C6A" w14:textId="77777777" w:rsidR="00A04449" w:rsidRPr="00E71920" w:rsidRDefault="00000000" w:rsidP="00E17D54">
      <w:r w:rsidRPr="00E71920">
        <w:t>16.25.99</w:t>
      </w:r>
      <w:r w:rsidRPr="00E71920">
        <w:tab/>
        <w:t>Podugovarateljski poslovi kao dio proizvodnje prozora, vrata-prozora i njihovih okvira, vrata, dovratnika i pragova od drva</w:t>
      </w:r>
    </w:p>
    <w:p w14:paraId="2454FC94" w14:textId="77777777" w:rsidR="00A04449" w:rsidRPr="00E71920" w:rsidRDefault="00000000" w:rsidP="00E17D54">
      <w:pPr>
        <w:pStyle w:val="Heading4"/>
      </w:pPr>
      <w:r w:rsidRPr="00E71920">
        <w:t>16.26</w:t>
      </w:r>
      <w:r w:rsidRPr="00E71920">
        <w:tab/>
        <w:t>Kruta goriva iz biljne biomase</w:t>
      </w:r>
    </w:p>
    <w:p w14:paraId="6B6A8D29" w14:textId="77777777" w:rsidR="00A04449" w:rsidRPr="00E71920" w:rsidRDefault="00000000" w:rsidP="00E17D54">
      <w:pPr>
        <w:pStyle w:val="Heading5"/>
      </w:pPr>
      <w:r w:rsidRPr="00E71920">
        <w:t>16.26.1</w:t>
      </w:r>
      <w:r w:rsidRPr="00E71920">
        <w:tab/>
        <w:t>Kruta goriva iz biljne biomase</w:t>
      </w:r>
    </w:p>
    <w:p w14:paraId="71B63E1A" w14:textId="77777777" w:rsidR="00A04449" w:rsidRPr="00E71920" w:rsidRDefault="00000000" w:rsidP="00E17D54">
      <w:r w:rsidRPr="00E71920">
        <w:t>16.26.10</w:t>
      </w:r>
      <w:r w:rsidRPr="00E71920">
        <w:tab/>
        <w:t>Kruta goriva iz biljne biomase</w:t>
      </w:r>
    </w:p>
    <w:p w14:paraId="77794DF9" w14:textId="77777777" w:rsidR="00A04449" w:rsidRPr="00E71920" w:rsidRDefault="00000000" w:rsidP="00E17D54">
      <w:pPr>
        <w:pStyle w:val="Heading5"/>
      </w:pPr>
      <w:r w:rsidRPr="00E71920">
        <w:t>16.26.9</w:t>
      </w:r>
      <w:r w:rsidRPr="00E71920">
        <w:tab/>
        <w:t>Podugovarateljski poslovi kao dio proizvodnje krutih goriva iz biljne biomase</w:t>
      </w:r>
    </w:p>
    <w:p w14:paraId="03B14445" w14:textId="77777777" w:rsidR="00A04449" w:rsidRPr="00E71920" w:rsidRDefault="00000000" w:rsidP="00E17D54">
      <w:r w:rsidRPr="00E71920">
        <w:t>16.26.99</w:t>
      </w:r>
      <w:r w:rsidRPr="00E71920">
        <w:tab/>
        <w:t>Podugovarateljski poslovi kao dio proizvodnje krutih goriva iz biljne biomase</w:t>
      </w:r>
    </w:p>
    <w:p w14:paraId="4294B374" w14:textId="77777777" w:rsidR="00A04449" w:rsidRPr="00E71920" w:rsidRDefault="00000000" w:rsidP="00E17D54">
      <w:pPr>
        <w:pStyle w:val="Heading4"/>
      </w:pPr>
      <w:r w:rsidRPr="00E71920">
        <w:t>16.27</w:t>
      </w:r>
      <w:r w:rsidRPr="00E71920">
        <w:tab/>
        <w:t>Usluge dorade proizvoda od drva</w:t>
      </w:r>
    </w:p>
    <w:p w14:paraId="5DB53F4F" w14:textId="77777777" w:rsidR="00A04449" w:rsidRPr="00E71920" w:rsidRDefault="00000000" w:rsidP="00E17D54">
      <w:pPr>
        <w:pStyle w:val="Heading5"/>
      </w:pPr>
      <w:r w:rsidRPr="00E71920">
        <w:t>16.27.0</w:t>
      </w:r>
      <w:r w:rsidRPr="00E71920">
        <w:tab/>
        <w:t>Usluge dorade proizvoda od drva</w:t>
      </w:r>
    </w:p>
    <w:p w14:paraId="0D4A8F32" w14:textId="77777777" w:rsidR="00A04449" w:rsidRPr="00E71920" w:rsidRDefault="00000000" w:rsidP="00E17D54">
      <w:r w:rsidRPr="00E71920">
        <w:t>16.27.00</w:t>
      </w:r>
      <w:r w:rsidRPr="00E71920">
        <w:tab/>
        <w:t>Usluge dorade proizvoda od drva</w:t>
      </w:r>
    </w:p>
    <w:p w14:paraId="00642E4F" w14:textId="77777777" w:rsidR="00A04449" w:rsidRPr="00E71920" w:rsidRDefault="00000000" w:rsidP="00E17D54">
      <w:pPr>
        <w:pStyle w:val="Heading4"/>
      </w:pPr>
      <w:r w:rsidRPr="00E71920">
        <w:t>16.28</w:t>
      </w:r>
      <w:r w:rsidRPr="00E71920">
        <w:tab/>
        <w:t>Ostali proizvodi od drva i pluta, slame i pletarskih materijala</w:t>
      </w:r>
    </w:p>
    <w:p w14:paraId="1E514892" w14:textId="77777777" w:rsidR="00A04449" w:rsidRPr="00E71920" w:rsidRDefault="00000000" w:rsidP="00E17D54">
      <w:pPr>
        <w:pStyle w:val="Heading5"/>
      </w:pPr>
      <w:r w:rsidRPr="00E71920">
        <w:t>16.28.1</w:t>
      </w:r>
      <w:r w:rsidRPr="00E71920">
        <w:tab/>
        <w:t>Ostali proizvodi od drva</w:t>
      </w:r>
    </w:p>
    <w:p w14:paraId="2F59C18A" w14:textId="77777777" w:rsidR="00A04449" w:rsidRPr="00E71920" w:rsidRDefault="00000000" w:rsidP="00E17D54">
      <w:r w:rsidRPr="00E71920">
        <w:t>16.28.11</w:t>
      </w:r>
      <w:r w:rsidRPr="00E71920">
        <w:tab/>
        <w:t>Alati, tijela i dršci alata, tijela i dršci za metle i četke, blokovi za proizvodnju lula za pušenje, kalupi za cipele i čizme, od drva</w:t>
      </w:r>
    </w:p>
    <w:p w14:paraId="21628B59" w14:textId="77777777" w:rsidR="00A04449" w:rsidRPr="00E71920" w:rsidRDefault="00000000" w:rsidP="00E17D54">
      <w:r w:rsidRPr="00E71920">
        <w:t>16.28.12</w:t>
      </w:r>
      <w:r w:rsidRPr="00E71920">
        <w:tab/>
        <w:t>Stolno i kuhinjsko posuđe i pribor, od drva</w:t>
      </w:r>
    </w:p>
    <w:p w14:paraId="5C88A25B" w14:textId="77777777" w:rsidR="00A04449" w:rsidRPr="00E71920" w:rsidRDefault="00000000" w:rsidP="00E17D54">
      <w:r w:rsidRPr="00E71920">
        <w:t>16.28.13</w:t>
      </w:r>
      <w:r w:rsidRPr="00E71920">
        <w:tab/>
        <w:t>Sitni galanterijski proizvodi od drva, intarzija od drva, kutije za nakit ili pribor za jelo i slični proizvodi od drva, kipići i ostali ukrasi, od drva</w:t>
      </w:r>
    </w:p>
    <w:p w14:paraId="00C972C6" w14:textId="77777777" w:rsidR="00A04449" w:rsidRPr="00E71920" w:rsidRDefault="00000000" w:rsidP="00E17D54">
      <w:r w:rsidRPr="00E71920">
        <w:t>16.28.14</w:t>
      </w:r>
      <w:r w:rsidRPr="00E71920">
        <w:tab/>
        <w:t>Drveni okviri za slike, fotografije, zrcala i slične predmete te ostali proizvodi od drva</w:t>
      </w:r>
    </w:p>
    <w:p w14:paraId="4B44D71E" w14:textId="77777777" w:rsidR="00A04449" w:rsidRPr="00E71920" w:rsidRDefault="00000000" w:rsidP="00E17D54">
      <w:pPr>
        <w:pStyle w:val="Heading5"/>
      </w:pPr>
      <w:r w:rsidRPr="00E71920">
        <w:t>16.28.2</w:t>
      </w:r>
      <w:r w:rsidRPr="00E71920">
        <w:tab/>
        <w:t>Proizvodi od pluta, slame ili drugih pletarskih materijala; košarački i pletarski proizvodi</w:t>
      </w:r>
    </w:p>
    <w:p w14:paraId="2AFD74CA" w14:textId="77777777" w:rsidR="00A04449" w:rsidRPr="00E71920" w:rsidRDefault="00000000" w:rsidP="00E17D54">
      <w:r w:rsidRPr="00E71920">
        <w:t>16.28.21</w:t>
      </w:r>
      <w:r w:rsidRPr="00E71920">
        <w:tab/>
        <w:t>Prirodno pluto, odstranjene kore ili grubo uobličeno ili u blokovima, pločama, listovima ili trakama; drobljeno, granulirano ili mljeveno pluto; otpaci od pluta</w:t>
      </w:r>
    </w:p>
    <w:p w14:paraId="587634FC" w14:textId="77777777" w:rsidR="00A04449" w:rsidRPr="00E71920" w:rsidRDefault="00000000" w:rsidP="00E17D54">
      <w:r w:rsidRPr="00E71920">
        <w:t>16.28.22</w:t>
      </w:r>
      <w:r w:rsidRPr="00E71920">
        <w:tab/>
        <w:t>Proizvodi od prirodnog pluta</w:t>
      </w:r>
    </w:p>
    <w:p w14:paraId="49DB8BF3" w14:textId="77777777" w:rsidR="00A04449" w:rsidRPr="00E71920" w:rsidRDefault="00000000" w:rsidP="00E17D54">
      <w:r w:rsidRPr="00E71920">
        <w:t>16.28.23</w:t>
      </w:r>
      <w:r w:rsidRPr="00E71920">
        <w:tab/>
        <w:t>Blokovi, ploče, listovi i trake, pločice svih oblika, čvrsti valjci, od aglomeriranog pluta</w:t>
      </w:r>
    </w:p>
    <w:p w14:paraId="0694D268" w14:textId="77777777" w:rsidR="00A04449" w:rsidRPr="00E71920" w:rsidRDefault="00000000" w:rsidP="00E17D54">
      <w:r w:rsidRPr="00E71920">
        <w:t>16.28.24</w:t>
      </w:r>
      <w:r w:rsidRPr="00E71920">
        <w:tab/>
        <w:t>Aglomerirano pluto; ostali proizvodi od aglomeriranog pluta</w:t>
      </w:r>
    </w:p>
    <w:p w14:paraId="16588D31" w14:textId="77777777" w:rsidR="00A04449" w:rsidRPr="00E71920" w:rsidRDefault="00000000" w:rsidP="00E17D54">
      <w:r w:rsidRPr="00E71920">
        <w:t>16.28.25</w:t>
      </w:r>
      <w:r w:rsidRPr="00E71920">
        <w:tab/>
        <w:t>Proizvodi od slame, esparta ili drugih pletarskih materijala; košarački i pletarski proizvodi</w:t>
      </w:r>
    </w:p>
    <w:p w14:paraId="5E2D471F" w14:textId="77777777" w:rsidR="00A04449" w:rsidRPr="00E71920" w:rsidRDefault="00000000" w:rsidP="00E17D54">
      <w:pPr>
        <w:pStyle w:val="Heading5"/>
      </w:pPr>
      <w:r w:rsidRPr="00E71920">
        <w:t>16.28.9</w:t>
      </w:r>
      <w:r w:rsidRPr="00E71920">
        <w:tab/>
        <w:t>Usluge proizvodnje drva i pluta, osim namještaja, te slame i pletarskih materijala; podugovarateljski poslovi kao dio proizvodnje ostalih proizvoda od drva, proizvoda od pluta, slame i pletarskih materijala</w:t>
      </w:r>
    </w:p>
    <w:p w14:paraId="0A0E648E" w14:textId="77777777" w:rsidR="00A04449" w:rsidRPr="00E71920" w:rsidRDefault="00000000" w:rsidP="00E17D54">
      <w:r w:rsidRPr="00E71920">
        <w:t>16.28.91</w:t>
      </w:r>
      <w:r w:rsidRPr="00E71920">
        <w:tab/>
        <w:t>Usluge proizvodnje drva i pluta, osim namještaja, te slame i pletarskih materijala</w:t>
      </w:r>
    </w:p>
    <w:p w14:paraId="65344B77" w14:textId="77777777" w:rsidR="00A04449" w:rsidRPr="00E71920" w:rsidRDefault="00000000" w:rsidP="00E17D54">
      <w:r w:rsidRPr="00E71920">
        <w:t>16.28.99</w:t>
      </w:r>
      <w:r w:rsidRPr="00E71920">
        <w:tab/>
        <w:t>Podugovarateljski poslovi kao dio proizvodnje ostalih proizvoda od drva i pluta, slame i pletarskih materijala</w:t>
      </w:r>
    </w:p>
    <w:p w14:paraId="223FF0B2" w14:textId="77777777" w:rsidR="00A04449" w:rsidRPr="00E71920" w:rsidRDefault="00000000" w:rsidP="00E17D54">
      <w:pPr>
        <w:pStyle w:val="Heading2"/>
      </w:pPr>
      <w:r w:rsidRPr="00E71920">
        <w:t>17</w:t>
      </w:r>
      <w:r w:rsidRPr="00E71920">
        <w:tab/>
        <w:t>Papir i proizvodi od papira</w:t>
      </w:r>
    </w:p>
    <w:p w14:paraId="0A0195B0" w14:textId="77777777" w:rsidR="00A04449" w:rsidRPr="00E71920" w:rsidRDefault="00000000" w:rsidP="00E17D54">
      <w:pPr>
        <w:pStyle w:val="Heading3"/>
      </w:pPr>
      <w:r w:rsidRPr="00E71920">
        <w:t>17.1</w:t>
      </w:r>
      <w:r w:rsidRPr="00E71920">
        <w:tab/>
        <w:t>Celuloza, papir i karton</w:t>
      </w:r>
    </w:p>
    <w:p w14:paraId="79D83D2D" w14:textId="77777777" w:rsidR="00A04449" w:rsidRPr="00E71920" w:rsidRDefault="00000000" w:rsidP="00E17D54">
      <w:pPr>
        <w:pStyle w:val="Heading4"/>
      </w:pPr>
      <w:r w:rsidRPr="00E71920">
        <w:t>17.11</w:t>
      </w:r>
      <w:r w:rsidRPr="00E71920">
        <w:tab/>
        <w:t>Celuloza od drva ili drugih vlaknastih celuloznih materijala</w:t>
      </w:r>
    </w:p>
    <w:p w14:paraId="77AFE90C" w14:textId="77777777" w:rsidR="00A04449" w:rsidRPr="00E71920" w:rsidRDefault="00000000" w:rsidP="00E17D54">
      <w:pPr>
        <w:pStyle w:val="Heading5"/>
      </w:pPr>
      <w:r w:rsidRPr="00E71920">
        <w:t>17.11.1</w:t>
      </w:r>
      <w:r w:rsidRPr="00E71920">
        <w:tab/>
        <w:t>Celuloza od drva ili drugih vlaknastih celuloznih materijala</w:t>
      </w:r>
    </w:p>
    <w:p w14:paraId="328C5B62" w14:textId="77777777" w:rsidR="00A04449" w:rsidRPr="00E71920" w:rsidRDefault="00000000" w:rsidP="00E17D54">
      <w:r w:rsidRPr="00E71920">
        <w:t>17.11.11</w:t>
      </w:r>
      <w:r w:rsidRPr="00E71920">
        <w:tab/>
        <w:t>Kemijska drvna celuloza, topive kvalitete</w:t>
      </w:r>
    </w:p>
    <w:p w14:paraId="4D9A9957" w14:textId="77777777" w:rsidR="00A04449" w:rsidRPr="00E71920" w:rsidRDefault="00000000" w:rsidP="00E17D54">
      <w:r w:rsidRPr="00E71920">
        <w:t>17.11.12</w:t>
      </w:r>
      <w:r w:rsidRPr="00E71920">
        <w:tab/>
        <w:t>Kemijska drvna celuloza, natronska ili sulfatna, osim celuloze topive kvalitete</w:t>
      </w:r>
    </w:p>
    <w:p w14:paraId="3EF9772C" w14:textId="77777777" w:rsidR="00A04449" w:rsidRPr="00E71920" w:rsidRDefault="00000000" w:rsidP="00E17D54">
      <w:r w:rsidRPr="00E71920">
        <w:t>17.11.13</w:t>
      </w:r>
      <w:r w:rsidRPr="00E71920">
        <w:tab/>
        <w:t>Kemijska drvna celuloza, sulfitna, osim celuloze topive kvalitete</w:t>
      </w:r>
    </w:p>
    <w:p w14:paraId="035DA14A" w14:textId="77777777" w:rsidR="00A04449" w:rsidRPr="00E71920" w:rsidRDefault="00000000" w:rsidP="00E17D54">
      <w:r w:rsidRPr="00E71920">
        <w:t>17.11.14</w:t>
      </w:r>
      <w:r w:rsidRPr="00E71920">
        <w:tab/>
        <w:t>Mehanička drvna celuloza (drvenjača); polukemijska drvna celuloza; celuloza od drugih vlaknastih celuloznih materijala, osim drvne</w:t>
      </w:r>
    </w:p>
    <w:p w14:paraId="3A01403E" w14:textId="77777777" w:rsidR="00A04449" w:rsidRPr="00E71920" w:rsidRDefault="00000000" w:rsidP="00E17D54">
      <w:pPr>
        <w:pStyle w:val="Heading5"/>
      </w:pPr>
      <w:r w:rsidRPr="00E71920">
        <w:t>17.11.9</w:t>
      </w:r>
      <w:r w:rsidRPr="00E71920">
        <w:tab/>
        <w:t>Podugovarateljski poslovi kao dio proizvodnje celuloze od drva ili drugih vlaknastih celuloznih materijala</w:t>
      </w:r>
    </w:p>
    <w:p w14:paraId="5D0A5261" w14:textId="77777777" w:rsidR="00A04449" w:rsidRPr="00E71920" w:rsidRDefault="00000000" w:rsidP="00E17D54">
      <w:r w:rsidRPr="00E71920">
        <w:t>17.11.99</w:t>
      </w:r>
      <w:r w:rsidRPr="00E71920">
        <w:tab/>
        <w:t>Podugovarateljski poslovi kao dio proizvodnje celuloze od drva ili drugih vlaknastih celuloznih materijala</w:t>
      </w:r>
    </w:p>
    <w:p w14:paraId="7007347E" w14:textId="77777777" w:rsidR="00A04449" w:rsidRPr="00E71920" w:rsidRDefault="00000000" w:rsidP="00E17D54">
      <w:pPr>
        <w:pStyle w:val="Heading4"/>
      </w:pPr>
      <w:r w:rsidRPr="00E71920">
        <w:t>17.12</w:t>
      </w:r>
      <w:r w:rsidRPr="00E71920">
        <w:tab/>
        <w:t>Papir i karton</w:t>
      </w:r>
    </w:p>
    <w:p w14:paraId="5F75BD22" w14:textId="77777777" w:rsidR="00A04449" w:rsidRPr="00E71920" w:rsidRDefault="00000000" w:rsidP="00E17D54">
      <w:pPr>
        <w:pStyle w:val="Heading5"/>
      </w:pPr>
      <w:r w:rsidRPr="00E71920">
        <w:t>17.12.1</w:t>
      </w:r>
      <w:r w:rsidRPr="00E71920">
        <w:tab/>
        <w:t>Novinski papir, ručno izrađeni papir i ostali papir ili karton, za grafičke namjene</w:t>
      </w:r>
    </w:p>
    <w:p w14:paraId="42E5A8D4" w14:textId="77777777" w:rsidR="00A04449" w:rsidRPr="00E71920" w:rsidRDefault="00000000" w:rsidP="00E17D54">
      <w:r w:rsidRPr="00E71920">
        <w:t>17.12.11</w:t>
      </w:r>
      <w:r w:rsidRPr="00E71920">
        <w:tab/>
        <w:t>Novinski papir, u rolama ili listovima</w:t>
      </w:r>
    </w:p>
    <w:p w14:paraId="7F8AA0EF" w14:textId="77777777" w:rsidR="00A04449" w:rsidRPr="00E71920" w:rsidRDefault="00000000" w:rsidP="00E17D54">
      <w:r w:rsidRPr="00E71920">
        <w:t>17.12.12</w:t>
      </w:r>
      <w:r w:rsidRPr="00E71920">
        <w:tab/>
        <w:t>Ručno izrađeni papir i karton</w:t>
      </w:r>
    </w:p>
    <w:p w14:paraId="044CDB73" w14:textId="77777777" w:rsidR="00A04449" w:rsidRPr="00E71920" w:rsidRDefault="00000000" w:rsidP="00E17D54">
      <w:r w:rsidRPr="00E71920">
        <w:t>17.12.13</w:t>
      </w:r>
      <w:r w:rsidRPr="00E71920">
        <w:tab/>
        <w:t>Papir i karton koji se koristi kao podloga za fotoosjetljivi, toplinskoosjetljivi i elektroosjetljivi papir; papirnata podloga za karbonski papir; papirnata podloga za tapete</w:t>
      </w:r>
    </w:p>
    <w:p w14:paraId="138B908A" w14:textId="77777777" w:rsidR="00A04449" w:rsidRPr="00E71920" w:rsidRDefault="00000000" w:rsidP="00E17D54">
      <w:r w:rsidRPr="00E71920">
        <w:t>17.12.14</w:t>
      </w:r>
      <w:r w:rsidRPr="00E71920">
        <w:tab/>
        <w:t>Ostali papir i karton za grafičke namjene</w:t>
      </w:r>
    </w:p>
    <w:p w14:paraId="6C34B5BA" w14:textId="77777777" w:rsidR="00A04449" w:rsidRPr="00E71920" w:rsidRDefault="00000000" w:rsidP="00E17D54">
      <w:pPr>
        <w:pStyle w:val="Heading5"/>
      </w:pPr>
      <w:r w:rsidRPr="00E71920">
        <w:t>17.12.2</w:t>
      </w:r>
      <w:r w:rsidRPr="00E71920">
        <w:tab/>
        <w:t>Papir za izradu toaletnog papira ili papira za skidanje šminke, za ručnike ili salvete, celulozna vata i koprene od celuloznih vlakana</w:t>
      </w:r>
    </w:p>
    <w:p w14:paraId="3D2C983B" w14:textId="77777777" w:rsidR="00A04449" w:rsidRPr="00E71920" w:rsidRDefault="00000000" w:rsidP="00E17D54">
      <w:r w:rsidRPr="00E71920">
        <w:t>17.12.20</w:t>
      </w:r>
      <w:r w:rsidRPr="00E71920">
        <w:tab/>
        <w:t>Papir za izradu toaletnog papira ili papira za skidanje šminke, za ručnike ili salvete, celulozna vata i koprene od celuloznih vlakana</w:t>
      </w:r>
    </w:p>
    <w:p w14:paraId="72D8EC6B" w14:textId="77777777" w:rsidR="00A04449" w:rsidRPr="00E71920" w:rsidRDefault="00000000" w:rsidP="00E17D54">
      <w:pPr>
        <w:pStyle w:val="Heading5"/>
      </w:pPr>
      <w:r w:rsidRPr="00E71920">
        <w:t>17.12.3</w:t>
      </w:r>
      <w:r w:rsidRPr="00E71920">
        <w:tab/>
        <w:t>Ambalaža od papira i kartona</w:t>
      </w:r>
    </w:p>
    <w:p w14:paraId="06F2AEAC" w14:textId="77777777" w:rsidR="00A04449" w:rsidRPr="00E71920" w:rsidRDefault="00000000" w:rsidP="00E17D54">
      <w:r w:rsidRPr="00E71920">
        <w:t>17.12.31</w:t>
      </w:r>
      <w:r w:rsidRPr="00E71920">
        <w:tab/>
        <w:t>Kraftlajner, nebijeljeni i nepremazani</w:t>
      </w:r>
    </w:p>
    <w:p w14:paraId="2723C23F" w14:textId="77777777" w:rsidR="00A04449" w:rsidRPr="00E71920" w:rsidRDefault="00000000" w:rsidP="00E17D54">
      <w:r w:rsidRPr="00E71920">
        <w:t>17.12.32</w:t>
      </w:r>
      <w:r w:rsidRPr="00E71920">
        <w:tab/>
        <w:t>Kraftlajner bijeljeni; kraftlajner premazani</w:t>
      </w:r>
    </w:p>
    <w:p w14:paraId="21DFA27C" w14:textId="77777777" w:rsidR="00A04449" w:rsidRPr="00E71920" w:rsidRDefault="00000000" w:rsidP="00E17D54">
      <w:r w:rsidRPr="00E71920">
        <w:t>17.12.33</w:t>
      </w:r>
      <w:r w:rsidRPr="00E71920">
        <w:tab/>
        <w:t>Fluting-papir od polukemijske celuloze</w:t>
      </w:r>
    </w:p>
    <w:p w14:paraId="1B694059" w14:textId="77777777" w:rsidR="00A04449" w:rsidRPr="00E71920" w:rsidRDefault="00000000" w:rsidP="00E17D54">
      <w:r w:rsidRPr="00E71920">
        <w:t>17.12.34</w:t>
      </w:r>
      <w:r w:rsidRPr="00E71920">
        <w:tab/>
        <w:t>Reciklirani fluting-papir i ostali-fluting papir</w:t>
      </w:r>
    </w:p>
    <w:p w14:paraId="2FD64CE2" w14:textId="77777777" w:rsidR="00A04449" w:rsidRPr="00E71920" w:rsidRDefault="00000000" w:rsidP="00E17D54">
      <w:r w:rsidRPr="00E71920">
        <w:t>17.12.35</w:t>
      </w:r>
      <w:r w:rsidRPr="00E71920">
        <w:tab/>
        <w:t>Testliner (reciklirani slojeviti karton)</w:t>
      </w:r>
    </w:p>
    <w:p w14:paraId="4B503691" w14:textId="77777777" w:rsidR="00A04449" w:rsidRPr="00E71920" w:rsidRDefault="00000000" w:rsidP="00E17D54">
      <w:pPr>
        <w:pStyle w:val="Heading5"/>
      </w:pPr>
      <w:r w:rsidRPr="00E71920">
        <w:t>17.12.4</w:t>
      </w:r>
      <w:r w:rsidRPr="00E71920">
        <w:tab/>
        <w:t>Ostali nepremazani papir</w:t>
      </w:r>
    </w:p>
    <w:p w14:paraId="5F4A48EB" w14:textId="77777777" w:rsidR="00A04449" w:rsidRPr="00E71920" w:rsidRDefault="00000000" w:rsidP="00E17D54">
      <w:r w:rsidRPr="00E71920">
        <w:t>17.12.41</w:t>
      </w:r>
      <w:r w:rsidRPr="00E71920">
        <w:tab/>
        <w:t>Nepremazani kraft-papir; kraft-papir za vreće, krepirani ili naborani</w:t>
      </w:r>
    </w:p>
    <w:p w14:paraId="3FDC3CF5" w14:textId="77777777" w:rsidR="00A04449" w:rsidRPr="00E71920" w:rsidRDefault="00000000" w:rsidP="00E17D54">
      <w:r w:rsidRPr="00E71920">
        <w:t>17.12.42</w:t>
      </w:r>
      <w:r w:rsidRPr="00E71920">
        <w:tab/>
        <w:t>Sulfitni omotni papir i ostali nepremazani papir (osim papira za pisanje, tiskanje i ostale grafičke namjene)</w:t>
      </w:r>
    </w:p>
    <w:p w14:paraId="7F1B57D2" w14:textId="77777777" w:rsidR="00A04449" w:rsidRPr="00E71920" w:rsidRDefault="00000000" w:rsidP="00E17D54">
      <w:r w:rsidRPr="00E71920">
        <w:t>17.12.43</w:t>
      </w:r>
      <w:r w:rsidRPr="00E71920">
        <w:tab/>
        <w:t>Filtar-papir i karton; pust-papir</w:t>
      </w:r>
    </w:p>
    <w:p w14:paraId="570504CE" w14:textId="77777777" w:rsidR="00A04449" w:rsidRPr="00E71920" w:rsidRDefault="00000000" w:rsidP="00E17D54">
      <w:r w:rsidRPr="00E71920">
        <w:t>17.12.44</w:t>
      </w:r>
      <w:r w:rsidRPr="00E71920">
        <w:tab/>
        <w:t>Cigaretni papir, rezan ili nerezan ili u obliku cijevi širine &gt; 5 cm</w:t>
      </w:r>
    </w:p>
    <w:p w14:paraId="769633DD" w14:textId="77777777" w:rsidR="00A04449" w:rsidRPr="00E71920" w:rsidRDefault="00000000" w:rsidP="00E17D54">
      <w:pPr>
        <w:pStyle w:val="Heading5"/>
      </w:pPr>
      <w:r w:rsidRPr="00E71920">
        <w:t>17.12.5</w:t>
      </w:r>
      <w:r w:rsidRPr="00E71920">
        <w:tab/>
        <w:t>Ostali nepremazani karton</w:t>
      </w:r>
    </w:p>
    <w:p w14:paraId="7B50AE1A" w14:textId="77777777" w:rsidR="00A04449" w:rsidRPr="00E71920" w:rsidRDefault="00000000" w:rsidP="00E17D54">
      <w:r w:rsidRPr="00E71920">
        <w:t>17.12.51</w:t>
      </w:r>
      <w:r w:rsidRPr="00E71920">
        <w:tab/>
        <w:t>Nepremazani sivi karton</w:t>
      </w:r>
    </w:p>
    <w:p w14:paraId="61340F5C" w14:textId="77777777" w:rsidR="00A04449" w:rsidRPr="00E71920" w:rsidRDefault="00000000" w:rsidP="00E17D54">
      <w:r w:rsidRPr="00E71920">
        <w:t>17.12.59</w:t>
      </w:r>
      <w:r w:rsidRPr="00E71920">
        <w:tab/>
        <w:t>Ostali nepremazani karton, d. n.</w:t>
      </w:r>
    </w:p>
    <w:p w14:paraId="253E1643" w14:textId="77777777" w:rsidR="00A04449" w:rsidRPr="00E71920" w:rsidRDefault="00000000" w:rsidP="00E17D54">
      <w:pPr>
        <w:pStyle w:val="Heading5"/>
      </w:pPr>
      <w:r w:rsidRPr="00E71920">
        <w:t>17.12.6</w:t>
      </w:r>
      <w:r w:rsidRPr="00E71920">
        <w:tab/>
        <w:t>Biljni pergament-papir, papir koji ne propušta mast, paus-papir, kristal-papir i ostali glazirani prozirni papiri ili papiri koji propuštaju svjetlo</w:t>
      </w:r>
    </w:p>
    <w:p w14:paraId="59E8DA03" w14:textId="77777777" w:rsidR="00A04449" w:rsidRPr="00E71920" w:rsidRDefault="00000000" w:rsidP="00E17D54">
      <w:r w:rsidRPr="00E71920">
        <w:t>17.12.60</w:t>
      </w:r>
      <w:r w:rsidRPr="00E71920">
        <w:tab/>
        <w:t>Biljni pergament-papir, papir koji ne propušta mast, paus-papir, kristal-papir i ostali glazirani prozirni papiri ili papiri koji propuštaju svjetlo</w:t>
      </w:r>
    </w:p>
    <w:p w14:paraId="55007E7A" w14:textId="77777777" w:rsidR="00A04449" w:rsidRPr="00E71920" w:rsidRDefault="00000000" w:rsidP="00E17D54">
      <w:pPr>
        <w:pStyle w:val="Heading5"/>
      </w:pPr>
      <w:r w:rsidRPr="00E71920">
        <w:t>17.12.7</w:t>
      </w:r>
      <w:r w:rsidRPr="00E71920">
        <w:tab/>
        <w:t>Prerađeni papir i karton</w:t>
      </w:r>
    </w:p>
    <w:p w14:paraId="0F0102E9" w14:textId="77777777" w:rsidR="00A04449" w:rsidRPr="00E71920" w:rsidRDefault="00000000" w:rsidP="00E17D54">
      <w:r w:rsidRPr="00E71920">
        <w:t>17.12.71</w:t>
      </w:r>
      <w:r w:rsidRPr="00E71920">
        <w:tab/>
        <w:t>Složeni papir i karton, površinski nepremazan niti impregniran</w:t>
      </w:r>
    </w:p>
    <w:p w14:paraId="34D97066" w14:textId="77777777" w:rsidR="00A04449" w:rsidRPr="00E71920" w:rsidRDefault="00000000" w:rsidP="00E17D54">
      <w:r w:rsidRPr="00E71920">
        <w:t>17.12.72</w:t>
      </w:r>
      <w:r w:rsidRPr="00E71920">
        <w:tab/>
        <w:t>Papir i karton, krepirani, naborani, reljefni ili perforirani</w:t>
      </w:r>
    </w:p>
    <w:p w14:paraId="14B9C509" w14:textId="77777777" w:rsidR="00A04449" w:rsidRPr="00E71920" w:rsidRDefault="00000000" w:rsidP="00E17D54">
      <w:r w:rsidRPr="00E71920">
        <w:t>17.12.73</w:t>
      </w:r>
      <w:r w:rsidRPr="00E71920">
        <w:tab/>
        <w:t>Papir i karton za pisanje, tiskanje ili za druge grafičke namjene, premazan kaolinom ili drugim anorganskim tvarima</w:t>
      </w:r>
    </w:p>
    <w:p w14:paraId="35C8A4CA" w14:textId="77777777" w:rsidR="00A04449" w:rsidRPr="00E71920" w:rsidRDefault="00000000" w:rsidP="00E17D54">
      <w:r w:rsidRPr="00E71920">
        <w:t>17.12.74</w:t>
      </w:r>
      <w:r w:rsidRPr="00E71920">
        <w:tab/>
        <w:t>Kraft-papir (osim onoga koji se koristi za pisanje, tiskanje i ostale grafičke namjene) premazan kaolinom ili drugim anorganskim tvarima</w:t>
      </w:r>
    </w:p>
    <w:p w14:paraId="6D66ADE6" w14:textId="77777777" w:rsidR="00A04449" w:rsidRPr="00E71920" w:rsidRDefault="00000000" w:rsidP="00E17D54">
      <w:r w:rsidRPr="00E71920">
        <w:t>17.12.75</w:t>
      </w:r>
      <w:r w:rsidRPr="00E71920">
        <w:tab/>
        <w:t>Kraft-karton (osim onoga koji se koristi za pisanje, tiskanje i ostale grafičke namjene) premazan kaolinom ili drugim anorganskim tvarima</w:t>
      </w:r>
    </w:p>
    <w:p w14:paraId="172A4C90" w14:textId="77777777" w:rsidR="00A04449" w:rsidRPr="00E71920" w:rsidRDefault="00000000" w:rsidP="00E17D54">
      <w:r w:rsidRPr="00E71920">
        <w:t>17.12.76</w:t>
      </w:r>
      <w:r w:rsidRPr="00E71920">
        <w:tab/>
        <w:t>Karbonski papir, samokopirni papir i ostali papir za kopiranje ili prenošenje, u rolama ili listovima</w:t>
      </w:r>
    </w:p>
    <w:p w14:paraId="4CC7FB77" w14:textId="77777777" w:rsidR="00A04449" w:rsidRPr="00E71920" w:rsidRDefault="00000000" w:rsidP="00E17D54">
      <w:r w:rsidRPr="00E71920">
        <w:t>17.12.77</w:t>
      </w:r>
      <w:r w:rsidRPr="00E71920">
        <w:tab/>
        <w:t>Papir, karton, celulozna vata, listovi i koprene od celuloznih vlakana, premazani, impregnirani, prekriveni, površinski obojeni ili tiskani, u rolama i listovima</w:t>
      </w:r>
    </w:p>
    <w:p w14:paraId="2F06E530" w14:textId="77777777" w:rsidR="00A04449" w:rsidRPr="00E71920" w:rsidRDefault="00000000" w:rsidP="00E17D54">
      <w:r w:rsidRPr="00E71920">
        <w:t>17.12.78</w:t>
      </w:r>
      <w:r w:rsidRPr="00E71920">
        <w:tab/>
        <w:t>Sivi karton (osim onoga koji se koristi za pisanje, tiskanje i ostale grafičke namjene) premazan kaolinom ili drugim anorganskim tvarima</w:t>
      </w:r>
    </w:p>
    <w:p w14:paraId="36933DED" w14:textId="77777777" w:rsidR="00A04449" w:rsidRPr="00E71920" w:rsidRDefault="00000000" w:rsidP="00E17D54">
      <w:r w:rsidRPr="00E71920">
        <w:t>17.12.79</w:t>
      </w:r>
      <w:r w:rsidRPr="00E71920">
        <w:tab/>
        <w:t>Ostali karton (osim onoga koji se koristi za pisanje, tiskanje i ostale grafičke namjene) premazan kaolinom ili drugim anorganskim tvarima</w:t>
      </w:r>
    </w:p>
    <w:p w14:paraId="49BB7E9F" w14:textId="77777777" w:rsidR="00A04449" w:rsidRPr="00E71920" w:rsidRDefault="00000000" w:rsidP="00E17D54">
      <w:pPr>
        <w:pStyle w:val="Heading5"/>
      </w:pPr>
      <w:r w:rsidRPr="00E71920">
        <w:t>17.12.9</w:t>
      </w:r>
      <w:r w:rsidRPr="00E71920">
        <w:tab/>
        <w:t>Podugovarateljski poslovi kao dio proizvodnje papira i kartona</w:t>
      </w:r>
    </w:p>
    <w:p w14:paraId="38F56537" w14:textId="77777777" w:rsidR="00A04449" w:rsidRPr="00E71920" w:rsidRDefault="00000000" w:rsidP="00E17D54">
      <w:r w:rsidRPr="00E71920">
        <w:t>17.12.99</w:t>
      </w:r>
      <w:r w:rsidRPr="00E71920">
        <w:tab/>
        <w:t>Podugovarateljski poslovi kao dio proizvodnje papira i kartona</w:t>
      </w:r>
    </w:p>
    <w:p w14:paraId="3938C573" w14:textId="77777777" w:rsidR="00A04449" w:rsidRPr="00E71920" w:rsidRDefault="00000000" w:rsidP="00E17D54">
      <w:pPr>
        <w:pStyle w:val="Heading3"/>
      </w:pPr>
      <w:r w:rsidRPr="00E71920">
        <w:t>17.2</w:t>
      </w:r>
      <w:r w:rsidRPr="00E71920">
        <w:tab/>
        <w:t>Proizvodi od papira i kartona</w:t>
      </w:r>
    </w:p>
    <w:p w14:paraId="51FB97C8" w14:textId="77777777" w:rsidR="00A04449" w:rsidRPr="00E71920" w:rsidRDefault="00000000" w:rsidP="00E17D54">
      <w:pPr>
        <w:pStyle w:val="Heading4"/>
      </w:pPr>
      <w:r w:rsidRPr="00E71920">
        <w:t>17.21</w:t>
      </w:r>
      <w:r w:rsidRPr="00E71920">
        <w:tab/>
        <w:t>Valoviti papir, karton i ambalaža od papira i kartona</w:t>
      </w:r>
    </w:p>
    <w:p w14:paraId="3BFAA6AD" w14:textId="77777777" w:rsidR="00A04449" w:rsidRPr="00E71920" w:rsidRDefault="00000000" w:rsidP="00E17D54">
      <w:pPr>
        <w:pStyle w:val="Heading5"/>
      </w:pPr>
      <w:r w:rsidRPr="00E71920">
        <w:t>17.21.1</w:t>
      </w:r>
      <w:r w:rsidRPr="00E71920">
        <w:tab/>
        <w:t>Valoviti papir, karton i ambalaža od papira i kartona</w:t>
      </w:r>
    </w:p>
    <w:p w14:paraId="19D91E94" w14:textId="77777777" w:rsidR="00A04449" w:rsidRPr="00E71920" w:rsidRDefault="00000000" w:rsidP="00E17D54">
      <w:r w:rsidRPr="00E71920">
        <w:t>17.21.11</w:t>
      </w:r>
      <w:r w:rsidRPr="00E71920">
        <w:tab/>
        <w:t>Valoviti karton, u rolama ili listovima</w:t>
      </w:r>
    </w:p>
    <w:p w14:paraId="3976E48A" w14:textId="77777777" w:rsidR="00A04449" w:rsidRPr="00E71920" w:rsidRDefault="00000000" w:rsidP="00E17D54">
      <w:r w:rsidRPr="00E71920">
        <w:t>17.21.12</w:t>
      </w:r>
      <w:r w:rsidRPr="00E71920">
        <w:tab/>
        <w:t>Vreće i vrećice od papira</w:t>
      </w:r>
    </w:p>
    <w:p w14:paraId="212A54A2" w14:textId="77777777" w:rsidR="00A04449" w:rsidRPr="00E71920" w:rsidRDefault="00000000" w:rsidP="00E17D54">
      <w:r w:rsidRPr="00E71920">
        <w:t>17.21.13</w:t>
      </w:r>
      <w:r w:rsidRPr="00E71920">
        <w:tab/>
        <w:t>Kutije i kutijice od valovitog papira ili kartona</w:t>
      </w:r>
    </w:p>
    <w:p w14:paraId="6FFD7DCD" w14:textId="77777777" w:rsidR="00A04449" w:rsidRPr="00E71920" w:rsidRDefault="00000000" w:rsidP="00E17D54">
      <w:r w:rsidRPr="00E71920">
        <w:t>17.21.14</w:t>
      </w:r>
      <w:r w:rsidRPr="00E71920">
        <w:tab/>
        <w:t>Složive kutije i kutijice od nevalovitog papira ili kartona</w:t>
      </w:r>
    </w:p>
    <w:p w14:paraId="6AD00F17" w14:textId="77777777" w:rsidR="00A04449" w:rsidRPr="00E71920" w:rsidRDefault="00000000" w:rsidP="00E17D54">
      <w:r w:rsidRPr="00E71920">
        <w:t>17.21.15</w:t>
      </w:r>
      <w:r w:rsidRPr="00E71920">
        <w:tab/>
        <w:t>Kutije za spise, ladice za spise, kutije za spremanje i slični proizvodi koji se koriste u uredima, prodavaonicama i slično, od papira</w:t>
      </w:r>
    </w:p>
    <w:p w14:paraId="4ADFDBAB" w14:textId="77777777" w:rsidR="00A04449" w:rsidRPr="00E71920" w:rsidRDefault="00000000" w:rsidP="00E17D54">
      <w:pPr>
        <w:pStyle w:val="Heading5"/>
      </w:pPr>
      <w:r w:rsidRPr="00E71920">
        <w:t>17.21.9</w:t>
      </w:r>
      <w:r w:rsidRPr="00E71920">
        <w:tab/>
        <w:t>Podugovarateljski poslovi kao dio proizvodnje valovitog papira, kartona i ambalaže od papira i kartona</w:t>
      </w:r>
    </w:p>
    <w:p w14:paraId="08FB01C5" w14:textId="77777777" w:rsidR="00A04449" w:rsidRPr="00E71920" w:rsidRDefault="00000000" w:rsidP="00E17D54">
      <w:r w:rsidRPr="00E71920">
        <w:t>17.21.99</w:t>
      </w:r>
      <w:r w:rsidRPr="00E71920">
        <w:tab/>
        <w:t>Podugovarateljski poslovi kao dio proizvodnje valovitog papira, kartona i ambalaže od papira i kartona</w:t>
      </w:r>
    </w:p>
    <w:p w14:paraId="207FA375" w14:textId="77777777" w:rsidR="00A04449" w:rsidRPr="00E71920" w:rsidRDefault="00000000" w:rsidP="00E17D54">
      <w:pPr>
        <w:pStyle w:val="Heading4"/>
      </w:pPr>
      <w:r w:rsidRPr="00E71920">
        <w:t>17.22</w:t>
      </w:r>
      <w:r w:rsidRPr="00E71920">
        <w:tab/>
        <w:t>Roba za kućanstvo i higijenu te toaletne potrepštine od papira</w:t>
      </w:r>
    </w:p>
    <w:p w14:paraId="5BAE7E84" w14:textId="77777777" w:rsidR="00A04449" w:rsidRPr="00E71920" w:rsidRDefault="00000000" w:rsidP="00E17D54">
      <w:pPr>
        <w:pStyle w:val="Heading5"/>
      </w:pPr>
      <w:r w:rsidRPr="00E71920">
        <w:t>17.22.1</w:t>
      </w:r>
      <w:r w:rsidRPr="00E71920">
        <w:tab/>
        <w:t>Roba za kućanstvo i higijenu te toaletne potrepštine od papira</w:t>
      </w:r>
    </w:p>
    <w:p w14:paraId="503884F0" w14:textId="77777777" w:rsidR="00A04449" w:rsidRPr="00E71920" w:rsidRDefault="00000000" w:rsidP="00E17D54">
      <w:r w:rsidRPr="00E71920">
        <w:t>17.22.11</w:t>
      </w:r>
      <w:r w:rsidRPr="00E71920">
        <w:tab/>
        <w:t>Toaletni papir, džepni rupčići, listići za uklanjanje šminke, ručnici, stolnjaci i salvete od papirnate mase, papira, celulozne vate ili koprene od celuloznih vlakana</w:t>
      </w:r>
    </w:p>
    <w:p w14:paraId="2350D61D" w14:textId="77777777" w:rsidR="00A04449" w:rsidRPr="00E71920" w:rsidRDefault="00000000" w:rsidP="00E17D54">
      <w:r w:rsidRPr="00E71920">
        <w:t>17.22.12</w:t>
      </w:r>
      <w:r w:rsidRPr="00E71920">
        <w:tab/>
        <w:t>Higijenski ručnici i tamponi, dječje pelene i podlošci za pelene i slični higijenski proizvodi, odjeća i pribor za odjeću od papirnate mase, papira, celulozne vate ili koprene od celuloznih vlakana</w:t>
      </w:r>
    </w:p>
    <w:p w14:paraId="6F32D1BA" w14:textId="77777777" w:rsidR="00A04449" w:rsidRPr="00E71920" w:rsidRDefault="00000000" w:rsidP="00E17D54">
      <w:r w:rsidRPr="00E71920">
        <w:t>17.22.13</w:t>
      </w:r>
      <w:r w:rsidRPr="00E71920">
        <w:tab/>
        <w:t>Poslužavnici, zdjele, tanjuri, šalice i slično, od papira i kartona</w:t>
      </w:r>
    </w:p>
    <w:p w14:paraId="0BA4B972" w14:textId="77777777" w:rsidR="00A04449" w:rsidRPr="00E71920" w:rsidRDefault="00000000" w:rsidP="00E17D54">
      <w:pPr>
        <w:pStyle w:val="Heading5"/>
      </w:pPr>
      <w:r w:rsidRPr="00E71920">
        <w:t>17.22.9</w:t>
      </w:r>
      <w:r w:rsidRPr="00E71920">
        <w:tab/>
        <w:t>Podugovarateljski poslovi kao dio proizvodnje robe za kućanstvo i higijenu te toaletnih potrepština od papira</w:t>
      </w:r>
    </w:p>
    <w:p w14:paraId="496AFB0B" w14:textId="77777777" w:rsidR="00A04449" w:rsidRPr="00E71920" w:rsidRDefault="00000000" w:rsidP="00E17D54">
      <w:r w:rsidRPr="00E71920">
        <w:t>17.22.99</w:t>
      </w:r>
      <w:r w:rsidRPr="00E71920">
        <w:tab/>
        <w:t>Podugovarateljski poslovi kao dio proizvodnje robe za kućanstvo i higijenu te toaletnih potrepština od papira</w:t>
      </w:r>
    </w:p>
    <w:p w14:paraId="282DAA6B" w14:textId="77777777" w:rsidR="00A04449" w:rsidRPr="00E71920" w:rsidRDefault="00000000" w:rsidP="00E17D54">
      <w:pPr>
        <w:pStyle w:val="Heading4"/>
      </w:pPr>
      <w:r w:rsidRPr="00E71920">
        <w:t>17.23</w:t>
      </w:r>
      <w:r w:rsidRPr="00E71920">
        <w:tab/>
        <w:t>Uredski materijal od papira</w:t>
      </w:r>
    </w:p>
    <w:p w14:paraId="7AEF810A" w14:textId="77777777" w:rsidR="00A04449" w:rsidRPr="00E71920" w:rsidRDefault="00000000" w:rsidP="00E17D54">
      <w:pPr>
        <w:pStyle w:val="Heading5"/>
      </w:pPr>
      <w:r w:rsidRPr="00E71920">
        <w:t>17.23.1</w:t>
      </w:r>
      <w:r w:rsidRPr="00E71920">
        <w:tab/>
        <w:t>Uredski materijal od papira</w:t>
      </w:r>
    </w:p>
    <w:p w14:paraId="51366959" w14:textId="77777777" w:rsidR="00A04449" w:rsidRPr="00E71920" w:rsidRDefault="00000000" w:rsidP="00E17D54">
      <w:r w:rsidRPr="00E71920">
        <w:t>17.23.11</w:t>
      </w:r>
      <w:r w:rsidRPr="00E71920">
        <w:tab/>
        <w:t>Karbonski papir, samokopirni papir i ostali papir za kopiranje i prenošenje, osim u rolama ili listovima; matrice za umnožavanje i ofsetne ploče, od papira</w:t>
      </w:r>
    </w:p>
    <w:p w14:paraId="2F7459F8" w14:textId="77777777" w:rsidR="00A04449" w:rsidRPr="00E71920" w:rsidRDefault="00000000" w:rsidP="00E17D54">
      <w:r w:rsidRPr="00E71920">
        <w:t>17.23.12</w:t>
      </w:r>
      <w:r w:rsidRPr="00E71920">
        <w:tab/>
        <w:t>Poštanske omotnice, pismovne dopisnice, dopisnice i kartice za dopisivanje, od papira ili kartona; kutije, vrećice, notesi i omoti, od papira ili kartona, koji sadržavaju uredski materijal od papira</w:t>
      </w:r>
    </w:p>
    <w:p w14:paraId="1DAC4262" w14:textId="77777777" w:rsidR="00A04449" w:rsidRPr="00E71920" w:rsidRDefault="00000000" w:rsidP="00E17D54">
      <w:r w:rsidRPr="00E71920">
        <w:t>17.23.13</w:t>
      </w:r>
      <w:r w:rsidRPr="00E71920">
        <w:tab/>
        <w:t>Registri, knjigovodstvene knjige, korice za uvezivanje, obrasci i ostali uredski pribor od papira ili kartona</w:t>
      </w:r>
    </w:p>
    <w:p w14:paraId="747B616C" w14:textId="77777777" w:rsidR="00A04449" w:rsidRPr="00E71920" w:rsidRDefault="00000000" w:rsidP="00E17D54">
      <w:r w:rsidRPr="00E71920">
        <w:t>17.23.14</w:t>
      </w:r>
      <w:r w:rsidRPr="00E71920">
        <w:tab/>
        <w:t>Ostali papir i karton koji se koristi za pisanje, tiskanje i ostale grafičke namjene, tiskani, reljefni ili perforirani</w:t>
      </w:r>
    </w:p>
    <w:p w14:paraId="3C555270" w14:textId="77777777" w:rsidR="00A04449" w:rsidRPr="00E71920" w:rsidRDefault="00000000" w:rsidP="00E17D54">
      <w:pPr>
        <w:pStyle w:val="Heading5"/>
      </w:pPr>
      <w:r w:rsidRPr="00E71920">
        <w:t>17.23.9</w:t>
      </w:r>
      <w:r w:rsidRPr="00E71920">
        <w:tab/>
        <w:t>Podugovarateljski poslovi kao dio proizvodnje uredskog materijala od papira</w:t>
      </w:r>
    </w:p>
    <w:p w14:paraId="3048633D" w14:textId="77777777" w:rsidR="00A04449" w:rsidRPr="00E71920" w:rsidRDefault="00000000" w:rsidP="00E17D54">
      <w:r w:rsidRPr="00E71920">
        <w:t>17.23.99</w:t>
      </w:r>
      <w:r w:rsidRPr="00E71920">
        <w:tab/>
        <w:t>Podugovarateljski poslovi kao dio proizvodnje uredskog materijala od papira</w:t>
      </w:r>
    </w:p>
    <w:p w14:paraId="6413D8C0" w14:textId="77777777" w:rsidR="00A04449" w:rsidRPr="00E71920" w:rsidRDefault="00000000" w:rsidP="00E17D54">
      <w:pPr>
        <w:pStyle w:val="Heading4"/>
      </w:pPr>
      <w:r w:rsidRPr="00E71920">
        <w:t>17.24</w:t>
      </w:r>
      <w:r w:rsidRPr="00E71920">
        <w:tab/>
        <w:t>Zidne tapete</w:t>
      </w:r>
    </w:p>
    <w:p w14:paraId="686F236D" w14:textId="77777777" w:rsidR="00A04449" w:rsidRPr="00E71920" w:rsidRDefault="00000000" w:rsidP="00E17D54">
      <w:pPr>
        <w:pStyle w:val="Heading5"/>
      </w:pPr>
      <w:r w:rsidRPr="00E71920">
        <w:t>17.24.1</w:t>
      </w:r>
      <w:r w:rsidRPr="00E71920">
        <w:tab/>
        <w:t>Zidne tapete</w:t>
      </w:r>
    </w:p>
    <w:p w14:paraId="0AAEF919" w14:textId="77777777" w:rsidR="00A04449" w:rsidRPr="00E71920" w:rsidRDefault="00000000" w:rsidP="00E17D54">
      <w:r w:rsidRPr="00E71920">
        <w:t>17.24.11</w:t>
      </w:r>
      <w:r w:rsidRPr="00E71920">
        <w:tab/>
        <w:t>Zidne tapete i slične zidne obloge od papira; papirnate vitrofanije (transparenti) za prozore</w:t>
      </w:r>
    </w:p>
    <w:p w14:paraId="7596E827" w14:textId="77777777" w:rsidR="00A04449" w:rsidRPr="00E71920" w:rsidRDefault="00000000" w:rsidP="00E17D54">
      <w:r w:rsidRPr="00E71920">
        <w:t>17.24.12</w:t>
      </w:r>
      <w:r w:rsidRPr="00E71920">
        <w:tab/>
        <w:t>Tekstilne zidne obloge</w:t>
      </w:r>
    </w:p>
    <w:p w14:paraId="39552996" w14:textId="77777777" w:rsidR="00A04449" w:rsidRPr="00E71920" w:rsidRDefault="00000000" w:rsidP="00E17D54">
      <w:pPr>
        <w:pStyle w:val="Heading5"/>
      </w:pPr>
      <w:r w:rsidRPr="00E71920">
        <w:t>17.24.9</w:t>
      </w:r>
      <w:r w:rsidRPr="00E71920">
        <w:tab/>
        <w:t>Podugovarateljski poslovi kao dio proizvodnje zidnih tapeta</w:t>
      </w:r>
    </w:p>
    <w:p w14:paraId="13293E6E" w14:textId="77777777" w:rsidR="00A04449" w:rsidRPr="00E71920" w:rsidRDefault="00000000" w:rsidP="00E17D54">
      <w:r w:rsidRPr="00E71920">
        <w:t>17.24.99</w:t>
      </w:r>
      <w:r w:rsidRPr="00E71920">
        <w:tab/>
        <w:t>Podugovarateljski poslovi kao dio proizvodnje zidnih tapeta</w:t>
      </w:r>
    </w:p>
    <w:p w14:paraId="304CBAC2" w14:textId="77777777" w:rsidR="00A04449" w:rsidRPr="00E71920" w:rsidRDefault="00000000" w:rsidP="00E17D54">
      <w:pPr>
        <w:pStyle w:val="Heading4"/>
      </w:pPr>
      <w:r w:rsidRPr="00E71920">
        <w:t>17.25</w:t>
      </w:r>
      <w:r w:rsidRPr="00E71920">
        <w:tab/>
        <w:t>Ostali proizvodi od papira i kartona</w:t>
      </w:r>
    </w:p>
    <w:p w14:paraId="0AA5722E" w14:textId="77777777" w:rsidR="00A04449" w:rsidRPr="00E71920" w:rsidRDefault="00000000" w:rsidP="00E17D54">
      <w:pPr>
        <w:pStyle w:val="Heading5"/>
      </w:pPr>
      <w:r w:rsidRPr="00E71920">
        <w:t>17.25.1</w:t>
      </w:r>
      <w:r w:rsidRPr="00E71920">
        <w:tab/>
        <w:t>Ostali proizvodi od papira i kartona</w:t>
      </w:r>
    </w:p>
    <w:p w14:paraId="081A100D" w14:textId="77777777" w:rsidR="00A04449" w:rsidRPr="00E71920" w:rsidRDefault="00000000" w:rsidP="00E17D54">
      <w:r w:rsidRPr="00E71920">
        <w:t>17.25.11</w:t>
      </w:r>
      <w:r w:rsidRPr="00E71920">
        <w:tab/>
        <w:t>Naljepnice od papira ili kartona</w:t>
      </w:r>
    </w:p>
    <w:p w14:paraId="6AE6852F" w14:textId="77777777" w:rsidR="00A04449" w:rsidRPr="00E71920" w:rsidRDefault="00000000" w:rsidP="00E17D54">
      <w:r w:rsidRPr="00E71920">
        <w:t>17.25.12</w:t>
      </w:r>
      <w:r w:rsidRPr="00E71920">
        <w:tab/>
        <w:t>Filtar-blokovi, ploče i pločice od papirnate mase</w:t>
      </w:r>
    </w:p>
    <w:p w14:paraId="28903A56" w14:textId="77777777" w:rsidR="00A04449" w:rsidRPr="00E71920" w:rsidRDefault="00000000" w:rsidP="00E17D54">
      <w:r w:rsidRPr="00E71920">
        <w:t>17.25.19</w:t>
      </w:r>
      <w:r w:rsidRPr="00E71920">
        <w:tab/>
        <w:t>Cigaretni papir (širine ≤ 5 cm); cijevke, valjčići, vretena i slične podloge; filtar-papir i karton; ostali proizvodi od papira i kartona, d. n.</w:t>
      </w:r>
    </w:p>
    <w:p w14:paraId="401ABC33" w14:textId="77777777" w:rsidR="00A04449" w:rsidRPr="00E71920" w:rsidRDefault="00000000" w:rsidP="00E17D54">
      <w:pPr>
        <w:pStyle w:val="Heading5"/>
      </w:pPr>
      <w:r w:rsidRPr="00E71920">
        <w:t>17.25.9</w:t>
      </w:r>
      <w:r w:rsidRPr="00E71920">
        <w:tab/>
        <w:t>Podugovarateljski poslovi kao dio proizvodnje ostalih proizvoda od papira i kartona</w:t>
      </w:r>
    </w:p>
    <w:p w14:paraId="5CB2CAE4" w14:textId="77777777" w:rsidR="00A04449" w:rsidRPr="00E71920" w:rsidRDefault="00000000" w:rsidP="00E17D54">
      <w:r w:rsidRPr="00E71920">
        <w:t>17.25.99</w:t>
      </w:r>
      <w:r w:rsidRPr="00E71920">
        <w:tab/>
        <w:t>Podugovarateljski poslovi kao dio proizvodnje ostalih proizvoda od papira i kartona</w:t>
      </w:r>
    </w:p>
    <w:p w14:paraId="521E68EA" w14:textId="77777777" w:rsidR="00A04449" w:rsidRPr="00E71920" w:rsidRDefault="00000000" w:rsidP="00E17D54">
      <w:pPr>
        <w:pStyle w:val="Heading2"/>
      </w:pPr>
      <w:r w:rsidRPr="00E71920">
        <w:t>18</w:t>
      </w:r>
      <w:r w:rsidRPr="00E71920">
        <w:tab/>
        <w:t>Usluge tiskanja i umnožavanja snimljenih zapisa</w:t>
      </w:r>
    </w:p>
    <w:p w14:paraId="73ABBBE9" w14:textId="77777777" w:rsidR="00A04449" w:rsidRPr="00E71920" w:rsidRDefault="00000000" w:rsidP="00E17D54">
      <w:pPr>
        <w:pStyle w:val="Heading3"/>
      </w:pPr>
      <w:r w:rsidRPr="00E71920">
        <w:t>18.1</w:t>
      </w:r>
      <w:r w:rsidRPr="00E71920">
        <w:tab/>
        <w:t>Usluge tiskanja i usluge povezane s tiskanjem</w:t>
      </w:r>
    </w:p>
    <w:p w14:paraId="1E54D0DC" w14:textId="77777777" w:rsidR="00A04449" w:rsidRPr="00E71920" w:rsidRDefault="00000000" w:rsidP="00E17D54">
      <w:pPr>
        <w:pStyle w:val="Heading4"/>
      </w:pPr>
      <w:r w:rsidRPr="00E71920">
        <w:t>18.11</w:t>
      </w:r>
      <w:r w:rsidRPr="00E71920">
        <w:tab/>
        <w:t>Usluge tiskanja novina</w:t>
      </w:r>
    </w:p>
    <w:p w14:paraId="36DD3B19" w14:textId="77777777" w:rsidR="00A04449" w:rsidRPr="00E71920" w:rsidRDefault="00000000" w:rsidP="00E17D54">
      <w:pPr>
        <w:pStyle w:val="Heading5"/>
      </w:pPr>
      <w:r w:rsidRPr="00E71920">
        <w:t>18.11.0</w:t>
      </w:r>
      <w:r w:rsidRPr="00E71920">
        <w:tab/>
        <w:t>Usluge tiskanja novina</w:t>
      </w:r>
    </w:p>
    <w:p w14:paraId="60310A3E" w14:textId="77777777" w:rsidR="00A04449" w:rsidRPr="00E71920" w:rsidRDefault="00000000" w:rsidP="00E17D54">
      <w:r w:rsidRPr="00E71920">
        <w:t>18.11.00</w:t>
      </w:r>
      <w:r w:rsidRPr="00E71920">
        <w:tab/>
        <w:t>Usluge tiskanja novina</w:t>
      </w:r>
    </w:p>
    <w:p w14:paraId="5462D665" w14:textId="77777777" w:rsidR="00A04449" w:rsidRPr="00E71920" w:rsidRDefault="00000000" w:rsidP="00E17D54">
      <w:pPr>
        <w:pStyle w:val="Heading4"/>
      </w:pPr>
      <w:r w:rsidRPr="00E71920">
        <w:t>18.12</w:t>
      </w:r>
      <w:r w:rsidRPr="00E71920">
        <w:tab/>
        <w:t>Ostale usluge tiskanja</w:t>
      </w:r>
    </w:p>
    <w:p w14:paraId="6EC7D3C7" w14:textId="77777777" w:rsidR="00A04449" w:rsidRPr="00E71920" w:rsidRDefault="00000000" w:rsidP="00E17D54">
      <w:pPr>
        <w:pStyle w:val="Heading5"/>
      </w:pPr>
      <w:r w:rsidRPr="00E71920">
        <w:t>18.12.0</w:t>
      </w:r>
      <w:r w:rsidRPr="00E71920">
        <w:tab/>
        <w:t>Ostale usluge tiskanja</w:t>
      </w:r>
    </w:p>
    <w:p w14:paraId="03147980" w14:textId="77777777" w:rsidR="00A04449" w:rsidRPr="00E71920" w:rsidRDefault="00000000" w:rsidP="00E17D54">
      <w:r w:rsidRPr="00E71920">
        <w:t>18.12.01</w:t>
      </w:r>
      <w:r w:rsidRPr="00E71920">
        <w:tab/>
        <w:t>Usluge tiskanja poštanskih maraka, biljega, dokumenata ili spisa, pametnih kartica, čekova i ostalih vrijednosnih papira i sličnog</w:t>
      </w:r>
    </w:p>
    <w:p w14:paraId="4385CEE2" w14:textId="77777777" w:rsidR="00A04449" w:rsidRPr="00E71920" w:rsidRDefault="00000000" w:rsidP="00E17D54">
      <w:r w:rsidRPr="00E71920">
        <w:t>18.12.02</w:t>
      </w:r>
      <w:r w:rsidRPr="00E71920">
        <w:tab/>
        <w:t>Usluge tiskanja reklamnih kataloga, prospekata, plakata i ostalih tiskanih reklamnih materijala</w:t>
      </w:r>
    </w:p>
    <w:p w14:paraId="7F5E9475" w14:textId="77777777" w:rsidR="00A04449" w:rsidRPr="00E71920" w:rsidRDefault="00000000" w:rsidP="00E17D54">
      <w:r w:rsidRPr="00E71920">
        <w:t>18.12.03</w:t>
      </w:r>
      <w:r w:rsidRPr="00E71920">
        <w:tab/>
        <w:t>Usluge tiskanja časopisa i ostalih periodičnih publikacija koje se izdaju rjeđe od četiri puta tjedno</w:t>
      </w:r>
    </w:p>
    <w:p w14:paraId="6A7253F9" w14:textId="77777777" w:rsidR="00A04449" w:rsidRPr="00E71920" w:rsidRDefault="00000000" w:rsidP="00E17D54">
      <w:r w:rsidRPr="00E71920">
        <w:t>18.12.04</w:t>
      </w:r>
      <w:r w:rsidRPr="00E71920">
        <w:tab/>
        <w:t>Usluge tiskanja knjiga, mapa, hidrografskih i sličnih karata, slika, nacrta, fotografija, razglednica</w:t>
      </w:r>
    </w:p>
    <w:p w14:paraId="3F0C60E2" w14:textId="77777777" w:rsidR="00A04449" w:rsidRPr="00E71920" w:rsidRDefault="00000000" w:rsidP="00E17D54">
      <w:r w:rsidRPr="00E71920">
        <w:t>18.12.05</w:t>
      </w:r>
      <w:r w:rsidRPr="00E71920">
        <w:tab/>
        <w:t>Usluge tiskanja naljepnica i etiketa</w:t>
      </w:r>
    </w:p>
    <w:p w14:paraId="58ED8761" w14:textId="77777777" w:rsidR="00A04449" w:rsidRPr="00E71920" w:rsidRDefault="00000000" w:rsidP="00E17D54">
      <w:r w:rsidRPr="00E71920">
        <w:t>18.12.06</w:t>
      </w:r>
      <w:r w:rsidRPr="00E71920">
        <w:tab/>
        <w:t>Usluge tiskanja direktno na materijale osim papira</w:t>
      </w:r>
    </w:p>
    <w:p w14:paraId="2B6F86CE" w14:textId="77777777" w:rsidR="00A04449" w:rsidRPr="00E71920" w:rsidRDefault="00000000" w:rsidP="00E17D54">
      <w:r w:rsidRPr="00E71920">
        <w:t>18.12.09</w:t>
      </w:r>
      <w:r w:rsidRPr="00E71920">
        <w:tab/>
        <w:t>Ostale usluge tiskanja, d. n.</w:t>
      </w:r>
    </w:p>
    <w:p w14:paraId="70935C42" w14:textId="77777777" w:rsidR="00A04449" w:rsidRPr="00E71920" w:rsidRDefault="00000000" w:rsidP="00E17D54">
      <w:pPr>
        <w:pStyle w:val="Heading4"/>
      </w:pPr>
      <w:r w:rsidRPr="00E71920">
        <w:t>18.13</w:t>
      </w:r>
      <w:r w:rsidRPr="00E71920">
        <w:tab/>
        <w:t>Usluge pripreme za tisak i objavljivanje</w:t>
      </w:r>
    </w:p>
    <w:p w14:paraId="60473E7F" w14:textId="77777777" w:rsidR="00A04449" w:rsidRPr="00E71920" w:rsidRDefault="00000000" w:rsidP="00E17D54">
      <w:pPr>
        <w:pStyle w:val="Heading5"/>
      </w:pPr>
      <w:r w:rsidRPr="00E71920">
        <w:t>18.13.1</w:t>
      </w:r>
      <w:r w:rsidRPr="00E71920">
        <w:tab/>
        <w:t>Usluge pripreme za tisak</w:t>
      </w:r>
    </w:p>
    <w:p w14:paraId="283564FB" w14:textId="77777777" w:rsidR="00A04449" w:rsidRPr="00E71920" w:rsidRDefault="00000000" w:rsidP="00E17D54">
      <w:r w:rsidRPr="00E71920">
        <w:t>18.13.10</w:t>
      </w:r>
      <w:r w:rsidRPr="00E71920">
        <w:tab/>
        <w:t>Usluge pripreme za tisak</w:t>
      </w:r>
    </w:p>
    <w:p w14:paraId="236FB8AB" w14:textId="77777777" w:rsidR="00A04449" w:rsidRPr="00E71920" w:rsidRDefault="00000000" w:rsidP="00E17D54">
      <w:pPr>
        <w:pStyle w:val="Heading5"/>
      </w:pPr>
      <w:r w:rsidRPr="00E71920">
        <w:t>18.13.2</w:t>
      </w:r>
      <w:r w:rsidRPr="00E71920">
        <w:tab/>
        <w:t>Tiskarske ploče, cilindri i druge otisnute podloge za tisak</w:t>
      </w:r>
    </w:p>
    <w:p w14:paraId="100C368A" w14:textId="77777777" w:rsidR="00A04449" w:rsidRPr="00E71920" w:rsidRDefault="00000000" w:rsidP="00E17D54">
      <w:r w:rsidRPr="00E71920">
        <w:t>18.13.20</w:t>
      </w:r>
      <w:r w:rsidRPr="00E71920">
        <w:tab/>
        <w:t>Tiskarske ploče, cilindri i druge otisnute podloge za tisak</w:t>
      </w:r>
    </w:p>
    <w:p w14:paraId="3F950B5F" w14:textId="77777777" w:rsidR="00A04449" w:rsidRPr="00E71920" w:rsidRDefault="00000000" w:rsidP="00E17D54">
      <w:pPr>
        <w:pStyle w:val="Heading5"/>
      </w:pPr>
      <w:r w:rsidRPr="00E71920">
        <w:t>18.13.3</w:t>
      </w:r>
      <w:r w:rsidRPr="00E71920">
        <w:tab/>
        <w:t>Pomoćne usluge povezane s tiskanjem</w:t>
      </w:r>
    </w:p>
    <w:p w14:paraId="53E2210A" w14:textId="77777777" w:rsidR="00A04449" w:rsidRPr="00E71920" w:rsidRDefault="00000000" w:rsidP="00E17D54">
      <w:r w:rsidRPr="00E71920">
        <w:t>18.13.30</w:t>
      </w:r>
      <w:r w:rsidRPr="00E71920">
        <w:tab/>
        <w:t>Pomoćne usluge povezane s tiskanjem</w:t>
      </w:r>
    </w:p>
    <w:p w14:paraId="251A5B32" w14:textId="77777777" w:rsidR="00A04449" w:rsidRPr="00E71920" w:rsidRDefault="00000000" w:rsidP="00E17D54">
      <w:pPr>
        <w:pStyle w:val="Heading4"/>
      </w:pPr>
      <w:r w:rsidRPr="00E71920">
        <w:t>18.14</w:t>
      </w:r>
      <w:r w:rsidRPr="00E71920">
        <w:tab/>
        <w:t>Knjigoveške i srodne usluge</w:t>
      </w:r>
    </w:p>
    <w:p w14:paraId="7F29497A" w14:textId="77777777" w:rsidR="00A04449" w:rsidRPr="00E71920" w:rsidRDefault="00000000" w:rsidP="00E17D54">
      <w:pPr>
        <w:pStyle w:val="Heading5"/>
      </w:pPr>
      <w:r w:rsidRPr="00E71920">
        <w:t>18.14.0</w:t>
      </w:r>
      <w:r w:rsidRPr="00E71920">
        <w:tab/>
        <w:t>Knjigoveške i srodne usluge</w:t>
      </w:r>
    </w:p>
    <w:p w14:paraId="6DF4D5FD" w14:textId="77777777" w:rsidR="00A04449" w:rsidRPr="00E71920" w:rsidRDefault="00000000" w:rsidP="00E17D54">
      <w:r w:rsidRPr="00E71920">
        <w:t>18.14.00</w:t>
      </w:r>
      <w:r w:rsidRPr="00E71920">
        <w:tab/>
        <w:t>Knjigoveške i srodne usluge</w:t>
      </w:r>
    </w:p>
    <w:p w14:paraId="64C230BC" w14:textId="77777777" w:rsidR="00A04449" w:rsidRPr="00E71920" w:rsidRDefault="00000000" w:rsidP="00E17D54">
      <w:pPr>
        <w:pStyle w:val="Heading3"/>
      </w:pPr>
      <w:r w:rsidRPr="00E71920">
        <w:t>18.2</w:t>
      </w:r>
      <w:r w:rsidRPr="00E71920">
        <w:tab/>
        <w:t>Usluge umnožavanja snimljenih zapisa</w:t>
      </w:r>
    </w:p>
    <w:p w14:paraId="08D496CF" w14:textId="77777777" w:rsidR="00A04449" w:rsidRPr="00E71920" w:rsidRDefault="00000000" w:rsidP="00E17D54">
      <w:pPr>
        <w:pStyle w:val="Heading4"/>
      </w:pPr>
      <w:r w:rsidRPr="00E71920">
        <w:t>18.20</w:t>
      </w:r>
      <w:r w:rsidRPr="00E71920">
        <w:tab/>
        <w:t>Usluge umnožavanja snimljenih zapisa</w:t>
      </w:r>
    </w:p>
    <w:p w14:paraId="5EAA3600" w14:textId="77777777" w:rsidR="00A04449" w:rsidRPr="00E71920" w:rsidRDefault="00000000" w:rsidP="00E17D54">
      <w:pPr>
        <w:pStyle w:val="Heading5"/>
      </w:pPr>
      <w:r w:rsidRPr="00E71920">
        <w:t>18.20.1</w:t>
      </w:r>
      <w:r w:rsidRPr="00E71920">
        <w:tab/>
        <w:t>Usluge umnožavanja zvučnih zapisa</w:t>
      </w:r>
    </w:p>
    <w:p w14:paraId="42E67DAF" w14:textId="77777777" w:rsidR="00A04449" w:rsidRPr="00E71920" w:rsidRDefault="00000000" w:rsidP="00E17D54">
      <w:r w:rsidRPr="00E71920">
        <w:t>18.20.10</w:t>
      </w:r>
      <w:r w:rsidRPr="00E71920">
        <w:tab/>
        <w:t>Usluge umnožavanja zvučnih zapisa</w:t>
      </w:r>
    </w:p>
    <w:p w14:paraId="1F707AB1" w14:textId="77777777" w:rsidR="00A04449" w:rsidRPr="00E71920" w:rsidRDefault="00000000" w:rsidP="00E17D54">
      <w:pPr>
        <w:pStyle w:val="Heading5"/>
      </w:pPr>
      <w:r w:rsidRPr="00E71920">
        <w:t>18.20.2</w:t>
      </w:r>
      <w:r w:rsidRPr="00E71920">
        <w:tab/>
        <w:t>Usluge umnožavanja videozapisa</w:t>
      </w:r>
    </w:p>
    <w:p w14:paraId="391FA328" w14:textId="77777777" w:rsidR="00A04449" w:rsidRPr="00E71920" w:rsidRDefault="00000000" w:rsidP="00E17D54">
      <w:r w:rsidRPr="00E71920">
        <w:t>18.20.20</w:t>
      </w:r>
      <w:r w:rsidRPr="00E71920">
        <w:tab/>
        <w:t>Usluge umnožavanja videozapisa</w:t>
      </w:r>
    </w:p>
    <w:p w14:paraId="0DC2FA9E" w14:textId="77777777" w:rsidR="00A04449" w:rsidRPr="00E71920" w:rsidRDefault="00000000" w:rsidP="00E17D54">
      <w:pPr>
        <w:pStyle w:val="Heading5"/>
      </w:pPr>
      <w:r w:rsidRPr="00E71920">
        <w:t>18.20.3</w:t>
      </w:r>
      <w:r w:rsidRPr="00E71920">
        <w:tab/>
        <w:t>Usluge umnožavanja softvera</w:t>
      </w:r>
    </w:p>
    <w:p w14:paraId="0C154503" w14:textId="77777777" w:rsidR="00A04449" w:rsidRPr="00E71920" w:rsidRDefault="00000000" w:rsidP="00E17D54">
      <w:r w:rsidRPr="00E71920">
        <w:t>18.20.30</w:t>
      </w:r>
      <w:r w:rsidRPr="00E71920">
        <w:tab/>
        <w:t>Usluge umnožavanja softvera</w:t>
      </w:r>
    </w:p>
    <w:p w14:paraId="27052DC0" w14:textId="77777777" w:rsidR="00A04449" w:rsidRPr="00E71920" w:rsidRDefault="00000000" w:rsidP="00E17D54">
      <w:pPr>
        <w:pStyle w:val="Heading2"/>
      </w:pPr>
      <w:r w:rsidRPr="00E71920">
        <w:t>19</w:t>
      </w:r>
      <w:r w:rsidRPr="00E71920">
        <w:tab/>
        <w:t>Koks i rafinirani naftni proizvodi</w:t>
      </w:r>
    </w:p>
    <w:p w14:paraId="0CB8F84B" w14:textId="77777777" w:rsidR="00A04449" w:rsidRPr="00E71920" w:rsidRDefault="00000000" w:rsidP="00E17D54">
      <w:pPr>
        <w:pStyle w:val="Heading3"/>
      </w:pPr>
      <w:r w:rsidRPr="00E71920">
        <w:t>19.1</w:t>
      </w:r>
      <w:r w:rsidRPr="00E71920">
        <w:tab/>
        <w:t>Proizvodi koksnih peći</w:t>
      </w:r>
    </w:p>
    <w:p w14:paraId="2F1A0B0C" w14:textId="77777777" w:rsidR="00A04449" w:rsidRPr="00E71920" w:rsidRDefault="00000000" w:rsidP="00E17D54">
      <w:pPr>
        <w:pStyle w:val="Heading4"/>
      </w:pPr>
      <w:r w:rsidRPr="00E71920">
        <w:t>19.10</w:t>
      </w:r>
      <w:r w:rsidRPr="00E71920">
        <w:tab/>
        <w:t>Proizvodi koksnih peći</w:t>
      </w:r>
    </w:p>
    <w:p w14:paraId="15268EDF" w14:textId="77777777" w:rsidR="00A04449" w:rsidRPr="00E71920" w:rsidRDefault="00000000" w:rsidP="00E17D54">
      <w:pPr>
        <w:pStyle w:val="Heading5"/>
      </w:pPr>
      <w:r w:rsidRPr="00E71920">
        <w:t>19.10.1</w:t>
      </w:r>
      <w:r w:rsidRPr="00E71920">
        <w:tab/>
        <w:t>Koks i polukoks od ugljena, lignita ili treseta; retortni ugljen</w:t>
      </w:r>
    </w:p>
    <w:p w14:paraId="0343CDBE" w14:textId="77777777" w:rsidR="00A04449" w:rsidRPr="00E71920" w:rsidRDefault="00000000" w:rsidP="00E17D54">
      <w:r w:rsidRPr="00E71920">
        <w:t>19.10.11</w:t>
      </w:r>
      <w:r w:rsidRPr="00E71920">
        <w:tab/>
        <w:t>Koks i polukoks od ugljena ili lignita</w:t>
      </w:r>
    </w:p>
    <w:p w14:paraId="5B38A57F" w14:textId="77777777" w:rsidR="00A04449" w:rsidRPr="00E71920" w:rsidRDefault="00000000" w:rsidP="00E17D54">
      <w:r w:rsidRPr="00E71920">
        <w:t>19.10.12</w:t>
      </w:r>
      <w:r w:rsidRPr="00E71920">
        <w:tab/>
        <w:t>Koks i polukoks od treseta; retortni ugljen</w:t>
      </w:r>
    </w:p>
    <w:p w14:paraId="2731F12D" w14:textId="77777777" w:rsidR="00A04449" w:rsidRPr="00E71920" w:rsidRDefault="00000000" w:rsidP="00E17D54">
      <w:pPr>
        <w:pStyle w:val="Heading5"/>
      </w:pPr>
      <w:r w:rsidRPr="00E71920">
        <w:t>19.10.2</w:t>
      </w:r>
      <w:r w:rsidRPr="00E71920">
        <w:tab/>
        <w:t>Katran dobiven destilacijom ugljena, lignita ili treseta; ostali mineralni katrani</w:t>
      </w:r>
    </w:p>
    <w:p w14:paraId="41FE1561" w14:textId="77777777" w:rsidR="00A04449" w:rsidRPr="00E71920" w:rsidRDefault="00000000" w:rsidP="00E17D54">
      <w:r w:rsidRPr="00E71920">
        <w:t>19.10.20</w:t>
      </w:r>
      <w:r w:rsidRPr="00E71920">
        <w:tab/>
        <w:t>Katran dobiven destilacijom ugljena, lignita ili treseta; ostali mineralni katrani</w:t>
      </w:r>
    </w:p>
    <w:p w14:paraId="4B86EF66" w14:textId="77777777" w:rsidR="00A04449" w:rsidRPr="00E71920" w:rsidRDefault="00000000" w:rsidP="00E17D54">
      <w:pPr>
        <w:pStyle w:val="Heading5"/>
      </w:pPr>
      <w:r w:rsidRPr="00E71920">
        <w:t>19.10.3</w:t>
      </w:r>
      <w:r w:rsidRPr="00E71920">
        <w:tab/>
        <w:t>Smola i koks od smole</w:t>
      </w:r>
    </w:p>
    <w:p w14:paraId="129AE8A2" w14:textId="77777777" w:rsidR="00A04449" w:rsidRPr="00E71920" w:rsidRDefault="00000000" w:rsidP="00E17D54">
      <w:r w:rsidRPr="00E71920">
        <w:t>19.10.30</w:t>
      </w:r>
      <w:r w:rsidRPr="00E71920">
        <w:tab/>
        <w:t>Smola i koks od smole</w:t>
      </w:r>
    </w:p>
    <w:p w14:paraId="5BDB5AC1" w14:textId="77777777" w:rsidR="00A04449" w:rsidRPr="00E71920" w:rsidRDefault="00000000" w:rsidP="00E17D54">
      <w:pPr>
        <w:pStyle w:val="Heading5"/>
      </w:pPr>
      <w:r w:rsidRPr="00E71920">
        <w:t>19.10.9</w:t>
      </w:r>
      <w:r w:rsidRPr="00E71920">
        <w:tab/>
        <w:t>Podugovarateljski poslovi kao dio proizvodnje proizvoda koksnih peći</w:t>
      </w:r>
    </w:p>
    <w:p w14:paraId="09357808" w14:textId="77777777" w:rsidR="00A04449" w:rsidRPr="00E71920" w:rsidRDefault="00000000" w:rsidP="00E17D54">
      <w:r w:rsidRPr="00E71920">
        <w:t>19.10.99</w:t>
      </w:r>
      <w:r w:rsidRPr="00E71920">
        <w:tab/>
        <w:t>Podugovarateljski poslovi kao dio proizvodnje proizvoda koksnih peći</w:t>
      </w:r>
    </w:p>
    <w:p w14:paraId="634A7D2E" w14:textId="77777777" w:rsidR="00A04449" w:rsidRPr="00E71920" w:rsidRDefault="00000000" w:rsidP="00E17D54">
      <w:pPr>
        <w:pStyle w:val="Heading3"/>
      </w:pPr>
      <w:r w:rsidRPr="00E71920">
        <w:t>19.2</w:t>
      </w:r>
      <w:r w:rsidRPr="00E71920">
        <w:tab/>
        <w:t>Rafinirani naftni proizvodi i proizvodi od fosilnih goriva</w:t>
      </w:r>
    </w:p>
    <w:p w14:paraId="3BB14958" w14:textId="77777777" w:rsidR="00A04449" w:rsidRPr="00E71920" w:rsidRDefault="00000000" w:rsidP="00E17D54">
      <w:pPr>
        <w:pStyle w:val="Heading4"/>
      </w:pPr>
      <w:r w:rsidRPr="00E71920">
        <w:t>19.20</w:t>
      </w:r>
      <w:r w:rsidRPr="00E71920">
        <w:tab/>
        <w:t>Rafinirani naftni proizvodi i proizvodi od fosilnih goriva</w:t>
      </w:r>
    </w:p>
    <w:p w14:paraId="1B578392" w14:textId="77777777" w:rsidR="00A04449" w:rsidRPr="00E71920" w:rsidRDefault="00000000" w:rsidP="00E17D54">
      <w:pPr>
        <w:pStyle w:val="Heading5"/>
      </w:pPr>
      <w:r w:rsidRPr="00E71920">
        <w:t>19.20.1</w:t>
      </w:r>
      <w:r w:rsidRPr="00E71920">
        <w:tab/>
        <w:t>Briketi i slična kruta goriva</w:t>
      </w:r>
    </w:p>
    <w:p w14:paraId="075F4046" w14:textId="77777777" w:rsidR="00A04449" w:rsidRPr="00E71920" w:rsidRDefault="00000000" w:rsidP="00E17D54">
      <w:r w:rsidRPr="00E71920">
        <w:t>19.20.11</w:t>
      </w:r>
      <w:r w:rsidRPr="00E71920">
        <w:tab/>
        <w:t>Briketi i slična kruta goriva proizvedena od kamenog ugljena</w:t>
      </w:r>
    </w:p>
    <w:p w14:paraId="6C3174CD" w14:textId="77777777" w:rsidR="00A04449" w:rsidRPr="00E71920" w:rsidRDefault="00000000" w:rsidP="00E17D54">
      <w:r w:rsidRPr="00E71920">
        <w:t>19.20.12</w:t>
      </w:r>
      <w:r w:rsidRPr="00E71920">
        <w:tab/>
        <w:t>Briketi i slična kruta goriva proizvedena od lignita</w:t>
      </w:r>
    </w:p>
    <w:p w14:paraId="405ABF3A" w14:textId="77777777" w:rsidR="00A04449" w:rsidRPr="00E71920" w:rsidRDefault="00000000" w:rsidP="00E17D54">
      <w:r w:rsidRPr="00E71920">
        <w:t>19.20.13</w:t>
      </w:r>
      <w:r w:rsidRPr="00E71920">
        <w:tab/>
        <w:t>Briketi i slična kruta goriva proizvedena od treseta</w:t>
      </w:r>
    </w:p>
    <w:p w14:paraId="7466FD7E" w14:textId="77777777" w:rsidR="00A04449" w:rsidRPr="00E71920" w:rsidRDefault="00000000" w:rsidP="00E17D54">
      <w:pPr>
        <w:pStyle w:val="Heading5"/>
      </w:pPr>
      <w:r w:rsidRPr="00E71920">
        <w:t>19.20.2</w:t>
      </w:r>
      <w:r w:rsidRPr="00E71920">
        <w:tab/>
        <w:t>Loživa ulja i plin; maziva ulja</w:t>
      </w:r>
    </w:p>
    <w:p w14:paraId="2E17BA6B" w14:textId="77777777" w:rsidR="00A04449" w:rsidRPr="00E71920" w:rsidRDefault="00000000" w:rsidP="00E17D54">
      <w:r w:rsidRPr="00E71920">
        <w:t>19.20.21</w:t>
      </w:r>
      <w:r w:rsidRPr="00E71920">
        <w:tab/>
        <w:t>Motorni benzin i benzin za zrakoplove</w:t>
      </w:r>
    </w:p>
    <w:p w14:paraId="5F576739" w14:textId="77777777" w:rsidR="00A04449" w:rsidRPr="00E71920" w:rsidRDefault="00000000" w:rsidP="00E17D54">
      <w:r w:rsidRPr="00E71920">
        <w:t>19.20.22</w:t>
      </w:r>
      <w:r w:rsidRPr="00E71920">
        <w:tab/>
        <w:t>White spirit („test-benzin”)</w:t>
      </w:r>
    </w:p>
    <w:p w14:paraId="371FD312" w14:textId="77777777" w:rsidR="00A04449" w:rsidRPr="00E71920" w:rsidRDefault="00000000" w:rsidP="00E17D54">
      <w:r w:rsidRPr="00E71920">
        <w:t>19.20.23</w:t>
      </w:r>
      <w:r w:rsidRPr="00E71920">
        <w:tab/>
        <w:t>Goriva za mlazne motore, benzinskog tipa, i kerozin</w:t>
      </w:r>
    </w:p>
    <w:p w14:paraId="5AF11974" w14:textId="77777777" w:rsidR="00A04449" w:rsidRPr="00E71920" w:rsidRDefault="00000000" w:rsidP="00E17D54">
      <w:r w:rsidRPr="00E71920">
        <w:t>19.20.24</w:t>
      </w:r>
      <w:r w:rsidRPr="00E71920">
        <w:tab/>
        <w:t>Nafta</w:t>
      </w:r>
    </w:p>
    <w:p w14:paraId="6E6A4EA8" w14:textId="77777777" w:rsidR="00A04449" w:rsidRPr="00E71920" w:rsidRDefault="00000000" w:rsidP="00E17D54">
      <w:r w:rsidRPr="00E71920">
        <w:t>19.20.25</w:t>
      </w:r>
      <w:r w:rsidRPr="00E71920">
        <w:tab/>
        <w:t>Plinska ulja</w:t>
      </w:r>
    </w:p>
    <w:p w14:paraId="7F5862DC" w14:textId="77777777" w:rsidR="00A04449" w:rsidRPr="00E71920" w:rsidRDefault="00000000" w:rsidP="00E17D54">
      <w:r w:rsidRPr="00E71920">
        <w:t>19.20.26</w:t>
      </w:r>
      <w:r w:rsidRPr="00E71920">
        <w:tab/>
        <w:t>Srednja nafta; ostali srednji preparati</w:t>
      </w:r>
    </w:p>
    <w:p w14:paraId="7CD59E69" w14:textId="77777777" w:rsidR="00A04449" w:rsidRPr="00E71920" w:rsidRDefault="00000000" w:rsidP="00E17D54">
      <w:r w:rsidRPr="00E71920">
        <w:t>19.20.27</w:t>
      </w:r>
      <w:r w:rsidRPr="00E71920">
        <w:tab/>
        <w:t>Ostala loživa ulja</w:t>
      </w:r>
    </w:p>
    <w:p w14:paraId="2A2B122A" w14:textId="77777777" w:rsidR="00A04449" w:rsidRPr="00E71920" w:rsidRDefault="00000000" w:rsidP="00E17D54">
      <w:r w:rsidRPr="00E71920">
        <w:t>19.20.28</w:t>
      </w:r>
      <w:r w:rsidRPr="00E71920">
        <w:tab/>
        <w:t>Maziva ulja; ostali teški preparati</w:t>
      </w:r>
    </w:p>
    <w:p w14:paraId="51649E03" w14:textId="77777777" w:rsidR="00A04449" w:rsidRPr="00E71920" w:rsidRDefault="00000000" w:rsidP="00E17D54">
      <w:pPr>
        <w:pStyle w:val="Heading5"/>
      </w:pPr>
      <w:r w:rsidRPr="00E71920">
        <w:t>19.20.3</w:t>
      </w:r>
      <w:r w:rsidRPr="00E71920">
        <w:tab/>
        <w:t>Naftni plinovi i ostali plinoviti ugljikovodici, osim prirodnog plina</w:t>
      </w:r>
    </w:p>
    <w:p w14:paraId="1C0EC13E" w14:textId="77777777" w:rsidR="00A04449" w:rsidRPr="00E71920" w:rsidRDefault="00000000" w:rsidP="00E17D54">
      <w:r w:rsidRPr="00E71920">
        <w:t>19.20.31</w:t>
      </w:r>
      <w:r w:rsidRPr="00E71920">
        <w:tab/>
        <w:t>Propan i butan, ukapljeni</w:t>
      </w:r>
    </w:p>
    <w:p w14:paraId="7D182D6E" w14:textId="77777777" w:rsidR="00A04449" w:rsidRPr="00E71920" w:rsidRDefault="00000000" w:rsidP="00E17D54">
      <w:r w:rsidRPr="00E71920">
        <w:t>19.20.32</w:t>
      </w:r>
      <w:r w:rsidRPr="00E71920">
        <w:tab/>
        <w:t>Etilen, propilen, butilen i butadien</w:t>
      </w:r>
    </w:p>
    <w:p w14:paraId="2393C0DC" w14:textId="77777777" w:rsidR="00A04449" w:rsidRPr="00E71920" w:rsidRDefault="00000000" w:rsidP="00E17D54">
      <w:r w:rsidRPr="00E71920">
        <w:t>19.20.33</w:t>
      </w:r>
      <w:r w:rsidRPr="00E71920">
        <w:tab/>
        <w:t>Ostali naftni plinovi ili plinoviti ugljikovodici, osim prirodnog plina</w:t>
      </w:r>
    </w:p>
    <w:p w14:paraId="765A80F9" w14:textId="77777777" w:rsidR="00A04449" w:rsidRPr="00E71920" w:rsidRDefault="00000000" w:rsidP="00E17D54">
      <w:pPr>
        <w:pStyle w:val="Heading5"/>
      </w:pPr>
      <w:r w:rsidRPr="00E71920">
        <w:t>19.20.4</w:t>
      </w:r>
      <w:r w:rsidRPr="00E71920">
        <w:tab/>
        <w:t>Ostali naftni proizvodi</w:t>
      </w:r>
    </w:p>
    <w:p w14:paraId="0912D47C" w14:textId="77777777" w:rsidR="00A04449" w:rsidRPr="00E71920" w:rsidRDefault="00000000" w:rsidP="00E17D54">
      <w:r w:rsidRPr="00E71920">
        <w:t>19.20.41</w:t>
      </w:r>
      <w:r w:rsidRPr="00E71920">
        <w:tab/>
        <w:t>Vazelin; parafinski vosak; naftni i ostali voskovi</w:t>
      </w:r>
    </w:p>
    <w:p w14:paraId="326E4E9F" w14:textId="77777777" w:rsidR="00A04449" w:rsidRPr="00E71920" w:rsidRDefault="00000000" w:rsidP="00E17D54">
      <w:r w:rsidRPr="00E71920">
        <w:t>19.20.42</w:t>
      </w:r>
      <w:r w:rsidRPr="00E71920">
        <w:tab/>
        <w:t>Naftni koks; naftni bitumen i drugi ostaci nafte</w:t>
      </w:r>
    </w:p>
    <w:p w14:paraId="4CCAFEBB" w14:textId="77777777" w:rsidR="00A04449" w:rsidRPr="00E71920" w:rsidRDefault="00000000" w:rsidP="00E17D54">
      <w:pPr>
        <w:pStyle w:val="Heading5"/>
      </w:pPr>
      <w:r w:rsidRPr="00E71920">
        <w:t>19.20.9</w:t>
      </w:r>
      <w:r w:rsidRPr="00E71920">
        <w:tab/>
        <w:t>Podugovarateljski poslovi kao dio proizvodnje rafiniranih naftnih proizvoda i proizvoda od fosilnih goriva</w:t>
      </w:r>
    </w:p>
    <w:p w14:paraId="229B2507" w14:textId="77777777" w:rsidR="00A04449" w:rsidRPr="00E71920" w:rsidRDefault="00000000" w:rsidP="00E17D54">
      <w:r w:rsidRPr="00E71920">
        <w:t>19.20.99</w:t>
      </w:r>
      <w:r w:rsidRPr="00E71920">
        <w:tab/>
        <w:t>Podugovarateljski poslovi kao dio proizvodnje rafiniranih naftnih proizvoda i proizvoda od fosilnih goriva</w:t>
      </w:r>
    </w:p>
    <w:p w14:paraId="34E82FE5" w14:textId="77777777" w:rsidR="00A04449" w:rsidRPr="00E71920" w:rsidRDefault="00000000" w:rsidP="00E17D54">
      <w:pPr>
        <w:pStyle w:val="Heading2"/>
      </w:pPr>
      <w:r w:rsidRPr="00E71920">
        <w:t>20</w:t>
      </w:r>
      <w:r w:rsidRPr="00E71920">
        <w:tab/>
        <w:t>Kemikalije i kemijski proizvodi</w:t>
      </w:r>
    </w:p>
    <w:p w14:paraId="4A82406E" w14:textId="77777777" w:rsidR="00A04449" w:rsidRPr="00E71920" w:rsidRDefault="00000000" w:rsidP="00E17D54">
      <w:pPr>
        <w:pStyle w:val="Heading3"/>
      </w:pPr>
      <w:r w:rsidRPr="00E71920">
        <w:t>20.1</w:t>
      </w:r>
      <w:r w:rsidRPr="00E71920">
        <w:tab/>
        <w:t>Osnovne kemikalije, gnojiva i dušični spojevi, plastika i sintetički kaučuk u primarnim oblicima</w:t>
      </w:r>
    </w:p>
    <w:p w14:paraId="01EE8672" w14:textId="77777777" w:rsidR="00A04449" w:rsidRPr="00E71920" w:rsidRDefault="00000000" w:rsidP="00E17D54">
      <w:pPr>
        <w:pStyle w:val="Heading4"/>
      </w:pPr>
      <w:r w:rsidRPr="00E71920">
        <w:t>20.11</w:t>
      </w:r>
      <w:r w:rsidRPr="00E71920">
        <w:tab/>
        <w:t>Industrijski plinovi</w:t>
      </w:r>
    </w:p>
    <w:p w14:paraId="36A865A8" w14:textId="77777777" w:rsidR="00A04449" w:rsidRPr="00E71920" w:rsidRDefault="00000000" w:rsidP="00E17D54">
      <w:pPr>
        <w:pStyle w:val="Heading5"/>
      </w:pPr>
      <w:r w:rsidRPr="00E71920">
        <w:t>20.11.1</w:t>
      </w:r>
      <w:r w:rsidRPr="00E71920">
        <w:tab/>
        <w:t>Industrijski plinovi</w:t>
      </w:r>
    </w:p>
    <w:p w14:paraId="7550B83F" w14:textId="77777777" w:rsidR="00A04449" w:rsidRPr="00E71920" w:rsidRDefault="00000000" w:rsidP="00E17D54">
      <w:r w:rsidRPr="00E71920">
        <w:t>20.11.11</w:t>
      </w:r>
      <w:r w:rsidRPr="00E71920">
        <w:tab/>
        <w:t>Vodik, argon, rijetki plinovi, dušik i kisik</w:t>
      </w:r>
    </w:p>
    <w:p w14:paraId="34B92E0A" w14:textId="77777777" w:rsidR="00A04449" w:rsidRPr="00E71920" w:rsidRDefault="00000000" w:rsidP="00E17D54">
      <w:r w:rsidRPr="00E71920">
        <w:t>20.11.12</w:t>
      </w:r>
      <w:r w:rsidRPr="00E71920">
        <w:tab/>
        <w:t>Ugljikov dioksid i ostali anorganski kisikovi spojevi nemetala</w:t>
      </w:r>
    </w:p>
    <w:p w14:paraId="3F2817DD" w14:textId="77777777" w:rsidR="00A04449" w:rsidRPr="00E71920" w:rsidRDefault="00000000" w:rsidP="00E17D54">
      <w:r w:rsidRPr="00E71920">
        <w:t>20.11.13</w:t>
      </w:r>
      <w:r w:rsidRPr="00E71920">
        <w:tab/>
        <w:t>Tekući i komprimirani zrak</w:t>
      </w:r>
    </w:p>
    <w:p w14:paraId="00285826" w14:textId="77777777" w:rsidR="00A04449" w:rsidRPr="00E71920" w:rsidRDefault="00000000" w:rsidP="00E17D54">
      <w:pPr>
        <w:pStyle w:val="Heading5"/>
      </w:pPr>
      <w:r w:rsidRPr="00E71920">
        <w:t>20.11.9</w:t>
      </w:r>
      <w:r w:rsidRPr="00E71920">
        <w:tab/>
        <w:t>Podugovarateljski poslovi kao dio proizvodnje industrijskih plinova</w:t>
      </w:r>
    </w:p>
    <w:p w14:paraId="26CA5BA2" w14:textId="77777777" w:rsidR="00A04449" w:rsidRPr="00E71920" w:rsidRDefault="00000000" w:rsidP="00E17D54">
      <w:r w:rsidRPr="00E71920">
        <w:t>20.11.99</w:t>
      </w:r>
      <w:r w:rsidRPr="00E71920">
        <w:tab/>
        <w:t>Podugovarateljski poslovi kao dio proizvodnje industrijskih plinova</w:t>
      </w:r>
    </w:p>
    <w:p w14:paraId="3C2A27AD" w14:textId="77777777" w:rsidR="00A04449" w:rsidRPr="00E71920" w:rsidRDefault="00000000" w:rsidP="00E17D54">
      <w:pPr>
        <w:pStyle w:val="Heading4"/>
      </w:pPr>
      <w:r w:rsidRPr="00E71920">
        <w:t>20.12</w:t>
      </w:r>
      <w:r w:rsidRPr="00E71920">
        <w:tab/>
        <w:t>Bojila i pigmenti</w:t>
      </w:r>
    </w:p>
    <w:p w14:paraId="3840E733" w14:textId="77777777" w:rsidR="00A04449" w:rsidRPr="00E71920" w:rsidRDefault="00000000" w:rsidP="00E17D54">
      <w:pPr>
        <w:pStyle w:val="Heading5"/>
      </w:pPr>
      <w:r w:rsidRPr="00E71920">
        <w:t>20.12.1</w:t>
      </w:r>
      <w:r w:rsidRPr="00E71920">
        <w:tab/>
        <w:t>Oksidi, peroksidi i hidroksidi</w:t>
      </w:r>
    </w:p>
    <w:p w14:paraId="2CF250B7" w14:textId="77777777" w:rsidR="00A04449" w:rsidRPr="00E71920" w:rsidRDefault="00000000" w:rsidP="00E17D54">
      <w:r w:rsidRPr="00E71920">
        <w:t>20.12.11</w:t>
      </w:r>
      <w:r w:rsidRPr="00E71920">
        <w:tab/>
        <w:t>Cinkov oksid i peroksid; titanovi oksidi</w:t>
      </w:r>
    </w:p>
    <w:p w14:paraId="670F575E" w14:textId="77777777" w:rsidR="00A04449" w:rsidRPr="00E71920" w:rsidRDefault="00000000" w:rsidP="00E17D54">
      <w:r w:rsidRPr="00E71920">
        <w:t>20.12.12</w:t>
      </w:r>
      <w:r w:rsidRPr="00E71920">
        <w:tab/>
        <w:t>Kromovi, manganovi, olovni i bakreni oksidi i hidroksidi</w:t>
      </w:r>
    </w:p>
    <w:p w14:paraId="529797A6" w14:textId="77777777" w:rsidR="00A04449" w:rsidRPr="00E71920" w:rsidRDefault="00000000" w:rsidP="00E17D54">
      <w:r w:rsidRPr="00E71920">
        <w:t>20.12.13</w:t>
      </w:r>
      <w:r w:rsidRPr="00E71920">
        <w:tab/>
        <w:t>Ostali metalni oksidi, peroksidi i hidroksidi, osim litijeva oksida i hidroksida</w:t>
      </w:r>
    </w:p>
    <w:p w14:paraId="1CA1A7BA" w14:textId="77777777" w:rsidR="00A04449" w:rsidRPr="00E71920" w:rsidRDefault="00000000" w:rsidP="00E17D54">
      <w:pPr>
        <w:pStyle w:val="Heading5"/>
      </w:pPr>
      <w:r w:rsidRPr="00E71920">
        <w:t>20.12.2</w:t>
      </w:r>
      <w:r w:rsidRPr="00E71920">
        <w:tab/>
        <w:t>Ekstrakti za štavljenje ili bojenje; tanini i njihovi derivati; ostale tvari za bojenje</w:t>
      </w:r>
    </w:p>
    <w:p w14:paraId="00AC5E0B" w14:textId="77777777" w:rsidR="00A04449" w:rsidRPr="00E71920" w:rsidRDefault="00000000" w:rsidP="00E17D54">
      <w:r w:rsidRPr="00E71920">
        <w:t>20.12.21</w:t>
      </w:r>
      <w:r w:rsidRPr="00E71920">
        <w:tab/>
        <w:t>Sintetičke organske tvari za bojenje i pripravci na osnovi tih tvari; sintetički organski proizvodi koji se koriste kao sredstva za fluorescentno izbjeljivanje ili kao luminofori; lak-bojila i pripravci na osnovi lak-bojila</w:t>
      </w:r>
    </w:p>
    <w:p w14:paraId="6FA08CCE" w14:textId="77777777" w:rsidR="00A04449" w:rsidRPr="00E71920" w:rsidRDefault="00000000" w:rsidP="00E17D54">
      <w:r w:rsidRPr="00E71920">
        <w:t>20.12.22</w:t>
      </w:r>
      <w:r w:rsidRPr="00E71920">
        <w:tab/>
        <w:t>Ekstrakti za štavljenje biljnog podrijetla; tanini i njihove soli, eteri, esteri i ostali derivati; tvari za bojenje biljnog ili životinjskog podrijetla</w:t>
      </w:r>
    </w:p>
    <w:p w14:paraId="7D46BF9B" w14:textId="77777777" w:rsidR="00A04449" w:rsidRPr="00E71920" w:rsidRDefault="00000000" w:rsidP="00E17D54">
      <w:r w:rsidRPr="00E71920">
        <w:t>20.12.23</w:t>
      </w:r>
      <w:r w:rsidRPr="00E71920">
        <w:tab/>
        <w:t>Sintetičke organske tvari za štavljenje; anorganske tvari za štavljenje; pripravci za štavljenje; enzimatski pripravci za predštavljenje</w:t>
      </w:r>
    </w:p>
    <w:p w14:paraId="1E31A3F5" w14:textId="77777777" w:rsidR="00A04449" w:rsidRPr="00E71920" w:rsidRDefault="00000000" w:rsidP="00E17D54">
      <w:r w:rsidRPr="00E71920">
        <w:t>20.12.24</w:t>
      </w:r>
      <w:r w:rsidRPr="00E71920">
        <w:tab/>
        <w:t>Ostale tvari za bojenje; anorganski proizvodi koji se koriste kao luminofori</w:t>
      </w:r>
    </w:p>
    <w:p w14:paraId="716BB136" w14:textId="77777777" w:rsidR="00A04449" w:rsidRPr="00E71920" w:rsidRDefault="00000000" w:rsidP="00E17D54">
      <w:pPr>
        <w:pStyle w:val="Heading5"/>
      </w:pPr>
      <w:r w:rsidRPr="00E71920">
        <w:t>20.12.9</w:t>
      </w:r>
      <w:r w:rsidRPr="00E71920">
        <w:tab/>
        <w:t>Podugovarateljski poslovi kao dio proizvodnje bojila i pigmenata</w:t>
      </w:r>
    </w:p>
    <w:p w14:paraId="4B7A6232" w14:textId="77777777" w:rsidR="00A04449" w:rsidRPr="00E71920" w:rsidRDefault="00000000" w:rsidP="00E17D54">
      <w:r w:rsidRPr="00E71920">
        <w:t>20.12.99</w:t>
      </w:r>
      <w:r w:rsidRPr="00E71920">
        <w:tab/>
        <w:t>Podugovarateljski poslovi kao dio proizvodnje bojila i pigmenata</w:t>
      </w:r>
    </w:p>
    <w:p w14:paraId="3116027D" w14:textId="77777777" w:rsidR="00A04449" w:rsidRPr="00E71920" w:rsidRDefault="00000000" w:rsidP="00E17D54">
      <w:pPr>
        <w:pStyle w:val="Heading4"/>
      </w:pPr>
      <w:r w:rsidRPr="00E71920">
        <w:t>20.13</w:t>
      </w:r>
      <w:r w:rsidRPr="00E71920">
        <w:tab/>
        <w:t>Ostale anorganske osnovne kemikalije</w:t>
      </w:r>
    </w:p>
    <w:p w14:paraId="346A4596" w14:textId="77777777" w:rsidR="00A04449" w:rsidRPr="00E71920" w:rsidRDefault="00000000" w:rsidP="00E17D54">
      <w:pPr>
        <w:pStyle w:val="Heading5"/>
      </w:pPr>
      <w:r w:rsidRPr="00E71920">
        <w:t>20.13.1</w:t>
      </w:r>
      <w:r w:rsidRPr="00E71920">
        <w:tab/>
        <w:t>Obogaćeni uran i plutonij; osiromašeni uran i torij; ostali radioaktivni elementi</w:t>
      </w:r>
    </w:p>
    <w:p w14:paraId="6BFC4C9A" w14:textId="77777777" w:rsidR="00A04449" w:rsidRPr="00E71920" w:rsidRDefault="00000000" w:rsidP="00E17D54">
      <w:r w:rsidRPr="00E71920">
        <w:t>20.13.11</w:t>
      </w:r>
      <w:r w:rsidRPr="00E71920">
        <w:tab/>
        <w:t>Obogaćeni uran i plutonij te njihovi spojevi</w:t>
      </w:r>
    </w:p>
    <w:p w14:paraId="4913AA3A" w14:textId="77777777" w:rsidR="00A04449" w:rsidRPr="00E71920" w:rsidRDefault="00000000" w:rsidP="00E17D54">
      <w:r w:rsidRPr="00E71920">
        <w:t>20.13.12</w:t>
      </w:r>
      <w:r w:rsidRPr="00E71920">
        <w:tab/>
        <w:t>Osiromašeni uran i torij te njihovi spojevi</w:t>
      </w:r>
    </w:p>
    <w:p w14:paraId="12765DB2" w14:textId="77777777" w:rsidR="00A04449" w:rsidRPr="00E71920" w:rsidRDefault="00000000" w:rsidP="00E17D54">
      <w:r w:rsidRPr="00E71920">
        <w:t>20.13.13</w:t>
      </w:r>
      <w:r w:rsidRPr="00E71920">
        <w:tab/>
        <w:t>Ostali radioaktivni elementi i izotopi te njihovi spojevi; slitine, disperzije, keramički proizvodi i mješavine koje sadržavaju te elemente, izotope ili spojeve</w:t>
      </w:r>
    </w:p>
    <w:p w14:paraId="61F53B58" w14:textId="77777777" w:rsidR="00A04449" w:rsidRPr="00E71920" w:rsidRDefault="00000000" w:rsidP="00E17D54">
      <w:r w:rsidRPr="00E71920">
        <w:t>20.13.14</w:t>
      </w:r>
      <w:r w:rsidRPr="00E71920">
        <w:tab/>
        <w:t>Gorivi elementi (patrone), neozračeni, za nuklearne reaktore</w:t>
      </w:r>
    </w:p>
    <w:p w14:paraId="17F29C54" w14:textId="77777777" w:rsidR="00A04449" w:rsidRPr="00E71920" w:rsidRDefault="00000000" w:rsidP="00E17D54">
      <w:pPr>
        <w:pStyle w:val="Heading5"/>
      </w:pPr>
      <w:r w:rsidRPr="00E71920">
        <w:t>20.13.2</w:t>
      </w:r>
      <w:r w:rsidRPr="00E71920">
        <w:tab/>
        <w:t>Ostali kemijski elementi; anorganske kiseline i spojevi</w:t>
      </w:r>
    </w:p>
    <w:p w14:paraId="5163F192" w14:textId="77777777" w:rsidR="00A04449" w:rsidRPr="00E71920" w:rsidRDefault="00000000" w:rsidP="00E17D54">
      <w:r w:rsidRPr="00E71920">
        <w:t>20.13.21</w:t>
      </w:r>
      <w:r w:rsidRPr="00E71920">
        <w:tab/>
        <w:t>Polumetali</w:t>
      </w:r>
    </w:p>
    <w:p w14:paraId="02374A94" w14:textId="77777777" w:rsidR="00A04449" w:rsidRPr="00E71920" w:rsidRDefault="00000000" w:rsidP="00E17D54">
      <w:r w:rsidRPr="00E71920">
        <w:t>20.13.22</w:t>
      </w:r>
      <w:r w:rsidRPr="00E71920">
        <w:tab/>
        <w:t>Halogeni ili sumporni spojevi nemetala</w:t>
      </w:r>
    </w:p>
    <w:p w14:paraId="1E34CFC2" w14:textId="77777777" w:rsidR="00A04449" w:rsidRPr="00E71920" w:rsidRDefault="00000000" w:rsidP="00E17D54">
      <w:r w:rsidRPr="00E71920">
        <w:t>20.13.23</w:t>
      </w:r>
      <w:r w:rsidRPr="00E71920">
        <w:tab/>
        <w:t>Alkalni ili zemnoalkalni metali; rijetki zemni metali, skandij i itrij; živa</w:t>
      </w:r>
    </w:p>
    <w:p w14:paraId="6B12FD99" w14:textId="77777777" w:rsidR="00A04449" w:rsidRPr="00E71920" w:rsidRDefault="00000000" w:rsidP="00E17D54">
      <w:r w:rsidRPr="00E71920">
        <w:t>20.13.24</w:t>
      </w:r>
      <w:r w:rsidRPr="00E71920">
        <w:tab/>
        <w:t>Klorovodik; oleum; difosforni pentoksid; ostale anorganske kiseline; silicijev i sumporni dioksid</w:t>
      </w:r>
    </w:p>
    <w:p w14:paraId="5297C94C" w14:textId="77777777" w:rsidR="00A04449" w:rsidRPr="00E71920" w:rsidRDefault="00000000" w:rsidP="00E17D54">
      <w:r w:rsidRPr="00E71920">
        <w:t>20.13.25</w:t>
      </w:r>
      <w:r w:rsidRPr="00E71920">
        <w:tab/>
        <w:t>Litijev oksid i hidroksid</w:t>
      </w:r>
    </w:p>
    <w:p w14:paraId="2412460C" w14:textId="77777777" w:rsidR="00A04449" w:rsidRPr="00E71920" w:rsidRDefault="00000000" w:rsidP="00E17D54">
      <w:r w:rsidRPr="00E71920">
        <w:t>20.13.26</w:t>
      </w:r>
      <w:r w:rsidRPr="00E71920">
        <w:tab/>
        <w:t>Ostali oksidi, hidroksidi i peroksidi; hidrazin i hidroksilamin te njihove anorganske soli</w:t>
      </w:r>
    </w:p>
    <w:p w14:paraId="6C16013D" w14:textId="77777777" w:rsidR="00A04449" w:rsidRPr="00E71920" w:rsidRDefault="00000000" w:rsidP="00E17D54">
      <w:pPr>
        <w:pStyle w:val="Heading5"/>
      </w:pPr>
      <w:r w:rsidRPr="00E71920">
        <w:t>20.13.3</w:t>
      </w:r>
      <w:r w:rsidRPr="00E71920">
        <w:tab/>
        <w:t>Metalni halogenati; hipokloriti, klorati i perklorati</w:t>
      </w:r>
    </w:p>
    <w:p w14:paraId="233A7AEC" w14:textId="77777777" w:rsidR="00A04449" w:rsidRPr="00E71920" w:rsidRDefault="00000000" w:rsidP="00E17D54">
      <w:r w:rsidRPr="00E71920">
        <w:t>20.13.31</w:t>
      </w:r>
      <w:r w:rsidRPr="00E71920">
        <w:tab/>
        <w:t>Metalni halogenati</w:t>
      </w:r>
    </w:p>
    <w:p w14:paraId="158A69A8" w14:textId="77777777" w:rsidR="00A04449" w:rsidRPr="00E71920" w:rsidRDefault="00000000" w:rsidP="00E17D54">
      <w:r w:rsidRPr="00E71920">
        <w:t>20.13.32</w:t>
      </w:r>
      <w:r w:rsidRPr="00E71920">
        <w:tab/>
        <w:t>Hipokloriti, klorati i perklorati</w:t>
      </w:r>
    </w:p>
    <w:p w14:paraId="7A04152A" w14:textId="77777777" w:rsidR="00A04449" w:rsidRPr="00E71920" w:rsidRDefault="00000000" w:rsidP="00E17D54">
      <w:pPr>
        <w:pStyle w:val="Heading5"/>
      </w:pPr>
      <w:r w:rsidRPr="00E71920">
        <w:t>20.13.4</w:t>
      </w:r>
      <w:r w:rsidRPr="00E71920">
        <w:tab/>
        <w:t>Sulfidi, sulfati; nitrati, fosfati i karbonati</w:t>
      </w:r>
    </w:p>
    <w:p w14:paraId="09ACE2DF" w14:textId="77777777" w:rsidR="00A04449" w:rsidRPr="00E71920" w:rsidRDefault="00000000" w:rsidP="00E17D54">
      <w:r w:rsidRPr="00E71920">
        <w:t>20.13.41</w:t>
      </w:r>
      <w:r w:rsidRPr="00E71920">
        <w:tab/>
        <w:t>Sulfidi, sulfiti i sulfati</w:t>
      </w:r>
    </w:p>
    <w:p w14:paraId="48884D2B" w14:textId="77777777" w:rsidR="00A04449" w:rsidRPr="00E71920" w:rsidRDefault="00000000" w:rsidP="00E17D54">
      <w:r w:rsidRPr="00E71920">
        <w:t>20.13.42</w:t>
      </w:r>
      <w:r w:rsidRPr="00E71920">
        <w:tab/>
        <w:t>Fosfinati, fosfonati, fosfati, polifosfati i nitrati (osim kalija)</w:t>
      </w:r>
    </w:p>
    <w:p w14:paraId="30054164" w14:textId="77777777" w:rsidR="00A04449" w:rsidRPr="00E71920" w:rsidRDefault="00000000" w:rsidP="00E17D54">
      <w:r w:rsidRPr="00E71920">
        <w:t>20.13.43</w:t>
      </w:r>
      <w:r w:rsidRPr="00E71920">
        <w:tab/>
        <w:t>Karbonati</w:t>
      </w:r>
    </w:p>
    <w:p w14:paraId="54AA59D7" w14:textId="77777777" w:rsidR="00A04449" w:rsidRPr="00E71920" w:rsidRDefault="00000000" w:rsidP="00E17D54">
      <w:pPr>
        <w:pStyle w:val="Heading5"/>
      </w:pPr>
      <w:r w:rsidRPr="00E71920">
        <w:t>20.13.5</w:t>
      </w:r>
      <w:r w:rsidRPr="00E71920">
        <w:tab/>
        <w:t>Soli ostalih metala</w:t>
      </w:r>
    </w:p>
    <w:p w14:paraId="26457602" w14:textId="77777777" w:rsidR="00A04449" w:rsidRPr="00E71920" w:rsidRDefault="00000000" w:rsidP="00E17D54">
      <w:r w:rsidRPr="00E71920">
        <w:t>20.13.51</w:t>
      </w:r>
      <w:r w:rsidRPr="00E71920">
        <w:tab/>
        <w:t>Soli oksimetalnih i peroksimetalnih kiselina; koloidni plemeniti metali</w:t>
      </w:r>
    </w:p>
    <w:p w14:paraId="51CCE997" w14:textId="77777777" w:rsidR="00A04449" w:rsidRPr="00E71920" w:rsidRDefault="00000000" w:rsidP="00E17D54">
      <w:r w:rsidRPr="00E71920">
        <w:t>20.13.52</w:t>
      </w:r>
      <w:r w:rsidRPr="00E71920">
        <w:tab/>
        <w:t>Ostali anorganski spojevi; amalgami osim od plementih metala</w:t>
      </w:r>
    </w:p>
    <w:p w14:paraId="3D2A2EE8" w14:textId="77777777" w:rsidR="00A04449" w:rsidRPr="00E71920" w:rsidRDefault="00000000" w:rsidP="00E17D54">
      <w:pPr>
        <w:pStyle w:val="Heading5"/>
      </w:pPr>
      <w:r w:rsidRPr="00E71920">
        <w:t>20.13.6</w:t>
      </w:r>
      <w:r w:rsidRPr="00E71920">
        <w:tab/>
        <w:t>Ostale anorganske osnovne kemikalije, d. n.</w:t>
      </w:r>
    </w:p>
    <w:p w14:paraId="16564716" w14:textId="77777777" w:rsidR="00A04449" w:rsidRPr="00E71920" w:rsidRDefault="00000000" w:rsidP="00E17D54">
      <w:r w:rsidRPr="00E71920">
        <w:t>20.13.61</w:t>
      </w:r>
      <w:r w:rsidRPr="00E71920">
        <w:tab/>
        <w:t>Ostali izotopi i njihovi spojevi</w:t>
      </w:r>
    </w:p>
    <w:p w14:paraId="06F1D171" w14:textId="77777777" w:rsidR="00A04449" w:rsidRPr="00E71920" w:rsidRDefault="00000000" w:rsidP="00E17D54">
      <w:r w:rsidRPr="00E71920">
        <w:t>20.13.62</w:t>
      </w:r>
      <w:r w:rsidRPr="00E71920">
        <w:tab/>
        <w:t>Cijanidi, oksidi cijanida i kompleksni cijanidi; fulminati, cijanati i tiocijanati; silikati; borati; perborati; ostale soli anorganskih kiselina ili peroksikiselina</w:t>
      </w:r>
    </w:p>
    <w:p w14:paraId="05FC833E" w14:textId="77777777" w:rsidR="00A04449" w:rsidRPr="00E71920" w:rsidRDefault="00000000" w:rsidP="00E17D54">
      <w:r w:rsidRPr="00E71920">
        <w:t>20.13.63</w:t>
      </w:r>
      <w:r w:rsidRPr="00E71920">
        <w:tab/>
        <w:t>Vodikov peroksid</w:t>
      </w:r>
    </w:p>
    <w:p w14:paraId="434394ED" w14:textId="77777777" w:rsidR="00A04449" w:rsidRPr="00E71920" w:rsidRDefault="00000000" w:rsidP="00E17D54">
      <w:r w:rsidRPr="00E71920">
        <w:t>20.13.64</w:t>
      </w:r>
      <w:r w:rsidRPr="00E71920">
        <w:tab/>
        <w:t>Fosfidi, karbidi, hidridi, nitridi, azidi, silicidi i boridi</w:t>
      </w:r>
    </w:p>
    <w:p w14:paraId="12B512CE" w14:textId="77777777" w:rsidR="00A04449" w:rsidRPr="00E71920" w:rsidRDefault="00000000" w:rsidP="00E17D54">
      <w:r w:rsidRPr="00E71920">
        <w:t>20.13.65</w:t>
      </w:r>
      <w:r w:rsidRPr="00E71920">
        <w:tab/>
        <w:t>Spojevi rijetkih zemnih metala, itrija i skandija</w:t>
      </w:r>
    </w:p>
    <w:p w14:paraId="479F1FFC" w14:textId="77777777" w:rsidR="00A04449" w:rsidRPr="00E71920" w:rsidRDefault="00000000" w:rsidP="00E17D54">
      <w:r w:rsidRPr="00E71920">
        <w:t>20.13.66</w:t>
      </w:r>
      <w:r w:rsidRPr="00E71920">
        <w:tab/>
        <w:t>Sumpor, osim sublimiranog, taloženog i koloidnog sumpora</w:t>
      </w:r>
    </w:p>
    <w:p w14:paraId="3E9AD466" w14:textId="77777777" w:rsidR="00A04449" w:rsidRPr="00E71920" w:rsidRDefault="00000000" w:rsidP="00E17D54">
      <w:r w:rsidRPr="00E71920">
        <w:t>20.13.67</w:t>
      </w:r>
      <w:r w:rsidRPr="00E71920">
        <w:tab/>
        <w:t>Prženi željezni piriti</w:t>
      </w:r>
    </w:p>
    <w:p w14:paraId="54D31C54" w14:textId="77777777" w:rsidR="00A04449" w:rsidRPr="00E71920" w:rsidRDefault="00000000" w:rsidP="00E17D54">
      <w:r w:rsidRPr="00E71920">
        <w:t>20.13.68</w:t>
      </w:r>
      <w:r w:rsidRPr="00E71920">
        <w:tab/>
        <w:t>Piezoelektrični kremen; ostalo sintetičko ili rekonstruirano drago ili poludrago kamenje, neobrađeno</w:t>
      </w:r>
    </w:p>
    <w:p w14:paraId="41F2A319" w14:textId="77777777" w:rsidR="00A04449" w:rsidRPr="00E71920" w:rsidRDefault="00000000" w:rsidP="00E17D54">
      <w:pPr>
        <w:pStyle w:val="Heading5"/>
      </w:pPr>
      <w:r w:rsidRPr="00E71920">
        <w:t>20.13.9</w:t>
      </w:r>
      <w:r w:rsidRPr="00E71920">
        <w:tab/>
        <w:t>Podugovarateljski poslovi kao dio proizvodnje ostalih anorganskih osnovnih kemikalija</w:t>
      </w:r>
    </w:p>
    <w:p w14:paraId="1467D518" w14:textId="77777777" w:rsidR="00A04449" w:rsidRPr="00E71920" w:rsidRDefault="00000000" w:rsidP="00E17D54">
      <w:r w:rsidRPr="00E71920">
        <w:t>20.13.99</w:t>
      </w:r>
      <w:r w:rsidRPr="00E71920">
        <w:tab/>
        <w:t>Podugovarateljski poslovi kao dio proizvodnje ostalih anorganskih osnovnih kemikalija</w:t>
      </w:r>
    </w:p>
    <w:p w14:paraId="6E66B97B" w14:textId="77777777" w:rsidR="00A04449" w:rsidRPr="00E71920" w:rsidRDefault="00000000" w:rsidP="00E17D54">
      <w:pPr>
        <w:pStyle w:val="Heading4"/>
      </w:pPr>
      <w:r w:rsidRPr="00E71920">
        <w:t>20.14</w:t>
      </w:r>
      <w:r w:rsidRPr="00E71920">
        <w:tab/>
        <w:t>Ostale organske osnovne kemikalije</w:t>
      </w:r>
    </w:p>
    <w:p w14:paraId="75E693A0" w14:textId="77777777" w:rsidR="00A04449" w:rsidRPr="00E71920" w:rsidRDefault="00000000" w:rsidP="00E17D54">
      <w:pPr>
        <w:pStyle w:val="Heading5"/>
      </w:pPr>
      <w:r w:rsidRPr="00E71920">
        <w:t>20.14.1</w:t>
      </w:r>
      <w:r w:rsidRPr="00E71920">
        <w:tab/>
        <w:t>Ugljikovodici i njihovi derivati</w:t>
      </w:r>
    </w:p>
    <w:p w14:paraId="29BA495A" w14:textId="77777777" w:rsidR="00A04449" w:rsidRPr="00E71920" w:rsidRDefault="00000000" w:rsidP="00E17D54">
      <w:r w:rsidRPr="00E71920">
        <w:t>20.14.11</w:t>
      </w:r>
      <w:r w:rsidRPr="00E71920">
        <w:tab/>
        <w:t>Aciklički ugljikovodici</w:t>
      </w:r>
    </w:p>
    <w:p w14:paraId="6A9CCEA5" w14:textId="77777777" w:rsidR="00A04449" w:rsidRPr="00E71920" w:rsidRDefault="00000000" w:rsidP="00E17D54">
      <w:r w:rsidRPr="00E71920">
        <w:t>20.14.12</w:t>
      </w:r>
      <w:r w:rsidRPr="00E71920">
        <w:tab/>
        <w:t>Ciklički ugljikovodici</w:t>
      </w:r>
    </w:p>
    <w:p w14:paraId="1CB07EB0" w14:textId="77777777" w:rsidR="00A04449" w:rsidRPr="00E71920" w:rsidRDefault="00000000" w:rsidP="00E17D54">
      <w:r w:rsidRPr="00E71920">
        <w:t>20.14.13</w:t>
      </w:r>
      <w:r w:rsidRPr="00E71920">
        <w:tab/>
        <w:t>Klorirani derivati acikličkih ugljikovodika</w:t>
      </w:r>
    </w:p>
    <w:p w14:paraId="39F8EB3F" w14:textId="77777777" w:rsidR="00A04449" w:rsidRPr="00E71920" w:rsidRDefault="00000000" w:rsidP="00E17D54">
      <w:r w:rsidRPr="00E71920">
        <w:t>20.14.14</w:t>
      </w:r>
      <w:r w:rsidRPr="00E71920">
        <w:tab/>
        <w:t>Sulfonirani, nitrirani ili nitrozirani derivati ugljikovodika, halogenirani ili nehalogenirani</w:t>
      </w:r>
    </w:p>
    <w:p w14:paraId="1D65AA67" w14:textId="77777777" w:rsidR="00A04449" w:rsidRPr="00E71920" w:rsidRDefault="00000000" w:rsidP="00E17D54">
      <w:r w:rsidRPr="00E71920">
        <w:t>20.14.15</w:t>
      </w:r>
      <w:r w:rsidRPr="00E71920">
        <w:tab/>
        <w:t>Ostali derivati ugljikovodika</w:t>
      </w:r>
    </w:p>
    <w:p w14:paraId="6046F514" w14:textId="77777777" w:rsidR="00A04449" w:rsidRPr="00E71920" w:rsidRDefault="00000000" w:rsidP="00E17D54">
      <w:pPr>
        <w:pStyle w:val="Heading5"/>
      </w:pPr>
      <w:r w:rsidRPr="00E71920">
        <w:t>20.14.2</w:t>
      </w:r>
      <w:r w:rsidRPr="00E71920">
        <w:tab/>
        <w:t>Alkoholi, fenoli, fenolni alkoholi i njihovi halogenirani, sulfonirani, nitrirani ili nitrozirani derivati; industrijski masni alkoholi</w:t>
      </w:r>
    </w:p>
    <w:p w14:paraId="1D34DAEE" w14:textId="77777777" w:rsidR="00A04449" w:rsidRPr="00E71920" w:rsidRDefault="00000000" w:rsidP="00E17D54">
      <w:r w:rsidRPr="00E71920">
        <w:t>20.14.21</w:t>
      </w:r>
      <w:r w:rsidRPr="00E71920">
        <w:tab/>
        <w:t>Industrijski masni alkoholi</w:t>
      </w:r>
    </w:p>
    <w:p w14:paraId="0FBFAE10" w14:textId="77777777" w:rsidR="00A04449" w:rsidRPr="00E71920" w:rsidRDefault="00000000" w:rsidP="00E17D54">
      <w:r w:rsidRPr="00E71920">
        <w:t>20.14.22</w:t>
      </w:r>
      <w:r w:rsidRPr="00E71920">
        <w:tab/>
        <w:t>Monohidroksilni alkoholi</w:t>
      </w:r>
    </w:p>
    <w:p w14:paraId="478547DF" w14:textId="77777777" w:rsidR="00A04449" w:rsidRPr="00E71920" w:rsidRDefault="00000000" w:rsidP="00E17D54">
      <w:r w:rsidRPr="00E71920">
        <w:t>20.14.23</w:t>
      </w:r>
      <w:r w:rsidRPr="00E71920">
        <w:tab/>
        <w:t>Dioli, polialkoholi, ciklički alkoholi i njihovi derivati</w:t>
      </w:r>
    </w:p>
    <w:p w14:paraId="5F23085B" w14:textId="77777777" w:rsidR="00A04449" w:rsidRPr="00E71920" w:rsidRDefault="00000000" w:rsidP="00E17D54">
      <w:r w:rsidRPr="00E71920">
        <w:t>20.14.24</w:t>
      </w:r>
      <w:r w:rsidRPr="00E71920">
        <w:tab/>
        <w:t>Fenoli; fenolni alkoholi i derivati fenola</w:t>
      </w:r>
    </w:p>
    <w:p w14:paraId="5E047CCC" w14:textId="77777777" w:rsidR="00A04449" w:rsidRPr="00E71920" w:rsidRDefault="00000000" w:rsidP="00E17D54">
      <w:pPr>
        <w:pStyle w:val="Heading5"/>
      </w:pPr>
      <w:r w:rsidRPr="00E71920">
        <w:t>20.14.3</w:t>
      </w:r>
      <w:r w:rsidRPr="00E71920">
        <w:tab/>
        <w:t>Industrijske monokarbonske masne kiseline; karboksilne kiseline i njihovi derivati</w:t>
      </w:r>
    </w:p>
    <w:p w14:paraId="6D3493F8" w14:textId="77777777" w:rsidR="00A04449" w:rsidRPr="00E71920" w:rsidRDefault="00000000" w:rsidP="00E17D54">
      <w:r w:rsidRPr="00E71920">
        <w:t>20.14.31</w:t>
      </w:r>
      <w:r w:rsidRPr="00E71920">
        <w:tab/>
        <w:t>Industrijske monokarboksilne masne kiseline; kisela ulja od rafiniranja</w:t>
      </w:r>
    </w:p>
    <w:p w14:paraId="151D8696" w14:textId="77777777" w:rsidR="00A04449" w:rsidRPr="00E71920" w:rsidRDefault="00000000" w:rsidP="00E17D54">
      <w:r w:rsidRPr="00E71920">
        <w:t>20.14.32</w:t>
      </w:r>
      <w:r w:rsidRPr="00E71920">
        <w:tab/>
        <w:t>Zasićene acikličke monokarboksilne kiseline i njihovi derivati</w:t>
      </w:r>
    </w:p>
    <w:p w14:paraId="28C0D4C7" w14:textId="77777777" w:rsidR="00A04449" w:rsidRPr="00E71920" w:rsidRDefault="00000000" w:rsidP="00E17D54">
      <w:r w:rsidRPr="00E71920">
        <w:t>20.14.33</w:t>
      </w:r>
      <w:r w:rsidRPr="00E71920">
        <w:tab/>
        <w:t>Nezasićene monokarboksilne, ciklanske, ciklenske ili cikloterpenske acikličke polikarboksilne kiseline i njihovi derivati</w:t>
      </w:r>
    </w:p>
    <w:p w14:paraId="08AF972F" w14:textId="77777777" w:rsidR="00A04449" w:rsidRPr="00E71920" w:rsidRDefault="00000000" w:rsidP="00E17D54">
      <w:r w:rsidRPr="00E71920">
        <w:t>20.14.34</w:t>
      </w:r>
      <w:r w:rsidRPr="00E71920">
        <w:tab/>
        <w:t>Aromatske polikarboksilne i karboksilne kiseline s dodatnim kisikovim funkcijama i njihovi derivati, osim salicilne kiseline i njenih soli</w:t>
      </w:r>
    </w:p>
    <w:p w14:paraId="5347A517" w14:textId="77777777" w:rsidR="00A04449" w:rsidRPr="00E71920" w:rsidRDefault="00000000" w:rsidP="00E17D54">
      <w:pPr>
        <w:pStyle w:val="Heading5"/>
      </w:pPr>
      <w:r w:rsidRPr="00E71920">
        <w:t>20.14.4</w:t>
      </w:r>
      <w:r w:rsidRPr="00E71920">
        <w:tab/>
        <w:t>Organski spojevi s dušikovim funkcijama</w:t>
      </w:r>
    </w:p>
    <w:p w14:paraId="7E9533FA" w14:textId="77777777" w:rsidR="00A04449" w:rsidRPr="00E71920" w:rsidRDefault="00000000" w:rsidP="00E17D54">
      <w:r w:rsidRPr="00E71920">
        <w:t>20.14.41</w:t>
      </w:r>
      <w:r w:rsidRPr="00E71920">
        <w:tab/>
        <w:t>Spojevi s aminofunkcijom</w:t>
      </w:r>
    </w:p>
    <w:p w14:paraId="3CF7E8BE" w14:textId="77777777" w:rsidR="00A04449" w:rsidRPr="00E71920" w:rsidRDefault="00000000" w:rsidP="00E17D54">
      <w:r w:rsidRPr="00E71920">
        <w:t>20.14.42</w:t>
      </w:r>
      <w:r w:rsidRPr="00E71920">
        <w:tab/>
        <w:t>Aminospojevi s kisikovom funkcijom, osim lizina i glutaminske kiseline</w:t>
      </w:r>
    </w:p>
    <w:p w14:paraId="0DA8A2A9" w14:textId="77777777" w:rsidR="00A04449" w:rsidRPr="00E71920" w:rsidRDefault="00000000" w:rsidP="00E17D54">
      <w:r w:rsidRPr="00E71920">
        <w:t>20.14.43</w:t>
      </w:r>
      <w:r w:rsidRPr="00E71920">
        <w:tab/>
        <w:t>Ureini; spojevi s karboksiimidnom funkcijom, spojevi s nitrilnom funkcijom; njihovi derivati</w:t>
      </w:r>
    </w:p>
    <w:p w14:paraId="1974D483" w14:textId="77777777" w:rsidR="00A04449" w:rsidRPr="00E71920" w:rsidRDefault="00000000" w:rsidP="00E17D54">
      <w:r w:rsidRPr="00E71920">
        <w:t>20.14.44</w:t>
      </w:r>
      <w:r w:rsidRPr="00E71920">
        <w:tab/>
        <w:t>Spojevi s ostalim dušikovim funkcijama</w:t>
      </w:r>
    </w:p>
    <w:p w14:paraId="32095206" w14:textId="77777777" w:rsidR="00A04449" w:rsidRPr="00E71920" w:rsidRDefault="00000000" w:rsidP="00E17D54">
      <w:pPr>
        <w:pStyle w:val="Heading5"/>
      </w:pPr>
      <w:r w:rsidRPr="00E71920">
        <w:t>20.14.5</w:t>
      </w:r>
      <w:r w:rsidRPr="00E71920">
        <w:tab/>
        <w:t>Organski sumporni spojevi i ostali organsko-anorganski spojevi; ostali heterociklički spojevi</w:t>
      </w:r>
    </w:p>
    <w:p w14:paraId="2A9C7F02" w14:textId="77777777" w:rsidR="00A04449" w:rsidRPr="00E71920" w:rsidRDefault="00000000" w:rsidP="00E17D54">
      <w:r w:rsidRPr="00E71920">
        <w:t>20.14.51</w:t>
      </w:r>
      <w:r w:rsidRPr="00E71920">
        <w:tab/>
        <w:t>Organski sumporni spojevi i ostali organsko-anorganski spojevi</w:t>
      </w:r>
    </w:p>
    <w:p w14:paraId="50C12680" w14:textId="77777777" w:rsidR="00A04449" w:rsidRPr="00E71920" w:rsidRDefault="00000000" w:rsidP="00E17D54">
      <w:r w:rsidRPr="00E71920">
        <w:t>20.14.52</w:t>
      </w:r>
      <w:r w:rsidRPr="00E71920">
        <w:tab/>
        <w:t>Ostali heterociklički spojevi; nukleinske kiseline i njihove soli</w:t>
      </w:r>
    </w:p>
    <w:p w14:paraId="1CEECDE0" w14:textId="77777777" w:rsidR="00A04449" w:rsidRPr="00E71920" w:rsidRDefault="00000000" w:rsidP="00E17D54">
      <w:r w:rsidRPr="00E71920">
        <w:t>20.14.53</w:t>
      </w:r>
      <w:r w:rsidRPr="00E71920">
        <w:tab/>
        <w:t>Esteri fosforne kiseline i njihove soli te esteri ostalih anorganskih kiselina; i njihovi halogenirani, sulfonirani, nitrirani ili nitrozirani derivati</w:t>
      </w:r>
    </w:p>
    <w:p w14:paraId="105CC7E5" w14:textId="77777777" w:rsidR="00A04449" w:rsidRPr="00E71920" w:rsidRDefault="00000000" w:rsidP="00E17D54">
      <w:pPr>
        <w:pStyle w:val="Heading5"/>
      </w:pPr>
      <w:r w:rsidRPr="00E71920">
        <w:t>20.14.6</w:t>
      </w:r>
      <w:r w:rsidRPr="00E71920">
        <w:tab/>
        <w:t>Eteri, organski peroksidi, epoksidi, acetali i poluacetali; ostali organski spojevi</w:t>
      </w:r>
    </w:p>
    <w:p w14:paraId="526D5489" w14:textId="77777777" w:rsidR="00A04449" w:rsidRPr="00E71920" w:rsidRDefault="00000000" w:rsidP="00E17D54">
      <w:r w:rsidRPr="00E71920">
        <w:t>20.14.61</w:t>
      </w:r>
      <w:r w:rsidRPr="00E71920">
        <w:tab/>
        <w:t>Spojevi s aldehidnom funkcijom</w:t>
      </w:r>
    </w:p>
    <w:p w14:paraId="4750FC63" w14:textId="77777777" w:rsidR="00A04449" w:rsidRPr="00E71920" w:rsidRDefault="00000000" w:rsidP="00E17D54">
      <w:r w:rsidRPr="00E71920">
        <w:t>20.14.62</w:t>
      </w:r>
      <w:r w:rsidRPr="00E71920">
        <w:tab/>
        <w:t>Spojevi s ketonskom i kinonskom funkcijom</w:t>
      </w:r>
    </w:p>
    <w:p w14:paraId="08EF3C08" w14:textId="77777777" w:rsidR="00A04449" w:rsidRPr="00E71920" w:rsidRDefault="00000000" w:rsidP="00E17D54">
      <w:r w:rsidRPr="00E71920">
        <w:t>20.14.63</w:t>
      </w:r>
      <w:r w:rsidRPr="00E71920">
        <w:tab/>
        <w:t>Eteri, organski peroksidi, epoksidi, acetali i poluacetali te njihovi derivati</w:t>
      </w:r>
    </w:p>
    <w:p w14:paraId="5CDEBF1E" w14:textId="77777777" w:rsidR="00A04449" w:rsidRPr="00E71920" w:rsidRDefault="00000000" w:rsidP="00E17D54">
      <w:r w:rsidRPr="00E71920">
        <w:t>20.14.64</w:t>
      </w:r>
      <w:r w:rsidRPr="00E71920">
        <w:tab/>
        <w:t>Enzimi i ostali organski spojevi</w:t>
      </w:r>
    </w:p>
    <w:p w14:paraId="6856D549" w14:textId="77777777" w:rsidR="00A04449" w:rsidRPr="00E71920" w:rsidRDefault="00000000" w:rsidP="00E17D54">
      <w:pPr>
        <w:pStyle w:val="Heading5"/>
      </w:pPr>
      <w:r w:rsidRPr="00E71920">
        <w:t>20.14.7</w:t>
      </w:r>
      <w:r w:rsidRPr="00E71920">
        <w:tab/>
        <w:t>Raznovrsni osnovni organski kemijski proizvodi</w:t>
      </w:r>
    </w:p>
    <w:p w14:paraId="6641473B" w14:textId="77777777" w:rsidR="00A04449" w:rsidRPr="00E71920" w:rsidRDefault="00000000" w:rsidP="00E17D54">
      <w:r w:rsidRPr="00E71920">
        <w:t>20.14.71</w:t>
      </w:r>
      <w:r w:rsidRPr="00E71920">
        <w:tab/>
        <w:t>Derivati biljnog podrijetla i smolni proizvodi</w:t>
      </w:r>
    </w:p>
    <w:p w14:paraId="715689FB" w14:textId="77777777" w:rsidR="00A04449" w:rsidRPr="00E71920" w:rsidRDefault="00000000" w:rsidP="00E17D54">
      <w:r w:rsidRPr="00E71920">
        <w:t>20.14.72</w:t>
      </w:r>
      <w:r w:rsidRPr="00E71920">
        <w:tab/>
        <w:t>Drveni ugljen</w:t>
      </w:r>
    </w:p>
    <w:p w14:paraId="1FF86370" w14:textId="77777777" w:rsidR="00A04449" w:rsidRPr="00E71920" w:rsidRDefault="00000000" w:rsidP="00E17D54">
      <w:r w:rsidRPr="00E71920">
        <w:t>20.14.73</w:t>
      </w:r>
      <w:r w:rsidRPr="00E71920">
        <w:tab/>
        <w:t>Ulja i drugi proizvodi destilacije katrana kamenog ugljena na visokoj temperaturi te slični proizvodi</w:t>
      </w:r>
    </w:p>
    <w:p w14:paraId="170B7FE7" w14:textId="77777777" w:rsidR="00A04449" w:rsidRPr="00E71920" w:rsidRDefault="00000000" w:rsidP="00E17D54">
      <w:r w:rsidRPr="00E71920">
        <w:t>20.14.74</w:t>
      </w:r>
      <w:r w:rsidRPr="00E71920">
        <w:tab/>
        <w:t>Nedenaturirani etilni alkohol s volumnim udjelom alkohola ≥ 80 %</w:t>
      </w:r>
    </w:p>
    <w:p w14:paraId="2F368DF2" w14:textId="77777777" w:rsidR="00A04449" w:rsidRPr="00E71920" w:rsidRDefault="00000000" w:rsidP="00E17D54">
      <w:r w:rsidRPr="00E71920">
        <w:t>20.14.75</w:t>
      </w:r>
      <w:r w:rsidRPr="00E71920">
        <w:tab/>
        <w:t>Etilni alkohol i ostali alkoholi, denaturirani, bilo koje jačine</w:t>
      </w:r>
    </w:p>
    <w:p w14:paraId="5AF04C43" w14:textId="77777777" w:rsidR="00A04449" w:rsidRPr="00E71920" w:rsidRDefault="00000000" w:rsidP="00E17D54">
      <w:pPr>
        <w:pStyle w:val="Heading5"/>
      </w:pPr>
      <w:r w:rsidRPr="00E71920">
        <w:t>20.14.8</w:t>
      </w:r>
      <w:r w:rsidRPr="00E71920">
        <w:tab/>
        <w:t>Ostatne lužine iz proizvodnje drvne celuloze, osim tal-ulja</w:t>
      </w:r>
    </w:p>
    <w:p w14:paraId="4FAA8DE4" w14:textId="77777777" w:rsidR="00A04449" w:rsidRPr="00E71920" w:rsidRDefault="00000000" w:rsidP="00E17D54">
      <w:r w:rsidRPr="00E71920">
        <w:t>20.14.80</w:t>
      </w:r>
      <w:r w:rsidRPr="00E71920">
        <w:tab/>
        <w:t>Ostatne lužine iz proizvodnje drvne celuloze, osim tal-ulja</w:t>
      </w:r>
    </w:p>
    <w:p w14:paraId="5D123EB7" w14:textId="77777777" w:rsidR="00A04449" w:rsidRPr="00E71920" w:rsidRDefault="00000000" w:rsidP="00E17D54">
      <w:pPr>
        <w:pStyle w:val="Heading5"/>
      </w:pPr>
      <w:r w:rsidRPr="00E71920">
        <w:t>20.14.9</w:t>
      </w:r>
      <w:r w:rsidRPr="00E71920">
        <w:tab/>
        <w:t>Podugovarateljski poslovi kao dio proizvodnje ostalih organskih osnovnih kemikalija</w:t>
      </w:r>
    </w:p>
    <w:p w14:paraId="1FFCD8FC" w14:textId="77777777" w:rsidR="00A04449" w:rsidRPr="00E71920" w:rsidRDefault="00000000" w:rsidP="00E17D54">
      <w:r w:rsidRPr="00E71920">
        <w:t>20.14.99</w:t>
      </w:r>
      <w:r w:rsidRPr="00E71920">
        <w:tab/>
        <w:t>Podugovarateljski poslovi kao dio proizvodnje ostalih organskih osnovnih kemikalija</w:t>
      </w:r>
    </w:p>
    <w:p w14:paraId="421D019B" w14:textId="77777777" w:rsidR="00A04449" w:rsidRPr="00E71920" w:rsidRDefault="00000000" w:rsidP="00E17D54">
      <w:pPr>
        <w:pStyle w:val="Heading4"/>
      </w:pPr>
      <w:r w:rsidRPr="00E71920">
        <w:t>20.15</w:t>
      </w:r>
      <w:r w:rsidRPr="00E71920">
        <w:tab/>
        <w:t>Gnojiva i dušični spojevi</w:t>
      </w:r>
    </w:p>
    <w:p w14:paraId="6DD36AC7" w14:textId="77777777" w:rsidR="00A04449" w:rsidRPr="00E71920" w:rsidRDefault="00000000" w:rsidP="00E17D54">
      <w:pPr>
        <w:pStyle w:val="Heading5"/>
      </w:pPr>
      <w:r w:rsidRPr="00E71920">
        <w:t>20.15.1</w:t>
      </w:r>
      <w:r w:rsidRPr="00E71920">
        <w:tab/>
        <w:t>Dušična kiselina; sulfodušične kiseline; amonijak</w:t>
      </w:r>
    </w:p>
    <w:p w14:paraId="62B43B78" w14:textId="77777777" w:rsidR="00A04449" w:rsidRPr="00E71920" w:rsidRDefault="00000000" w:rsidP="00E17D54">
      <w:r w:rsidRPr="00E71920">
        <w:t>20.15.10</w:t>
      </w:r>
      <w:r w:rsidRPr="00E71920">
        <w:tab/>
        <w:t>Dušična kiselina; sulfodušične kiseline; amonijak</w:t>
      </w:r>
    </w:p>
    <w:p w14:paraId="375A4914" w14:textId="77777777" w:rsidR="00A04449" w:rsidRPr="00E71920" w:rsidRDefault="00000000" w:rsidP="00E17D54">
      <w:pPr>
        <w:pStyle w:val="Heading5"/>
      </w:pPr>
      <w:r w:rsidRPr="00E71920">
        <w:t>20.15.2</w:t>
      </w:r>
      <w:r w:rsidRPr="00E71920">
        <w:tab/>
        <w:t>Amonijev klorid; nitriti</w:t>
      </w:r>
    </w:p>
    <w:p w14:paraId="1DB25FFB" w14:textId="77777777" w:rsidR="00A04449" w:rsidRPr="00E71920" w:rsidRDefault="00000000" w:rsidP="00E17D54">
      <w:r w:rsidRPr="00E71920">
        <w:t>20.15.20</w:t>
      </w:r>
      <w:r w:rsidRPr="00E71920">
        <w:tab/>
        <w:t>Amonijev klorid; nitriti</w:t>
      </w:r>
    </w:p>
    <w:p w14:paraId="5F18E03F" w14:textId="77777777" w:rsidR="00A04449" w:rsidRPr="00E71920" w:rsidRDefault="00000000" w:rsidP="00E17D54">
      <w:pPr>
        <w:pStyle w:val="Heading5"/>
      </w:pPr>
      <w:r w:rsidRPr="00E71920">
        <w:t>20.15.3</w:t>
      </w:r>
      <w:r w:rsidRPr="00E71920">
        <w:tab/>
        <w:t>Dušična gnojiva, mineralna ili kemijska</w:t>
      </w:r>
    </w:p>
    <w:p w14:paraId="585FB657" w14:textId="77777777" w:rsidR="00A04449" w:rsidRPr="00E71920" w:rsidRDefault="00000000" w:rsidP="00E17D54">
      <w:r w:rsidRPr="00E71920">
        <w:t>20.15.31</w:t>
      </w:r>
      <w:r w:rsidRPr="00E71920">
        <w:tab/>
        <w:t>Urea</w:t>
      </w:r>
    </w:p>
    <w:p w14:paraId="6AE2FF32" w14:textId="77777777" w:rsidR="00A04449" w:rsidRPr="00E71920" w:rsidRDefault="00000000" w:rsidP="00E17D54">
      <w:r w:rsidRPr="00E71920">
        <w:t>20.15.32</w:t>
      </w:r>
      <w:r w:rsidRPr="00E71920">
        <w:tab/>
        <w:t>Amonijev sulfat</w:t>
      </w:r>
    </w:p>
    <w:p w14:paraId="216507F8" w14:textId="77777777" w:rsidR="00A04449" w:rsidRPr="00E71920" w:rsidRDefault="00000000" w:rsidP="00E17D54">
      <w:r w:rsidRPr="00E71920">
        <w:t>20.15.33</w:t>
      </w:r>
      <w:r w:rsidRPr="00E71920">
        <w:tab/>
        <w:t>Amonijev nitrat</w:t>
      </w:r>
    </w:p>
    <w:p w14:paraId="3BEF70AA" w14:textId="77777777" w:rsidR="00A04449" w:rsidRPr="00E71920" w:rsidRDefault="00000000" w:rsidP="00E17D54">
      <w:r w:rsidRPr="00E71920">
        <w:t>20.15.34</w:t>
      </w:r>
      <w:r w:rsidRPr="00E71920">
        <w:tab/>
        <w:t>Dvostruke soli i mješavine kalcijeva nitrata i amonijeva nitrata</w:t>
      </w:r>
    </w:p>
    <w:p w14:paraId="6BC1ECBE" w14:textId="77777777" w:rsidR="00A04449" w:rsidRPr="00E71920" w:rsidRDefault="00000000" w:rsidP="00E17D54">
      <w:r w:rsidRPr="00E71920">
        <w:t>20.15.35</w:t>
      </w:r>
      <w:r w:rsidRPr="00E71920">
        <w:tab/>
        <w:t>Mješavine amonijeva nitrata s kalcijevim karbonatom ili drugim anorganskim negnojivim tvarima</w:t>
      </w:r>
    </w:p>
    <w:p w14:paraId="09A41DB4" w14:textId="77777777" w:rsidR="00A04449" w:rsidRPr="00E71920" w:rsidRDefault="00000000" w:rsidP="00E17D54">
      <w:r w:rsidRPr="00E71920">
        <w:t>20.15.36</w:t>
      </w:r>
      <w:r w:rsidRPr="00E71920">
        <w:tab/>
        <w:t>Otopine uree i amonijeva nitrata</w:t>
      </w:r>
    </w:p>
    <w:p w14:paraId="78142C6C" w14:textId="77777777" w:rsidR="00A04449" w:rsidRPr="00E71920" w:rsidRDefault="00000000" w:rsidP="00E17D54">
      <w:r w:rsidRPr="00E71920">
        <w:t>20.15.37</w:t>
      </w:r>
      <w:r w:rsidRPr="00E71920">
        <w:tab/>
        <w:t>Ostala dušična gnojiva, mineralna ili kemijska</w:t>
      </w:r>
    </w:p>
    <w:p w14:paraId="38F9279E" w14:textId="77777777" w:rsidR="00A04449" w:rsidRPr="00E71920" w:rsidRDefault="00000000" w:rsidP="00E17D54">
      <w:pPr>
        <w:pStyle w:val="Heading5"/>
      </w:pPr>
      <w:r w:rsidRPr="00E71920">
        <w:t>20.15.4</w:t>
      </w:r>
      <w:r w:rsidRPr="00E71920">
        <w:tab/>
        <w:t>Fosfatna gnojiva, mineralna ili kemijska</w:t>
      </w:r>
    </w:p>
    <w:p w14:paraId="49719FF4" w14:textId="77777777" w:rsidR="00A04449" w:rsidRPr="00E71920" w:rsidRDefault="00000000" w:rsidP="00E17D54">
      <w:r w:rsidRPr="00E71920">
        <w:t>20.15.41</w:t>
      </w:r>
      <w:r w:rsidRPr="00E71920">
        <w:tab/>
        <w:t>Superfosfati</w:t>
      </w:r>
    </w:p>
    <w:p w14:paraId="27123F64" w14:textId="77777777" w:rsidR="00A04449" w:rsidRPr="00E71920" w:rsidRDefault="00000000" w:rsidP="00E17D54">
      <w:r w:rsidRPr="00E71920">
        <w:t>20.15.42</w:t>
      </w:r>
      <w:r w:rsidRPr="00E71920">
        <w:tab/>
        <w:t>Ostala fosfatna gnojiva</w:t>
      </w:r>
    </w:p>
    <w:p w14:paraId="02169A73" w14:textId="77777777" w:rsidR="00A04449" w:rsidRPr="00E71920" w:rsidRDefault="00000000" w:rsidP="00E17D54">
      <w:pPr>
        <w:pStyle w:val="Heading5"/>
      </w:pPr>
      <w:r w:rsidRPr="00E71920">
        <w:t>20.15.5</w:t>
      </w:r>
      <w:r w:rsidRPr="00E71920">
        <w:tab/>
        <w:t>Kalijeva gnojiva, mineralna ili kemijska</w:t>
      </w:r>
    </w:p>
    <w:p w14:paraId="382FED51" w14:textId="77777777" w:rsidR="00A04449" w:rsidRPr="00E71920" w:rsidRDefault="00000000" w:rsidP="00E17D54">
      <w:r w:rsidRPr="00E71920">
        <w:t>20.15.51</w:t>
      </w:r>
      <w:r w:rsidRPr="00E71920">
        <w:tab/>
        <w:t>Kalijev klorid</w:t>
      </w:r>
    </w:p>
    <w:p w14:paraId="21B01778" w14:textId="77777777" w:rsidR="00A04449" w:rsidRPr="00E71920" w:rsidRDefault="00000000" w:rsidP="00E17D54">
      <w:r w:rsidRPr="00E71920">
        <w:t>20.15.52</w:t>
      </w:r>
      <w:r w:rsidRPr="00E71920">
        <w:tab/>
        <w:t>Kalijev sulfat</w:t>
      </w:r>
    </w:p>
    <w:p w14:paraId="7B81154E" w14:textId="77777777" w:rsidR="00A04449" w:rsidRPr="00E71920" w:rsidRDefault="00000000" w:rsidP="00E17D54">
      <w:r w:rsidRPr="00E71920">
        <w:t>20.15.53</w:t>
      </w:r>
      <w:r w:rsidRPr="00E71920">
        <w:tab/>
        <w:t>Ostala kalijeva gnojiva</w:t>
      </w:r>
    </w:p>
    <w:p w14:paraId="221B52D0" w14:textId="77777777" w:rsidR="00A04449" w:rsidRPr="00E71920" w:rsidRDefault="00000000" w:rsidP="00E17D54">
      <w:pPr>
        <w:pStyle w:val="Heading5"/>
      </w:pPr>
      <w:r w:rsidRPr="00E71920">
        <w:t>20.15.6</w:t>
      </w:r>
      <w:r w:rsidRPr="00E71920">
        <w:tab/>
        <w:t>Natrijev nitrat</w:t>
      </w:r>
    </w:p>
    <w:p w14:paraId="0D44CA9C" w14:textId="77777777" w:rsidR="00A04449" w:rsidRPr="00E71920" w:rsidRDefault="00000000" w:rsidP="00E17D54">
      <w:r w:rsidRPr="00E71920">
        <w:t>20.15.60</w:t>
      </w:r>
      <w:r w:rsidRPr="00E71920">
        <w:tab/>
        <w:t>Natrijev nitrat</w:t>
      </w:r>
    </w:p>
    <w:p w14:paraId="231D7C5E" w14:textId="77777777" w:rsidR="00A04449" w:rsidRPr="00E71920" w:rsidRDefault="00000000" w:rsidP="00E17D54">
      <w:pPr>
        <w:pStyle w:val="Heading5"/>
      </w:pPr>
      <w:r w:rsidRPr="00E71920">
        <w:t>20.15.7</w:t>
      </w:r>
      <w:r w:rsidRPr="00E71920">
        <w:tab/>
        <w:t>Ostala kemijska ili mineralna gnojiva</w:t>
      </w:r>
    </w:p>
    <w:p w14:paraId="3D38F6BE" w14:textId="77777777" w:rsidR="00A04449" w:rsidRPr="00E71920" w:rsidRDefault="00000000" w:rsidP="00E17D54">
      <w:r w:rsidRPr="00E71920">
        <w:t>20.15.71</w:t>
      </w:r>
      <w:r w:rsidRPr="00E71920">
        <w:tab/>
        <w:t>Gnojiva koja sadržavaju tri gnojiva elementa: dušik, fosfor i kalij</w:t>
      </w:r>
    </w:p>
    <w:p w14:paraId="4D5EB3A2" w14:textId="77777777" w:rsidR="00A04449" w:rsidRPr="00E71920" w:rsidRDefault="00000000" w:rsidP="00E17D54">
      <w:r w:rsidRPr="00E71920">
        <w:t>20.15.72</w:t>
      </w:r>
      <w:r w:rsidRPr="00E71920">
        <w:tab/>
        <w:t>Diamonijev hidrogenortofosfat (diamonijev fosfat)</w:t>
      </w:r>
    </w:p>
    <w:p w14:paraId="451E3B2C" w14:textId="77777777" w:rsidR="00A04449" w:rsidRPr="00E71920" w:rsidRDefault="00000000" w:rsidP="00E17D54">
      <w:r w:rsidRPr="00E71920">
        <w:t>20.15.73</w:t>
      </w:r>
      <w:r w:rsidRPr="00E71920">
        <w:tab/>
        <w:t>Monoamonijev fosfat</w:t>
      </w:r>
    </w:p>
    <w:p w14:paraId="33D0E159" w14:textId="77777777" w:rsidR="00A04449" w:rsidRPr="00E71920" w:rsidRDefault="00000000" w:rsidP="00E17D54">
      <w:r w:rsidRPr="00E71920">
        <w:t>20.15.74</w:t>
      </w:r>
      <w:r w:rsidRPr="00E71920">
        <w:tab/>
        <w:t>Gnojiva koja sadržavaju dva gnojiva elementa: dušik i fosfor</w:t>
      </w:r>
    </w:p>
    <w:p w14:paraId="6F61EF6B" w14:textId="77777777" w:rsidR="00A04449" w:rsidRPr="00E71920" w:rsidRDefault="00000000" w:rsidP="00E17D54">
      <w:r w:rsidRPr="00E71920">
        <w:t>20.15.75</w:t>
      </w:r>
      <w:r w:rsidRPr="00E71920">
        <w:tab/>
        <w:t>Gnojiva koja sadržavaju dva gnojiva elementa: fosfor i kalij</w:t>
      </w:r>
    </w:p>
    <w:p w14:paraId="1B2ABEC7" w14:textId="77777777" w:rsidR="00A04449" w:rsidRPr="00E71920" w:rsidRDefault="00000000" w:rsidP="00E17D54">
      <w:r w:rsidRPr="00E71920">
        <w:t>20.15.76</w:t>
      </w:r>
      <w:r w:rsidRPr="00E71920">
        <w:tab/>
        <w:t>Kalijevi nitrati</w:t>
      </w:r>
    </w:p>
    <w:p w14:paraId="51E5A924" w14:textId="77777777" w:rsidR="00A04449" w:rsidRPr="00E71920" w:rsidRDefault="00000000" w:rsidP="00E17D54">
      <w:r w:rsidRPr="00E71920">
        <w:t>20.15.79</w:t>
      </w:r>
      <w:r w:rsidRPr="00E71920">
        <w:tab/>
        <w:t>Mineralna ili kemijska gnojiva koja sadržavaju najmanje dva gnojiva elementa (dušik, fosfor, kalij), d. n.</w:t>
      </w:r>
    </w:p>
    <w:p w14:paraId="7296A38A" w14:textId="77777777" w:rsidR="00A04449" w:rsidRPr="00E71920" w:rsidRDefault="00000000" w:rsidP="00E17D54">
      <w:pPr>
        <w:pStyle w:val="Heading5"/>
      </w:pPr>
      <w:r w:rsidRPr="00E71920">
        <w:t>20.15.8</w:t>
      </w:r>
      <w:r w:rsidRPr="00E71920">
        <w:tab/>
        <w:t>Gnojiva životinjskog ili biljnog podrijetla</w:t>
      </w:r>
    </w:p>
    <w:p w14:paraId="180CE0B1" w14:textId="77777777" w:rsidR="00A04449" w:rsidRPr="00E71920" w:rsidRDefault="00000000" w:rsidP="00E17D54">
      <w:r w:rsidRPr="00E71920">
        <w:t>20.15.80</w:t>
      </w:r>
      <w:r w:rsidRPr="00E71920">
        <w:tab/>
        <w:t>Gnojiva životinjskog ili biljnog podrijetla</w:t>
      </w:r>
    </w:p>
    <w:p w14:paraId="4114AE02" w14:textId="77777777" w:rsidR="00A04449" w:rsidRPr="00E71920" w:rsidRDefault="00000000" w:rsidP="00E17D54">
      <w:pPr>
        <w:pStyle w:val="Heading5"/>
      </w:pPr>
      <w:r w:rsidRPr="00E71920">
        <w:t>20.15.9</w:t>
      </w:r>
      <w:r w:rsidRPr="00E71920">
        <w:tab/>
        <w:t>Podugovarateljski poslovi kao dio proizvodnje gnojiva i dušičnih spojeva</w:t>
      </w:r>
    </w:p>
    <w:p w14:paraId="5164560C" w14:textId="77777777" w:rsidR="00A04449" w:rsidRPr="00E71920" w:rsidRDefault="00000000" w:rsidP="00E17D54">
      <w:r w:rsidRPr="00E71920">
        <w:t>20.15.99</w:t>
      </w:r>
      <w:r w:rsidRPr="00E71920">
        <w:tab/>
        <w:t>Podugovarateljski poslovi kao dio proizvodnje gnojiva i dušičnih spojeva</w:t>
      </w:r>
    </w:p>
    <w:p w14:paraId="1145E39A" w14:textId="77777777" w:rsidR="00A04449" w:rsidRPr="00E71920" w:rsidRDefault="00000000" w:rsidP="00E17D54">
      <w:pPr>
        <w:pStyle w:val="Heading4"/>
      </w:pPr>
      <w:r w:rsidRPr="00E71920">
        <w:t>20.16</w:t>
      </w:r>
      <w:r w:rsidRPr="00E71920">
        <w:tab/>
        <w:t>Plastika u primarnim oblicima</w:t>
      </w:r>
    </w:p>
    <w:p w14:paraId="41394B3C" w14:textId="77777777" w:rsidR="00A04449" w:rsidRPr="00E71920" w:rsidRDefault="00000000" w:rsidP="00E17D54">
      <w:pPr>
        <w:pStyle w:val="Heading5"/>
      </w:pPr>
      <w:r w:rsidRPr="00E71920">
        <w:t>20.16.1</w:t>
      </w:r>
      <w:r w:rsidRPr="00E71920">
        <w:tab/>
        <w:t>Polimeri etilena, u primarnim oblicima</w:t>
      </w:r>
    </w:p>
    <w:p w14:paraId="4E0810CA" w14:textId="77777777" w:rsidR="00A04449" w:rsidRPr="00E71920" w:rsidRDefault="00000000" w:rsidP="00E17D54">
      <w:r w:rsidRPr="00E71920">
        <w:t>20.16.10</w:t>
      </w:r>
      <w:r w:rsidRPr="00E71920">
        <w:tab/>
        <w:t>Polimeri etilena, u primarnim oblicima</w:t>
      </w:r>
    </w:p>
    <w:p w14:paraId="267906FA" w14:textId="77777777" w:rsidR="00A04449" w:rsidRPr="00E71920" w:rsidRDefault="00000000" w:rsidP="00E17D54">
      <w:pPr>
        <w:pStyle w:val="Heading5"/>
      </w:pPr>
      <w:r w:rsidRPr="00E71920">
        <w:t>20.16.2</w:t>
      </w:r>
      <w:r w:rsidRPr="00E71920">
        <w:tab/>
        <w:t>Polimeri stirena, u primarnim oblicima</w:t>
      </w:r>
    </w:p>
    <w:p w14:paraId="0C0D6663" w14:textId="77777777" w:rsidR="00A04449" w:rsidRPr="00E71920" w:rsidRDefault="00000000" w:rsidP="00E17D54">
      <w:r w:rsidRPr="00E71920">
        <w:t>20.16.20</w:t>
      </w:r>
      <w:r w:rsidRPr="00E71920">
        <w:tab/>
        <w:t>Polimeri stirena, u primarnim oblicima</w:t>
      </w:r>
    </w:p>
    <w:p w14:paraId="791D94F7" w14:textId="77777777" w:rsidR="00A04449" w:rsidRPr="00E71920" w:rsidRDefault="00000000" w:rsidP="00E17D54">
      <w:pPr>
        <w:pStyle w:val="Heading5"/>
      </w:pPr>
      <w:r w:rsidRPr="00E71920">
        <w:t>20.16.3</w:t>
      </w:r>
      <w:r w:rsidRPr="00E71920">
        <w:tab/>
        <w:t>Polimeri vinilklorida i drugih halogeniranih olefina, u primarnim oblicima</w:t>
      </w:r>
    </w:p>
    <w:p w14:paraId="7EE8BFFD" w14:textId="77777777" w:rsidR="00A04449" w:rsidRPr="00E71920" w:rsidRDefault="00000000" w:rsidP="00E17D54">
      <w:r w:rsidRPr="00E71920">
        <w:t>20.16.30</w:t>
      </w:r>
      <w:r w:rsidRPr="00E71920">
        <w:tab/>
        <w:t>Polimeri vinilklorida i drugih halogeniranih olefina, u primarnim oblicima</w:t>
      </w:r>
    </w:p>
    <w:p w14:paraId="421A3B48" w14:textId="77777777" w:rsidR="00A04449" w:rsidRPr="00E71920" w:rsidRDefault="00000000" w:rsidP="00E17D54">
      <w:pPr>
        <w:pStyle w:val="Heading5"/>
      </w:pPr>
      <w:r w:rsidRPr="00E71920">
        <w:t>20.16.4</w:t>
      </w:r>
      <w:r w:rsidRPr="00E71920">
        <w:tab/>
        <w:t>Poliacetali, ostali polieteri i epoksidne smole, u primarnim oblicima; polikarbonati, alkidne smole, polialil esteri i ostali poliesteri, u primarnim oblicima</w:t>
      </w:r>
    </w:p>
    <w:p w14:paraId="03610211" w14:textId="77777777" w:rsidR="00A04449" w:rsidRPr="00E71920" w:rsidRDefault="00000000" w:rsidP="00E17D54">
      <w:r w:rsidRPr="00E71920">
        <w:t>20.16.40</w:t>
      </w:r>
      <w:r w:rsidRPr="00E71920">
        <w:tab/>
        <w:t>Poliacetali, ostali polieteri i epoksidne smole, u primarnim oblicima; polikarbonati, alkidne smole, polialil esteri i ostali poliesteri, u primarnim oblicima</w:t>
      </w:r>
    </w:p>
    <w:p w14:paraId="3B98EF89" w14:textId="77777777" w:rsidR="00A04449" w:rsidRPr="00E71920" w:rsidRDefault="00000000" w:rsidP="00E17D54">
      <w:pPr>
        <w:pStyle w:val="Heading5"/>
      </w:pPr>
      <w:r w:rsidRPr="00E71920">
        <w:t>20.16.5</w:t>
      </w:r>
      <w:r w:rsidRPr="00E71920">
        <w:tab/>
        <w:t>Ostala plastika u primarnim oblicima</w:t>
      </w:r>
    </w:p>
    <w:p w14:paraId="752A3ECC" w14:textId="77777777" w:rsidR="00A04449" w:rsidRPr="00E71920" w:rsidRDefault="00000000" w:rsidP="00E17D54">
      <w:r w:rsidRPr="00E71920">
        <w:t>20.16.51</w:t>
      </w:r>
      <w:r w:rsidRPr="00E71920">
        <w:tab/>
        <w:t>Polimeri propilena i drugih olefina, u primarnim oblicima</w:t>
      </w:r>
    </w:p>
    <w:p w14:paraId="70B804C1" w14:textId="77777777" w:rsidR="00A04449" w:rsidRPr="00E71920" w:rsidRDefault="00000000" w:rsidP="00E17D54">
      <w:r w:rsidRPr="00E71920">
        <w:t>20.16.52</w:t>
      </w:r>
      <w:r w:rsidRPr="00E71920">
        <w:tab/>
        <w:t>Polimeri vinilacetata ili drugih vinilestera te ostali vinilpolimeri, u primarnim oblicima</w:t>
      </w:r>
    </w:p>
    <w:p w14:paraId="5E9B48A3" w14:textId="77777777" w:rsidR="00A04449" w:rsidRPr="00E71920" w:rsidRDefault="00000000" w:rsidP="00E17D54">
      <w:r w:rsidRPr="00E71920">
        <w:t>20.16.53</w:t>
      </w:r>
      <w:r w:rsidRPr="00E71920">
        <w:tab/>
        <w:t>Akrilni polimeri, u primarnim oblicima</w:t>
      </w:r>
    </w:p>
    <w:p w14:paraId="063E7E0B" w14:textId="77777777" w:rsidR="00A04449" w:rsidRPr="00E71920" w:rsidRDefault="00000000" w:rsidP="00E17D54">
      <w:r w:rsidRPr="00E71920">
        <w:t>20.16.54</w:t>
      </w:r>
      <w:r w:rsidRPr="00E71920">
        <w:tab/>
        <w:t>Poliamidi, u primarnim oblicima</w:t>
      </w:r>
    </w:p>
    <w:p w14:paraId="267623E5" w14:textId="77777777" w:rsidR="00A04449" w:rsidRPr="00E71920" w:rsidRDefault="00000000" w:rsidP="00E17D54">
      <w:r w:rsidRPr="00E71920">
        <w:t>20.16.55</w:t>
      </w:r>
      <w:r w:rsidRPr="00E71920">
        <w:tab/>
        <w:t>Urea smole, tiourea smole i melaminske smole, u primarnim oblicima</w:t>
      </w:r>
    </w:p>
    <w:p w14:paraId="1D4BCF00" w14:textId="77777777" w:rsidR="00A04449" w:rsidRPr="00E71920" w:rsidRDefault="00000000" w:rsidP="00E17D54">
      <w:r w:rsidRPr="00E71920">
        <w:t>20.16.56</w:t>
      </w:r>
      <w:r w:rsidRPr="00E71920">
        <w:tab/>
        <w:t>Ostale aminosmole, fenolne smole i poliuretani, u primarnim oblicima</w:t>
      </w:r>
    </w:p>
    <w:p w14:paraId="0050FF6E" w14:textId="77777777" w:rsidR="00A04449" w:rsidRPr="00E71920" w:rsidRDefault="00000000" w:rsidP="00E17D54">
      <w:r w:rsidRPr="00E71920">
        <w:t>20.16.57</w:t>
      </w:r>
      <w:r w:rsidRPr="00E71920">
        <w:tab/>
        <w:t>Silikoni, u primarnim oblicima</w:t>
      </w:r>
    </w:p>
    <w:p w14:paraId="3E63DCED" w14:textId="77777777" w:rsidR="00A04449" w:rsidRPr="00E71920" w:rsidRDefault="00000000" w:rsidP="00E17D54">
      <w:r w:rsidRPr="00E71920">
        <w:t>20.16.59</w:t>
      </w:r>
      <w:r w:rsidRPr="00E71920">
        <w:tab/>
        <w:t>Ostala plastika u primarnim oblicima, d. n.</w:t>
      </w:r>
    </w:p>
    <w:p w14:paraId="181F5242" w14:textId="77777777" w:rsidR="00A04449" w:rsidRPr="00E71920" w:rsidRDefault="00000000" w:rsidP="00E17D54">
      <w:pPr>
        <w:pStyle w:val="Heading5"/>
      </w:pPr>
      <w:r w:rsidRPr="00E71920">
        <w:t>20.16.9</w:t>
      </w:r>
      <w:r w:rsidRPr="00E71920">
        <w:tab/>
        <w:t>Podugovarateljski poslovi kao dio proizvodnje plastike u primarnim oblicima</w:t>
      </w:r>
    </w:p>
    <w:p w14:paraId="04A36DE5" w14:textId="77777777" w:rsidR="00A04449" w:rsidRPr="00E71920" w:rsidRDefault="00000000" w:rsidP="00E17D54">
      <w:r w:rsidRPr="00E71920">
        <w:t>20.16.99</w:t>
      </w:r>
      <w:r w:rsidRPr="00E71920">
        <w:tab/>
        <w:t>Podugovarateljski poslovi kao dio proizvodnje plastike u primarnim oblicima</w:t>
      </w:r>
    </w:p>
    <w:p w14:paraId="0CBB9B59" w14:textId="77777777" w:rsidR="00A04449" w:rsidRPr="00E71920" w:rsidRDefault="00000000" w:rsidP="00E17D54">
      <w:pPr>
        <w:pStyle w:val="Heading4"/>
      </w:pPr>
      <w:r w:rsidRPr="00E71920">
        <w:t>20.17</w:t>
      </w:r>
      <w:r w:rsidRPr="00E71920">
        <w:tab/>
        <w:t>Sintetički kaučuk u primarnim oblicima</w:t>
      </w:r>
    </w:p>
    <w:p w14:paraId="14435ECE" w14:textId="77777777" w:rsidR="00A04449" w:rsidRPr="00E71920" w:rsidRDefault="00000000" w:rsidP="00E17D54">
      <w:pPr>
        <w:pStyle w:val="Heading5"/>
      </w:pPr>
      <w:r w:rsidRPr="00E71920">
        <w:t>20.17.1</w:t>
      </w:r>
      <w:r w:rsidRPr="00E71920">
        <w:tab/>
        <w:t>Sintetički kaučuk u primarnim oblicima</w:t>
      </w:r>
    </w:p>
    <w:p w14:paraId="7798C486" w14:textId="77777777" w:rsidR="00A04449" w:rsidRPr="00E71920" w:rsidRDefault="00000000" w:rsidP="00E17D54">
      <w:r w:rsidRPr="00E71920">
        <w:t>20.17.10</w:t>
      </w:r>
      <w:r w:rsidRPr="00E71920">
        <w:tab/>
        <w:t>Sintetički kaučuk u primarnim oblicima</w:t>
      </w:r>
    </w:p>
    <w:p w14:paraId="3AB831A8" w14:textId="77777777" w:rsidR="00A04449" w:rsidRPr="00E71920" w:rsidRDefault="00000000" w:rsidP="00E17D54">
      <w:pPr>
        <w:pStyle w:val="Heading5"/>
      </w:pPr>
      <w:r w:rsidRPr="00E71920">
        <w:t>20.17.9</w:t>
      </w:r>
      <w:r w:rsidRPr="00E71920">
        <w:tab/>
        <w:t>Podugovarateljski poslovi kao dio proizvodnje sintetičkog kaučuka u primarnim oblicima</w:t>
      </w:r>
    </w:p>
    <w:p w14:paraId="4755BFF0" w14:textId="77777777" w:rsidR="00A04449" w:rsidRPr="00E71920" w:rsidRDefault="00000000" w:rsidP="00E17D54">
      <w:r w:rsidRPr="00E71920">
        <w:t>20.17.99</w:t>
      </w:r>
      <w:r w:rsidRPr="00E71920">
        <w:tab/>
        <w:t>Podugovarateljski poslovi kao dio proizvodnje sintetičkog kaučuka u primarnim oblicima</w:t>
      </w:r>
    </w:p>
    <w:p w14:paraId="3FB14616" w14:textId="77777777" w:rsidR="00A04449" w:rsidRPr="00E71920" w:rsidRDefault="00000000" w:rsidP="00E17D54">
      <w:pPr>
        <w:pStyle w:val="Heading3"/>
      </w:pPr>
      <w:r w:rsidRPr="00E71920">
        <w:t>20.2</w:t>
      </w:r>
      <w:r w:rsidRPr="00E71920">
        <w:tab/>
        <w:t>Pesticidi, dezinficijensi i drugi agrokemijski proizvodi</w:t>
      </w:r>
    </w:p>
    <w:p w14:paraId="0EDA830D" w14:textId="77777777" w:rsidR="00A04449" w:rsidRPr="00E71920" w:rsidRDefault="00000000" w:rsidP="00E17D54">
      <w:pPr>
        <w:pStyle w:val="Heading4"/>
      </w:pPr>
      <w:r w:rsidRPr="00E71920">
        <w:t>20.20</w:t>
      </w:r>
      <w:r w:rsidRPr="00E71920">
        <w:tab/>
        <w:t>Pesticidi, dezinficijensi i drugi agrokemijski proizvodi</w:t>
      </w:r>
    </w:p>
    <w:p w14:paraId="6FE24104" w14:textId="77777777" w:rsidR="00A04449" w:rsidRPr="00E71920" w:rsidRDefault="00000000" w:rsidP="00E17D54">
      <w:pPr>
        <w:pStyle w:val="Heading5"/>
      </w:pPr>
      <w:r w:rsidRPr="00E71920">
        <w:t>20.20.1</w:t>
      </w:r>
      <w:r w:rsidRPr="00E71920">
        <w:tab/>
        <w:t>Pesticidi, dezinficijensi i drugi agrokemijski proizvodi</w:t>
      </w:r>
    </w:p>
    <w:p w14:paraId="55E5389A" w14:textId="77777777" w:rsidR="00A04449" w:rsidRPr="00E71920" w:rsidRDefault="00000000" w:rsidP="00E17D54">
      <w:r w:rsidRPr="00E71920">
        <w:t>20.20.11</w:t>
      </w:r>
      <w:r w:rsidRPr="00E71920">
        <w:tab/>
        <w:t>Insekticidi</w:t>
      </w:r>
    </w:p>
    <w:p w14:paraId="55B9596A" w14:textId="77777777" w:rsidR="00A04449" w:rsidRPr="00E71920" w:rsidRDefault="00000000" w:rsidP="00E17D54">
      <w:r w:rsidRPr="00E71920">
        <w:t>20.20.12</w:t>
      </w:r>
      <w:r w:rsidRPr="00E71920">
        <w:tab/>
        <w:t>Herbicidi</w:t>
      </w:r>
    </w:p>
    <w:p w14:paraId="42A81FCF" w14:textId="77777777" w:rsidR="00A04449" w:rsidRPr="00E71920" w:rsidRDefault="00000000" w:rsidP="00E17D54">
      <w:r w:rsidRPr="00E71920">
        <w:t>20.20.13</w:t>
      </w:r>
      <w:r w:rsidRPr="00E71920">
        <w:tab/>
        <w:t>Sredstva protiv klijanja i za reguliranje rasta biljaka</w:t>
      </w:r>
    </w:p>
    <w:p w14:paraId="46D91C0B" w14:textId="77777777" w:rsidR="00A04449" w:rsidRPr="00E71920" w:rsidRDefault="00000000" w:rsidP="00E17D54">
      <w:r w:rsidRPr="00E71920">
        <w:t>20.20.14</w:t>
      </w:r>
      <w:r w:rsidRPr="00E71920">
        <w:tab/>
        <w:t>Dezinficijensi</w:t>
      </w:r>
    </w:p>
    <w:p w14:paraId="1215B5A7" w14:textId="77777777" w:rsidR="00A04449" w:rsidRPr="00E71920" w:rsidRDefault="00000000" w:rsidP="00E17D54">
      <w:r w:rsidRPr="00E71920">
        <w:t>20.20.15</w:t>
      </w:r>
      <w:r w:rsidRPr="00E71920">
        <w:tab/>
        <w:t>Fungicidi</w:t>
      </w:r>
    </w:p>
    <w:p w14:paraId="65E69178" w14:textId="77777777" w:rsidR="00A04449" w:rsidRPr="00E71920" w:rsidRDefault="00000000" w:rsidP="00E17D54">
      <w:r w:rsidRPr="00E71920">
        <w:t>20.20.16</w:t>
      </w:r>
      <w:r w:rsidRPr="00E71920">
        <w:tab/>
        <w:t>Opasni pesticidi</w:t>
      </w:r>
    </w:p>
    <w:p w14:paraId="5967A593" w14:textId="77777777" w:rsidR="00A04449" w:rsidRPr="00E71920" w:rsidRDefault="00000000" w:rsidP="00E17D54">
      <w:r w:rsidRPr="00E71920">
        <w:t>20.20.17</w:t>
      </w:r>
      <w:r w:rsidRPr="00E71920">
        <w:tab/>
        <w:t>Ostali pesticidi i agrokemijski proizvodi</w:t>
      </w:r>
    </w:p>
    <w:p w14:paraId="7847D157" w14:textId="77777777" w:rsidR="00A04449" w:rsidRPr="00E71920" w:rsidRDefault="00000000" w:rsidP="00E17D54">
      <w:pPr>
        <w:pStyle w:val="Heading5"/>
      </w:pPr>
      <w:r w:rsidRPr="00E71920">
        <w:t>20.20.9</w:t>
      </w:r>
      <w:r w:rsidRPr="00E71920">
        <w:tab/>
        <w:t>Podugovarateljski poslovi kao dio proizvodnje pesticida, dezinficijensa i drugih agrokemijskih proizvoda</w:t>
      </w:r>
    </w:p>
    <w:p w14:paraId="7636E7BF" w14:textId="77777777" w:rsidR="00A04449" w:rsidRPr="00E71920" w:rsidRDefault="00000000" w:rsidP="00E17D54">
      <w:r w:rsidRPr="00E71920">
        <w:t>20.20.99</w:t>
      </w:r>
      <w:r w:rsidRPr="00E71920">
        <w:tab/>
        <w:t>Podugovarateljski poslovi kao dio proizvodnje pesticida, dezinficijensa i drugih agrokemijskih proizvoda</w:t>
      </w:r>
    </w:p>
    <w:p w14:paraId="33656F04" w14:textId="77777777" w:rsidR="00A04449" w:rsidRPr="00E71920" w:rsidRDefault="00000000" w:rsidP="00E17D54">
      <w:pPr>
        <w:pStyle w:val="Heading3"/>
      </w:pPr>
      <w:r w:rsidRPr="00E71920">
        <w:t>20.3</w:t>
      </w:r>
      <w:r w:rsidRPr="00E71920">
        <w:tab/>
        <w:t>Boje, lakovi i slični premazi, grafičke boje i kitovi</w:t>
      </w:r>
    </w:p>
    <w:p w14:paraId="5560C431" w14:textId="77777777" w:rsidR="00A04449" w:rsidRPr="00E71920" w:rsidRDefault="00000000" w:rsidP="00E17D54">
      <w:pPr>
        <w:pStyle w:val="Heading4"/>
      </w:pPr>
      <w:r w:rsidRPr="00E71920">
        <w:t>20.30</w:t>
      </w:r>
      <w:r w:rsidRPr="00E71920">
        <w:tab/>
        <w:t>Boje, lakovi i slični premazi, grafičke boje i kitovi</w:t>
      </w:r>
    </w:p>
    <w:p w14:paraId="7C538089" w14:textId="77777777" w:rsidR="00A04449" w:rsidRPr="00E71920" w:rsidRDefault="00000000" w:rsidP="00E17D54">
      <w:pPr>
        <w:pStyle w:val="Heading5"/>
      </w:pPr>
      <w:r w:rsidRPr="00E71920">
        <w:t>20.30.1</w:t>
      </w:r>
      <w:r w:rsidRPr="00E71920">
        <w:tab/>
        <w:t>Boje i lakovi na osnovi polimera</w:t>
      </w:r>
    </w:p>
    <w:p w14:paraId="2A7707D3" w14:textId="77777777" w:rsidR="00A04449" w:rsidRPr="00E71920" w:rsidRDefault="00000000" w:rsidP="00E17D54">
      <w:r w:rsidRPr="00E71920">
        <w:t>20.30.11</w:t>
      </w:r>
      <w:r w:rsidRPr="00E71920">
        <w:tab/>
        <w:t>Boje i lakovi na osnovi akrilnih ili vinilnih polimera, u vodenom mediju</w:t>
      </w:r>
    </w:p>
    <w:p w14:paraId="3373ED77" w14:textId="77777777" w:rsidR="00A04449" w:rsidRPr="00E71920" w:rsidRDefault="00000000" w:rsidP="00E17D54">
      <w:r w:rsidRPr="00E71920">
        <w:t>20.30.12</w:t>
      </w:r>
      <w:r w:rsidRPr="00E71920">
        <w:tab/>
        <w:t>Boje i lakovi na osnovi poliestera, akrilnih ili vinilnih polimera, u nevodenom mediju; otopine</w:t>
      </w:r>
    </w:p>
    <w:p w14:paraId="0169B079" w14:textId="77777777" w:rsidR="00A04449" w:rsidRPr="00E71920" w:rsidRDefault="00000000" w:rsidP="00E17D54">
      <w:pPr>
        <w:pStyle w:val="Heading5"/>
      </w:pPr>
      <w:r w:rsidRPr="00E71920">
        <w:t>20.30.2</w:t>
      </w:r>
      <w:r w:rsidRPr="00E71920">
        <w:tab/>
        <w:t>Ostale boje i lakovi te slični proizvodi; umjetničke i grafičke boje</w:t>
      </w:r>
    </w:p>
    <w:p w14:paraId="4EA3B4F3" w14:textId="77777777" w:rsidR="00A04449" w:rsidRPr="00E71920" w:rsidRDefault="00000000" w:rsidP="00E17D54">
      <w:r w:rsidRPr="00E71920">
        <w:t>20.30.21</w:t>
      </w:r>
      <w:r w:rsidRPr="00E71920">
        <w:tab/>
        <w:t>Pripravljeni pigmenti, opacifijenti i koloranti, staklasti emajli i glazure, prevlake, tekući keramički lakovi i slični preparati; frite od stakla</w:t>
      </w:r>
    </w:p>
    <w:p w14:paraId="7961A172" w14:textId="77777777" w:rsidR="00A04449" w:rsidRPr="00E71920" w:rsidRDefault="00000000" w:rsidP="00E17D54">
      <w:r w:rsidRPr="00E71920">
        <w:t>20.30.22</w:t>
      </w:r>
      <w:r w:rsidRPr="00E71920">
        <w:tab/>
        <w:t>Ostale boje i lakovi; pripremljeni sikativi</w:t>
      </w:r>
    </w:p>
    <w:p w14:paraId="317B8F8C" w14:textId="77777777" w:rsidR="00A04449" w:rsidRPr="00E71920" w:rsidRDefault="00000000" w:rsidP="00E17D54">
      <w:r w:rsidRPr="00E71920">
        <w:t>20.30.23</w:t>
      </w:r>
      <w:r w:rsidRPr="00E71920">
        <w:tab/>
        <w:t>Boje za umjetničko slikarstvo, nastavu ili pismoslikarstvo, boje za toniranje, boje za zabavu i slično</w:t>
      </w:r>
    </w:p>
    <w:p w14:paraId="6C3EAE85" w14:textId="77777777" w:rsidR="00A04449" w:rsidRPr="00E71920" w:rsidRDefault="00000000" w:rsidP="00E17D54">
      <w:r w:rsidRPr="00E71920">
        <w:t>20.30.24</w:t>
      </w:r>
      <w:r w:rsidRPr="00E71920">
        <w:tab/>
        <w:t>Grafičke boje</w:t>
      </w:r>
    </w:p>
    <w:p w14:paraId="3BBA1B27" w14:textId="77777777" w:rsidR="00A04449" w:rsidRPr="00E71920" w:rsidRDefault="00000000" w:rsidP="00E17D54">
      <w:pPr>
        <w:pStyle w:val="Heading5"/>
      </w:pPr>
      <w:r w:rsidRPr="00E71920">
        <w:t>20.30.9</w:t>
      </w:r>
      <w:r w:rsidRPr="00E71920">
        <w:tab/>
        <w:t>Podugovarateljski poslovi kao dio proizvodnje boja, lakova i sličnih premaza, grafičkih boja i kitova</w:t>
      </w:r>
    </w:p>
    <w:p w14:paraId="6DB0844D" w14:textId="77777777" w:rsidR="00A04449" w:rsidRPr="00E71920" w:rsidRDefault="00000000" w:rsidP="00E17D54">
      <w:r w:rsidRPr="00E71920">
        <w:t>20.30.99</w:t>
      </w:r>
      <w:r w:rsidRPr="00E71920">
        <w:tab/>
        <w:t>Podugovarateljski poslovi kao dio proizvodnje boja, lakova i sličnih premaza, grafičkih boja i kitova</w:t>
      </w:r>
    </w:p>
    <w:p w14:paraId="27D075B6" w14:textId="77777777" w:rsidR="00A04449" w:rsidRPr="00E71920" w:rsidRDefault="00000000" w:rsidP="00E17D54">
      <w:pPr>
        <w:pStyle w:val="Heading3"/>
      </w:pPr>
      <w:r w:rsidRPr="00E71920">
        <w:t>20.4</w:t>
      </w:r>
      <w:r w:rsidRPr="00E71920">
        <w:tab/>
        <w:t>Sapuni i deterdženti, sredstva za čišćenje i poliranje, parfemi i toaletno-kozmetički preparati</w:t>
      </w:r>
    </w:p>
    <w:p w14:paraId="034084CA" w14:textId="77777777" w:rsidR="00A04449" w:rsidRPr="00E71920" w:rsidRDefault="00000000" w:rsidP="00E17D54">
      <w:pPr>
        <w:pStyle w:val="Heading4"/>
      </w:pPr>
      <w:r w:rsidRPr="00E71920">
        <w:t>20.41</w:t>
      </w:r>
      <w:r w:rsidRPr="00E71920">
        <w:tab/>
        <w:t>Sapuni i deterdženti, sredstva za čišćenje i poliranje</w:t>
      </w:r>
    </w:p>
    <w:p w14:paraId="5D32D94D" w14:textId="77777777" w:rsidR="00A04449" w:rsidRPr="00E71920" w:rsidRDefault="00000000" w:rsidP="00E17D54">
      <w:pPr>
        <w:pStyle w:val="Heading5"/>
      </w:pPr>
      <w:r w:rsidRPr="00E71920">
        <w:t>20.41.1</w:t>
      </w:r>
      <w:r w:rsidRPr="00E71920">
        <w:tab/>
        <w:t>Glicerol</w:t>
      </w:r>
    </w:p>
    <w:p w14:paraId="02C7475B" w14:textId="77777777" w:rsidR="00A04449" w:rsidRPr="00E71920" w:rsidRDefault="00000000" w:rsidP="00E17D54">
      <w:r w:rsidRPr="00E71920">
        <w:t>20.41.10</w:t>
      </w:r>
      <w:r w:rsidRPr="00E71920">
        <w:tab/>
        <w:t>Glicerol</w:t>
      </w:r>
    </w:p>
    <w:p w14:paraId="32091326" w14:textId="77777777" w:rsidR="00A04449" w:rsidRPr="00E71920" w:rsidRDefault="00000000" w:rsidP="00E17D54">
      <w:pPr>
        <w:pStyle w:val="Heading5"/>
      </w:pPr>
      <w:r w:rsidRPr="00E71920">
        <w:t>20.41.2</w:t>
      </w:r>
      <w:r w:rsidRPr="00E71920">
        <w:tab/>
        <w:t>Organska površinski aktivna sredstva, osim sapuna</w:t>
      </w:r>
    </w:p>
    <w:p w14:paraId="21306F47" w14:textId="77777777" w:rsidR="00A04449" w:rsidRPr="00E71920" w:rsidRDefault="00000000" w:rsidP="00E17D54">
      <w:r w:rsidRPr="00E71920">
        <w:t>20.41.20</w:t>
      </w:r>
      <w:r w:rsidRPr="00E71920">
        <w:tab/>
        <w:t>Organska površinski aktivna sredstva, osim sapuna</w:t>
      </w:r>
    </w:p>
    <w:p w14:paraId="5A29B26F" w14:textId="77777777" w:rsidR="00A04449" w:rsidRPr="00E71920" w:rsidRDefault="00000000" w:rsidP="00E17D54">
      <w:pPr>
        <w:pStyle w:val="Heading5"/>
      </w:pPr>
      <w:r w:rsidRPr="00E71920">
        <w:t>20.41.3</w:t>
      </w:r>
      <w:r w:rsidRPr="00E71920">
        <w:tab/>
        <w:t>Sapuni, sredstva za pranje i čišćenje</w:t>
      </w:r>
    </w:p>
    <w:p w14:paraId="0CAF3CA5" w14:textId="77777777" w:rsidR="00A04449" w:rsidRPr="00E71920" w:rsidRDefault="00000000" w:rsidP="00E17D54">
      <w:r w:rsidRPr="00E71920">
        <w:t>20.41.31</w:t>
      </w:r>
      <w:r w:rsidRPr="00E71920">
        <w:tab/>
        <w:t>Sapuni i organska površinski aktivna sredstva i preparati koji se koriste kao sapun; papir, vata, pust i netkani tekstilni materijali, impregnirani, premazani ili prekriveni sapunom ili deterdžentom</w:t>
      </w:r>
    </w:p>
    <w:p w14:paraId="39B64422" w14:textId="77777777" w:rsidR="00A04449" w:rsidRPr="00E71920" w:rsidRDefault="00000000" w:rsidP="00E17D54">
      <w:r w:rsidRPr="00E71920">
        <w:t>20.41.32</w:t>
      </w:r>
      <w:r w:rsidRPr="00E71920">
        <w:tab/>
        <w:t>Deterdženti i sredstva za pranje</w:t>
      </w:r>
    </w:p>
    <w:p w14:paraId="20609D0D" w14:textId="77777777" w:rsidR="00A04449" w:rsidRPr="00E71920" w:rsidRDefault="00000000" w:rsidP="00E17D54">
      <w:pPr>
        <w:pStyle w:val="Heading5"/>
      </w:pPr>
      <w:r w:rsidRPr="00E71920">
        <w:t>20.41.4</w:t>
      </w:r>
      <w:r w:rsidRPr="00E71920">
        <w:tab/>
        <w:t>Mirisni preparati i voskovi</w:t>
      </w:r>
    </w:p>
    <w:p w14:paraId="3575C740" w14:textId="77777777" w:rsidR="00A04449" w:rsidRPr="00E71920" w:rsidRDefault="00000000" w:rsidP="00E17D54">
      <w:r w:rsidRPr="00E71920">
        <w:t>20.41.41</w:t>
      </w:r>
      <w:r w:rsidRPr="00E71920">
        <w:tab/>
        <w:t>Preparati za parfimiranje ili dezodoriranje prostorija</w:t>
      </w:r>
    </w:p>
    <w:p w14:paraId="0269BFB1" w14:textId="77777777" w:rsidR="00A04449" w:rsidRPr="00E71920" w:rsidRDefault="00000000" w:rsidP="00E17D54">
      <w:r w:rsidRPr="00E71920">
        <w:t>20.41.42</w:t>
      </w:r>
      <w:r w:rsidRPr="00E71920">
        <w:tab/>
        <w:t>Umjetni i pripremljeni voskovi</w:t>
      </w:r>
    </w:p>
    <w:p w14:paraId="2DEB89D2" w14:textId="77777777" w:rsidR="00A04449" w:rsidRPr="00E71920" w:rsidRDefault="00000000" w:rsidP="00E17D54">
      <w:r w:rsidRPr="00E71920">
        <w:t>20.41.43</w:t>
      </w:r>
      <w:r w:rsidRPr="00E71920">
        <w:tab/>
        <w:t>Politure i laštila za obuću, namještaj, podove, karoserije, staklo ili metal</w:t>
      </w:r>
    </w:p>
    <w:p w14:paraId="401310B0" w14:textId="77777777" w:rsidR="00A04449" w:rsidRPr="00E71920" w:rsidRDefault="00000000" w:rsidP="00E17D54">
      <w:r w:rsidRPr="00E71920">
        <w:t>20.41.44</w:t>
      </w:r>
      <w:r w:rsidRPr="00E71920">
        <w:tab/>
        <w:t>Paste, praškovi i ostala sredstva za čišćenje</w:t>
      </w:r>
    </w:p>
    <w:p w14:paraId="367400C9" w14:textId="77777777" w:rsidR="00A04449" w:rsidRPr="00E71920" w:rsidRDefault="00000000" w:rsidP="00E17D54">
      <w:pPr>
        <w:pStyle w:val="Heading5"/>
      </w:pPr>
      <w:r w:rsidRPr="00E71920">
        <w:t>20.41.9</w:t>
      </w:r>
      <w:r w:rsidRPr="00E71920">
        <w:tab/>
        <w:t>Podugovarateljski poslovi kao dio proizvodnje sapuna i deterdženata, sredstava za čišćenje i poliranje</w:t>
      </w:r>
    </w:p>
    <w:p w14:paraId="1B4EF87D" w14:textId="77777777" w:rsidR="00A04449" w:rsidRPr="00E71920" w:rsidRDefault="00000000" w:rsidP="00E17D54">
      <w:r w:rsidRPr="00E71920">
        <w:t>20.41.99</w:t>
      </w:r>
      <w:r w:rsidRPr="00E71920">
        <w:tab/>
        <w:t>Podugovarateljski poslovi kao dio proizvodnje sapuna i deterdženata, sredstava za čišćenje i poliranje</w:t>
      </w:r>
    </w:p>
    <w:p w14:paraId="3F9F823E" w14:textId="77777777" w:rsidR="00A04449" w:rsidRPr="00E71920" w:rsidRDefault="00000000" w:rsidP="00E17D54">
      <w:pPr>
        <w:pStyle w:val="Heading4"/>
      </w:pPr>
      <w:r w:rsidRPr="00E71920">
        <w:t>20.42</w:t>
      </w:r>
      <w:r w:rsidRPr="00E71920">
        <w:tab/>
        <w:t>Parfemi i toaletno-kozmetički preparati</w:t>
      </w:r>
    </w:p>
    <w:p w14:paraId="65544C27" w14:textId="77777777" w:rsidR="00A04449" w:rsidRPr="00E71920" w:rsidRDefault="00000000" w:rsidP="00E17D54">
      <w:pPr>
        <w:pStyle w:val="Heading5"/>
      </w:pPr>
      <w:r w:rsidRPr="00E71920">
        <w:t>20.42.1</w:t>
      </w:r>
      <w:r w:rsidRPr="00E71920">
        <w:tab/>
        <w:t>Parfemi i toaletno-kozmetički preparati</w:t>
      </w:r>
    </w:p>
    <w:p w14:paraId="6DFA66E1" w14:textId="77777777" w:rsidR="00A04449" w:rsidRPr="00E71920" w:rsidRDefault="00000000" w:rsidP="00E17D54">
      <w:r w:rsidRPr="00E71920">
        <w:t>20.42.11</w:t>
      </w:r>
      <w:r w:rsidRPr="00E71920">
        <w:tab/>
        <w:t>Parfemi i toaletne vode</w:t>
      </w:r>
    </w:p>
    <w:p w14:paraId="3A49C977" w14:textId="77777777" w:rsidR="00A04449" w:rsidRPr="00E71920" w:rsidRDefault="00000000" w:rsidP="00E17D54">
      <w:r w:rsidRPr="00E71920">
        <w:t>20.42.12</w:t>
      </w:r>
      <w:r w:rsidRPr="00E71920">
        <w:tab/>
        <w:t>Proizvodi za šminkanje usana i očiju</w:t>
      </w:r>
    </w:p>
    <w:p w14:paraId="3BC29A4B" w14:textId="77777777" w:rsidR="00A04449" w:rsidRPr="00E71920" w:rsidRDefault="00000000" w:rsidP="00E17D54">
      <w:r w:rsidRPr="00E71920">
        <w:t>20.42.13</w:t>
      </w:r>
      <w:r w:rsidRPr="00E71920">
        <w:tab/>
        <w:t>Preparati za manikiranje ili pedikiranje</w:t>
      </w:r>
    </w:p>
    <w:p w14:paraId="33A614B3" w14:textId="77777777" w:rsidR="00A04449" w:rsidRPr="00E71920" w:rsidRDefault="00000000" w:rsidP="00E17D54">
      <w:r w:rsidRPr="00E71920">
        <w:t>20.42.14</w:t>
      </w:r>
      <w:r w:rsidRPr="00E71920">
        <w:tab/>
        <w:t>Puderi za kozmetičku ili toaletnu uporabu</w:t>
      </w:r>
    </w:p>
    <w:p w14:paraId="0574EE9F" w14:textId="77777777" w:rsidR="00A04449" w:rsidRPr="00E71920" w:rsidRDefault="00000000" w:rsidP="00E17D54">
      <w:r w:rsidRPr="00E71920">
        <w:t>20.42.15</w:t>
      </w:r>
      <w:r w:rsidRPr="00E71920">
        <w:tab/>
        <w:t>Ostala dekorativna kozmetika i preparati za njegu kože</w:t>
      </w:r>
    </w:p>
    <w:p w14:paraId="71F30A33" w14:textId="77777777" w:rsidR="00A04449" w:rsidRPr="00E71920" w:rsidRDefault="00000000" w:rsidP="00E17D54">
      <w:r w:rsidRPr="00E71920">
        <w:t>20.42.16</w:t>
      </w:r>
      <w:r w:rsidRPr="00E71920">
        <w:tab/>
        <w:t>Šamponi, lakovi za kosu, preparati za trajno kovrčanje i ispravljanje kose</w:t>
      </w:r>
    </w:p>
    <w:p w14:paraId="13DB2876" w14:textId="77777777" w:rsidR="00A04449" w:rsidRPr="00E71920" w:rsidRDefault="00000000" w:rsidP="00E17D54">
      <w:r w:rsidRPr="00E71920">
        <w:t>20.42.17</w:t>
      </w:r>
      <w:r w:rsidRPr="00E71920">
        <w:tab/>
        <w:t>Ostali losioni i ostali preparati za kosu</w:t>
      </w:r>
    </w:p>
    <w:p w14:paraId="59ABF9ED" w14:textId="77777777" w:rsidR="00A04449" w:rsidRPr="00E71920" w:rsidRDefault="00000000" w:rsidP="00E17D54">
      <w:r w:rsidRPr="00E71920">
        <w:t>20.42.18</w:t>
      </w:r>
      <w:r w:rsidRPr="00E71920">
        <w:tab/>
        <w:t>Preparati za usnu i zubnu higijenu, konac za čišćenje zubi</w:t>
      </w:r>
    </w:p>
    <w:p w14:paraId="359FE8BE" w14:textId="77777777" w:rsidR="00A04449" w:rsidRPr="00E71920" w:rsidRDefault="00000000" w:rsidP="00E17D54">
      <w:r w:rsidRPr="00E71920">
        <w:t>20.42.19</w:t>
      </w:r>
      <w:r w:rsidRPr="00E71920">
        <w:tab/>
        <w:t>Preparati za brijanje; dezodoransi za osobnu uporabu i preparati protiv znojenja; preparati za kupanje; ostali parfimerijski, kozmetički i toaletni preparati, d. n.</w:t>
      </w:r>
    </w:p>
    <w:p w14:paraId="52B08D3A" w14:textId="77777777" w:rsidR="00A04449" w:rsidRPr="00E71920" w:rsidRDefault="00000000" w:rsidP="00E17D54">
      <w:pPr>
        <w:pStyle w:val="Heading5"/>
      </w:pPr>
      <w:r w:rsidRPr="00E71920">
        <w:t>20.42.9</w:t>
      </w:r>
      <w:r w:rsidRPr="00E71920">
        <w:tab/>
        <w:t>Podugovarateljski poslovi kao dio proizvodnje parfema i toaletno-kozmetičkih preparata</w:t>
      </w:r>
    </w:p>
    <w:p w14:paraId="5A26B97E" w14:textId="77777777" w:rsidR="00A04449" w:rsidRPr="00E71920" w:rsidRDefault="00000000" w:rsidP="00E17D54">
      <w:r w:rsidRPr="00E71920">
        <w:t>20.42.99</w:t>
      </w:r>
      <w:r w:rsidRPr="00E71920">
        <w:tab/>
        <w:t>Podugovarateljski poslovi kao dio proizvodnje parfema i toaletno-kozmetičkih preparata</w:t>
      </w:r>
    </w:p>
    <w:p w14:paraId="1AA7054C" w14:textId="77777777" w:rsidR="00A04449" w:rsidRPr="00E71920" w:rsidRDefault="00000000" w:rsidP="00E17D54">
      <w:pPr>
        <w:pStyle w:val="Heading3"/>
      </w:pPr>
      <w:r w:rsidRPr="00E71920">
        <w:t>20.5</w:t>
      </w:r>
      <w:r w:rsidRPr="00E71920">
        <w:tab/>
        <w:t>Ostali kemijski proizvodi</w:t>
      </w:r>
    </w:p>
    <w:p w14:paraId="1482E504" w14:textId="77777777" w:rsidR="00A04449" w:rsidRPr="00E71920" w:rsidRDefault="00000000" w:rsidP="00E17D54">
      <w:pPr>
        <w:pStyle w:val="Heading4"/>
      </w:pPr>
      <w:r w:rsidRPr="00E71920">
        <w:t>20.51</w:t>
      </w:r>
      <w:r w:rsidRPr="00E71920">
        <w:tab/>
        <w:t>Tekuća biogoriva</w:t>
      </w:r>
    </w:p>
    <w:p w14:paraId="7C988AF7" w14:textId="77777777" w:rsidR="00A04449" w:rsidRPr="00E71920" w:rsidRDefault="00000000" w:rsidP="00E17D54">
      <w:pPr>
        <w:pStyle w:val="Heading5"/>
      </w:pPr>
      <w:r w:rsidRPr="00E71920">
        <w:t>20.51.1</w:t>
      </w:r>
      <w:r w:rsidRPr="00E71920">
        <w:tab/>
        <w:t>Tekuća biogoriva</w:t>
      </w:r>
    </w:p>
    <w:p w14:paraId="03180EA2" w14:textId="77777777" w:rsidR="00A04449" w:rsidRPr="00E71920" w:rsidRDefault="00000000" w:rsidP="00E17D54">
      <w:r w:rsidRPr="00E71920">
        <w:t>20.51.10</w:t>
      </w:r>
      <w:r w:rsidRPr="00E71920">
        <w:tab/>
        <w:t>Tekuća biogoriva</w:t>
      </w:r>
    </w:p>
    <w:p w14:paraId="4CF61BB7" w14:textId="77777777" w:rsidR="00A04449" w:rsidRPr="00E71920" w:rsidRDefault="00000000" w:rsidP="00E17D54">
      <w:pPr>
        <w:pStyle w:val="Heading5"/>
      </w:pPr>
      <w:r w:rsidRPr="00E71920">
        <w:t>20.51.9</w:t>
      </w:r>
      <w:r w:rsidRPr="00E71920">
        <w:tab/>
        <w:t>Podugovarateljski poslovi kao dio proizvodnje tekućih biogoriva</w:t>
      </w:r>
    </w:p>
    <w:p w14:paraId="18922489" w14:textId="77777777" w:rsidR="00A04449" w:rsidRPr="00E71920" w:rsidRDefault="00000000" w:rsidP="00E17D54">
      <w:r w:rsidRPr="00E71920">
        <w:t>20.51.99</w:t>
      </w:r>
      <w:r w:rsidRPr="00E71920">
        <w:tab/>
        <w:t>Podugovarateljski poslovi kao dio proizvodnje tekućih biogoriva</w:t>
      </w:r>
    </w:p>
    <w:p w14:paraId="39905936" w14:textId="77777777" w:rsidR="00A04449" w:rsidRPr="00E71920" w:rsidRDefault="00000000" w:rsidP="00E17D54">
      <w:pPr>
        <w:pStyle w:val="Heading4"/>
      </w:pPr>
      <w:r w:rsidRPr="00E71920">
        <w:t>20.59</w:t>
      </w:r>
      <w:r w:rsidRPr="00E71920">
        <w:tab/>
        <w:t>Ostali kemijski proizvodi, d. n.</w:t>
      </w:r>
    </w:p>
    <w:p w14:paraId="71BB445B" w14:textId="77777777" w:rsidR="00A04449" w:rsidRPr="00E71920" w:rsidRDefault="00000000" w:rsidP="00E17D54">
      <w:pPr>
        <w:pStyle w:val="Heading5"/>
      </w:pPr>
      <w:r w:rsidRPr="00E71920">
        <w:t>20.59.1</w:t>
      </w:r>
      <w:r w:rsidRPr="00E71920">
        <w:tab/>
        <w:t>Fotografske ploče i filmovi te samorazvijajući filmovi; kemijski preparati i nemiješani proizvodi za fotografsku uporabu</w:t>
      </w:r>
    </w:p>
    <w:p w14:paraId="383A4BCC" w14:textId="77777777" w:rsidR="00A04449" w:rsidRPr="00E71920" w:rsidRDefault="00000000" w:rsidP="00E17D54">
      <w:r w:rsidRPr="00E71920">
        <w:t>20.59.11</w:t>
      </w:r>
      <w:r w:rsidRPr="00E71920">
        <w:tab/>
        <w:t>Fotografske ploče i filmovi, te samorazvijajući filmovi, osjetljivi, neeksponirani; fotopapir</w:t>
      </w:r>
    </w:p>
    <w:p w14:paraId="2F7AAAF3" w14:textId="77777777" w:rsidR="00A04449" w:rsidRPr="00E71920" w:rsidRDefault="00000000" w:rsidP="00E17D54">
      <w:r w:rsidRPr="00E71920">
        <w:t>20.59.12</w:t>
      </w:r>
      <w:r w:rsidRPr="00E71920">
        <w:tab/>
        <w:t>Fotografske emulzije osjetljive na svjetlost; ostali kemijski preparati za fotografsku uporabu</w:t>
      </w:r>
    </w:p>
    <w:p w14:paraId="0FFCFDF4" w14:textId="77777777" w:rsidR="00A04449" w:rsidRPr="00E71920" w:rsidRDefault="00000000" w:rsidP="00E17D54">
      <w:pPr>
        <w:pStyle w:val="Heading5"/>
      </w:pPr>
      <w:r w:rsidRPr="00E71920">
        <w:t>20.59.2</w:t>
      </w:r>
      <w:r w:rsidRPr="00E71920">
        <w:tab/>
        <w:t>Životinjske ili biljne masti i ulja, kemijski modificirani; nejestive mješavine životinjskih ili biljnih masti i ulja</w:t>
      </w:r>
    </w:p>
    <w:p w14:paraId="77A72CAA" w14:textId="77777777" w:rsidR="00A04449" w:rsidRPr="00E71920" w:rsidRDefault="00000000" w:rsidP="00E17D54">
      <w:r w:rsidRPr="00E71920">
        <w:t>20.59.20</w:t>
      </w:r>
      <w:r w:rsidRPr="00E71920">
        <w:tab/>
        <w:t>Životinjske ili biljne masti i ulja, kemijski modificirani; nejestive mješavine životinjskih ili biljnih masti i ulja</w:t>
      </w:r>
    </w:p>
    <w:p w14:paraId="63696A58" w14:textId="77777777" w:rsidR="00A04449" w:rsidRPr="00E71920" w:rsidRDefault="00000000" w:rsidP="00E17D54">
      <w:pPr>
        <w:pStyle w:val="Heading5"/>
      </w:pPr>
      <w:r w:rsidRPr="00E71920">
        <w:t>20.59.3</w:t>
      </w:r>
      <w:r w:rsidRPr="00E71920">
        <w:tab/>
        <w:t>Tuševi i tinte za pisanje i crtanje te ostale tinte</w:t>
      </w:r>
    </w:p>
    <w:p w14:paraId="5E21A415" w14:textId="77777777" w:rsidR="00A04449" w:rsidRPr="00E71920" w:rsidRDefault="00000000" w:rsidP="00E17D54">
      <w:r w:rsidRPr="00E71920">
        <w:t>20.59.30</w:t>
      </w:r>
      <w:r w:rsidRPr="00E71920">
        <w:tab/>
        <w:t>Tuševi i tinte za pisanje i crtanje te ostale tinte</w:t>
      </w:r>
    </w:p>
    <w:p w14:paraId="4BA0ABF8" w14:textId="77777777" w:rsidR="00A04449" w:rsidRPr="00E71920" w:rsidRDefault="00000000" w:rsidP="00E17D54">
      <w:pPr>
        <w:pStyle w:val="Heading5"/>
      </w:pPr>
      <w:r w:rsidRPr="00E71920">
        <w:t>20.59.4</w:t>
      </w:r>
      <w:r w:rsidRPr="00E71920">
        <w:tab/>
        <w:t>Preparati za podmazivanje; aditivi; antifriz</w:t>
      </w:r>
    </w:p>
    <w:p w14:paraId="6DF229F9" w14:textId="77777777" w:rsidR="00A04449" w:rsidRPr="00E71920" w:rsidRDefault="00000000" w:rsidP="00E17D54">
      <w:r w:rsidRPr="00E71920">
        <w:t>20.59.41</w:t>
      </w:r>
      <w:r w:rsidRPr="00E71920">
        <w:tab/>
        <w:t>Preparati za podmazivanje</w:t>
      </w:r>
    </w:p>
    <w:p w14:paraId="7E413056" w14:textId="77777777" w:rsidR="00A04449" w:rsidRPr="00E71920" w:rsidRDefault="00000000" w:rsidP="00E17D54">
      <w:r w:rsidRPr="00E71920">
        <w:t>20.59.42</w:t>
      </w:r>
      <w:r w:rsidRPr="00E71920">
        <w:tab/>
        <w:t>Antidetonatorski preparati; aditivi za mineralna ulja i slični proizvodi</w:t>
      </w:r>
    </w:p>
    <w:p w14:paraId="25E84F40" w14:textId="77777777" w:rsidR="00A04449" w:rsidRPr="00E71920" w:rsidRDefault="00000000" w:rsidP="00E17D54">
      <w:r w:rsidRPr="00E71920">
        <w:t>20.59.43</w:t>
      </w:r>
      <w:r w:rsidRPr="00E71920">
        <w:tab/>
        <w:t>Tekućina za hidraulične kočnice; antifriz i preparati za odleđivanje</w:t>
      </w:r>
    </w:p>
    <w:p w14:paraId="5C351567" w14:textId="77777777" w:rsidR="00A04449" w:rsidRPr="00E71920" w:rsidRDefault="00000000" w:rsidP="00E17D54">
      <w:pPr>
        <w:pStyle w:val="Heading5"/>
      </w:pPr>
      <w:r w:rsidRPr="00E71920">
        <w:t>20.59.5</w:t>
      </w:r>
      <w:r w:rsidRPr="00E71920">
        <w:tab/>
        <w:t>Raznovrsni kemijski proizvodi</w:t>
      </w:r>
    </w:p>
    <w:p w14:paraId="7B82F15F" w14:textId="77777777" w:rsidR="00A04449" w:rsidRPr="00E71920" w:rsidRDefault="00000000" w:rsidP="00E17D54">
      <w:r w:rsidRPr="00E71920">
        <w:t>20.59.51</w:t>
      </w:r>
      <w:r w:rsidRPr="00E71920">
        <w:tab/>
        <w:t>Ostali peptoni, ostale bjelančevinaste tvari i njihovi derivati; kožni prah</w:t>
      </w:r>
    </w:p>
    <w:p w14:paraId="6972CB5C" w14:textId="77777777" w:rsidR="00A04449" w:rsidRPr="00E71920" w:rsidRDefault="00000000" w:rsidP="00E17D54">
      <w:r w:rsidRPr="00E71920">
        <w:t>20.59.52</w:t>
      </w:r>
      <w:r w:rsidRPr="00E71920">
        <w:tab/>
        <w:t>Mase za modeliranje; zubni vosak te drugi preparati za uporabu u zubarstvu na osnovi gipsa; preparati i punila za aparate za gašenje požara; pripremljene podloge za razvoj mikroorganizama; ostali dijagnostički i laboratorijski reagensi</w:t>
      </w:r>
    </w:p>
    <w:p w14:paraId="73F08061" w14:textId="77777777" w:rsidR="00A04449" w:rsidRPr="00E71920" w:rsidRDefault="00000000" w:rsidP="00E17D54">
      <w:r w:rsidRPr="00E71920">
        <w:t>20.59.53</w:t>
      </w:r>
      <w:r w:rsidRPr="00E71920">
        <w:tab/>
        <w:t>Kemijski elementi u obliku diskova i kemijski spojevi dopirani za uporabu u elektronici</w:t>
      </w:r>
    </w:p>
    <w:p w14:paraId="6C7A0205" w14:textId="77777777" w:rsidR="00A04449" w:rsidRPr="00E71920" w:rsidRDefault="00000000" w:rsidP="00E17D54">
      <w:r w:rsidRPr="00E71920">
        <w:t>20.59.54</w:t>
      </w:r>
      <w:r w:rsidRPr="00E71920">
        <w:tab/>
        <w:t>Aktivni ugljen</w:t>
      </w:r>
    </w:p>
    <w:p w14:paraId="1FAC7287" w14:textId="77777777" w:rsidR="00A04449" w:rsidRPr="00E71920" w:rsidRDefault="00000000" w:rsidP="00E17D54">
      <w:r w:rsidRPr="00E71920">
        <w:t>20.59.55</w:t>
      </w:r>
      <w:r w:rsidRPr="00E71920">
        <w:tab/>
        <w:t>Sredstva za doradu, nosači boja, sredstva za ubrzavanje i fiksiranje boja te slični proizvodi</w:t>
      </w:r>
    </w:p>
    <w:p w14:paraId="35B2707F" w14:textId="77777777" w:rsidR="00A04449" w:rsidRPr="00E71920" w:rsidRDefault="00000000" w:rsidP="00E17D54">
      <w:r w:rsidRPr="00E71920">
        <w:t>20.59.56</w:t>
      </w:r>
      <w:r w:rsidRPr="00E71920">
        <w:tab/>
        <w:t>Preparati za luženje (dekapiranje) metala; talitelji; pripremljeni ubrzivači vulkanizacije za gumu; složeni plastifikatori i stabilizatori za gumu i plastiku; ostali katalitički preparati; ostali miješani alkilbenzeni i miješani alkilnaftaleni</w:t>
      </w:r>
    </w:p>
    <w:p w14:paraId="19928E9B" w14:textId="77777777" w:rsidR="00A04449" w:rsidRPr="00E71920" w:rsidRDefault="00000000" w:rsidP="00E17D54">
      <w:r w:rsidRPr="00E71920">
        <w:t>20.59.57</w:t>
      </w:r>
      <w:r w:rsidRPr="00E71920">
        <w:tab/>
        <w:t>Pripremljena vezivna sredstva za ljevaoničke kalupe ili jezgre; kemijski proizvodi</w:t>
      </w:r>
    </w:p>
    <w:p w14:paraId="26759B50" w14:textId="77777777" w:rsidR="00A04449" w:rsidRPr="00E71920" w:rsidRDefault="00000000" w:rsidP="00E17D54">
      <w:r w:rsidRPr="00E71920">
        <w:t>20.59.59</w:t>
      </w:r>
      <w:r w:rsidRPr="00E71920">
        <w:tab/>
        <w:t>Raznovrsni ostali kemijski proizvodi, d. n.</w:t>
      </w:r>
    </w:p>
    <w:p w14:paraId="08D41F16" w14:textId="77777777" w:rsidR="00A04449" w:rsidRPr="00E71920" w:rsidRDefault="00000000" w:rsidP="00E17D54">
      <w:pPr>
        <w:pStyle w:val="Heading5"/>
      </w:pPr>
      <w:r w:rsidRPr="00E71920">
        <w:t>20.59.6</w:t>
      </w:r>
      <w:r w:rsidRPr="00E71920">
        <w:tab/>
        <w:t>Želatina i derivati želatine; ljepila</w:t>
      </w:r>
    </w:p>
    <w:p w14:paraId="4CB94C5C" w14:textId="77777777" w:rsidR="00A04449" w:rsidRPr="00E71920" w:rsidRDefault="00000000" w:rsidP="00E17D54">
      <w:r w:rsidRPr="00E71920">
        <w:t>20.59.61</w:t>
      </w:r>
      <w:r w:rsidRPr="00E71920">
        <w:tab/>
        <w:t>Želatina i derivati želatine</w:t>
      </w:r>
    </w:p>
    <w:p w14:paraId="7BB33631" w14:textId="77777777" w:rsidR="00A04449" w:rsidRPr="00E71920" w:rsidRDefault="00000000" w:rsidP="00E17D54">
      <w:r w:rsidRPr="00E71920">
        <w:t>20.59.62</w:t>
      </w:r>
      <w:r w:rsidRPr="00E71920">
        <w:tab/>
        <w:t>Ljepila</w:t>
      </w:r>
    </w:p>
    <w:p w14:paraId="2532EEA9" w14:textId="77777777" w:rsidR="00A04449" w:rsidRPr="00E71920" w:rsidRDefault="00000000" w:rsidP="00E17D54">
      <w:pPr>
        <w:pStyle w:val="Heading5"/>
      </w:pPr>
      <w:r w:rsidRPr="00E71920">
        <w:t>20.59.7</w:t>
      </w:r>
      <w:r w:rsidRPr="00E71920">
        <w:tab/>
        <w:t>Eterična ulja</w:t>
      </w:r>
    </w:p>
    <w:p w14:paraId="2DFAA2C9" w14:textId="77777777" w:rsidR="00A04449" w:rsidRPr="00E71920" w:rsidRDefault="00000000" w:rsidP="00E17D54">
      <w:r w:rsidRPr="00E71920">
        <w:t>20.59.70</w:t>
      </w:r>
      <w:r w:rsidRPr="00E71920">
        <w:tab/>
        <w:t>Eterična ulja</w:t>
      </w:r>
    </w:p>
    <w:p w14:paraId="0343C740" w14:textId="77777777" w:rsidR="00A04449" w:rsidRPr="00E71920" w:rsidRDefault="00000000" w:rsidP="00E17D54">
      <w:pPr>
        <w:pStyle w:val="Heading5"/>
      </w:pPr>
      <w:r w:rsidRPr="00E71920">
        <w:t>20.59.8</w:t>
      </w:r>
      <w:r w:rsidRPr="00E71920">
        <w:tab/>
        <w:t>Eksplozivi</w:t>
      </w:r>
    </w:p>
    <w:p w14:paraId="5A3F87A3" w14:textId="77777777" w:rsidR="00A04449" w:rsidRPr="00E71920" w:rsidRDefault="00000000" w:rsidP="00E17D54">
      <w:r w:rsidRPr="00E71920">
        <w:t>20.59.81</w:t>
      </w:r>
      <w:r w:rsidRPr="00E71920">
        <w:tab/>
        <w:t>Barut i pripremljeni eksplozivi</w:t>
      </w:r>
    </w:p>
    <w:p w14:paraId="52436A8F" w14:textId="77777777" w:rsidR="00A04449" w:rsidRPr="00E71920" w:rsidRDefault="00000000" w:rsidP="00E17D54">
      <w:r w:rsidRPr="00E71920">
        <w:t>20.59.82</w:t>
      </w:r>
      <w:r w:rsidRPr="00E71920">
        <w:tab/>
        <w:t>Sigurnosni (sporogoreći) štapini; detonirajući štapini; kapsule; upaljači; električni detonatori</w:t>
      </w:r>
    </w:p>
    <w:p w14:paraId="7F5BC178" w14:textId="77777777" w:rsidR="00A04449" w:rsidRPr="00E71920" w:rsidRDefault="00000000" w:rsidP="00E17D54">
      <w:r w:rsidRPr="00E71920">
        <w:t>20.59.83</w:t>
      </w:r>
      <w:r w:rsidRPr="00E71920">
        <w:tab/>
        <w:t>Pirotehnički proizvodi za vatromet</w:t>
      </w:r>
    </w:p>
    <w:p w14:paraId="7E1A0A68" w14:textId="77777777" w:rsidR="00A04449" w:rsidRPr="00E71920" w:rsidRDefault="00000000" w:rsidP="00E17D54">
      <w:r w:rsidRPr="00E71920">
        <w:t>20.59.84</w:t>
      </w:r>
      <w:r w:rsidRPr="00E71920">
        <w:tab/>
        <w:t>Signalne rakete, rakete protiv tuče, za signalizaciju u magli i drugi pirotehnički proizvodi</w:t>
      </w:r>
    </w:p>
    <w:p w14:paraId="480E34B0" w14:textId="77777777" w:rsidR="00A04449" w:rsidRPr="00E71920" w:rsidRDefault="00000000" w:rsidP="00E17D54">
      <w:r w:rsidRPr="00E71920">
        <w:t>20.59.85</w:t>
      </w:r>
      <w:r w:rsidRPr="00E71920">
        <w:tab/>
        <w:t>Šibice</w:t>
      </w:r>
    </w:p>
    <w:p w14:paraId="640815FB" w14:textId="77777777" w:rsidR="00A04449" w:rsidRPr="00E71920" w:rsidRDefault="00000000" w:rsidP="00E17D54">
      <w:pPr>
        <w:pStyle w:val="Heading5"/>
      </w:pPr>
      <w:r w:rsidRPr="00E71920">
        <w:t>20.59.9</w:t>
      </w:r>
      <w:r w:rsidRPr="00E71920">
        <w:tab/>
        <w:t>Podugovarateljski poslovi kao dio proizvodnje ostalih kemijskih proizvoda, d. n.</w:t>
      </w:r>
    </w:p>
    <w:p w14:paraId="25403A6B" w14:textId="77777777" w:rsidR="00A04449" w:rsidRPr="00E71920" w:rsidRDefault="00000000" w:rsidP="00E17D54">
      <w:r w:rsidRPr="00E71920">
        <w:t>20.59.99</w:t>
      </w:r>
      <w:r w:rsidRPr="00E71920">
        <w:tab/>
        <w:t>Podugovarateljski poslovi kao dio proizvodnje ostalih kemijskih proizvoda, d. n.</w:t>
      </w:r>
    </w:p>
    <w:p w14:paraId="2C0DD47E" w14:textId="77777777" w:rsidR="00A04449" w:rsidRPr="00E71920" w:rsidRDefault="00000000" w:rsidP="00E17D54">
      <w:pPr>
        <w:pStyle w:val="Heading3"/>
      </w:pPr>
      <w:r w:rsidRPr="00E71920">
        <w:t>20.6</w:t>
      </w:r>
      <w:r w:rsidRPr="00E71920">
        <w:tab/>
        <w:t>Umjetna vlakna</w:t>
      </w:r>
    </w:p>
    <w:p w14:paraId="299DB367" w14:textId="77777777" w:rsidR="00A04449" w:rsidRPr="00E71920" w:rsidRDefault="00000000" w:rsidP="00E17D54">
      <w:pPr>
        <w:pStyle w:val="Heading4"/>
      </w:pPr>
      <w:r w:rsidRPr="00E71920">
        <w:t>20.60</w:t>
      </w:r>
      <w:r w:rsidRPr="00E71920">
        <w:tab/>
        <w:t>Umjetna vlakna</w:t>
      </w:r>
    </w:p>
    <w:p w14:paraId="21F830CA" w14:textId="77777777" w:rsidR="00A04449" w:rsidRPr="00E71920" w:rsidRDefault="00000000" w:rsidP="00E17D54">
      <w:pPr>
        <w:pStyle w:val="Heading5"/>
      </w:pPr>
      <w:r w:rsidRPr="00E71920">
        <w:t>20.60.1</w:t>
      </w:r>
      <w:r w:rsidRPr="00E71920">
        <w:tab/>
        <w:t>Sintetička vlakna</w:t>
      </w:r>
    </w:p>
    <w:p w14:paraId="49747BF7" w14:textId="77777777" w:rsidR="00A04449" w:rsidRPr="00E71920" w:rsidRDefault="00000000" w:rsidP="00E17D54">
      <w:r w:rsidRPr="00E71920">
        <w:t>20.60.11</w:t>
      </w:r>
      <w:r w:rsidRPr="00E71920">
        <w:tab/>
        <w:t>Sintetička rezana vlakna i kablovi, negrebenani i nečešljani</w:t>
      </w:r>
    </w:p>
    <w:p w14:paraId="14C4909E" w14:textId="77777777" w:rsidR="00A04449" w:rsidRPr="00E71920" w:rsidRDefault="00000000" w:rsidP="00E17D54">
      <w:r w:rsidRPr="00E71920">
        <w:t>20.60.12</w:t>
      </w:r>
      <w:r w:rsidRPr="00E71920">
        <w:tab/>
        <w:t>Pređa od sintetičkih filamenata, velike čvrstoće, od poliamida i poliestera</w:t>
      </w:r>
    </w:p>
    <w:p w14:paraId="53ECC7BA" w14:textId="77777777" w:rsidR="00A04449" w:rsidRPr="00E71920" w:rsidRDefault="00000000" w:rsidP="00E17D54">
      <w:r w:rsidRPr="00E71920">
        <w:t>20.60.13</w:t>
      </w:r>
      <w:r w:rsidRPr="00E71920">
        <w:tab/>
        <w:t>Pređa od ostalih sintetičkih filamenata, jednonitna</w:t>
      </w:r>
    </w:p>
    <w:p w14:paraId="3DB70B9A" w14:textId="77777777" w:rsidR="00A04449" w:rsidRPr="00E71920" w:rsidRDefault="00000000" w:rsidP="00E17D54">
      <w:r w:rsidRPr="00E71920">
        <w:t>20.60.14</w:t>
      </w:r>
      <w:r w:rsidRPr="00E71920">
        <w:tab/>
        <w:t>Sintetički monofilamenti; vrpce i slično, od sintetičkih tekstilnih materijala</w:t>
      </w:r>
    </w:p>
    <w:p w14:paraId="3244F567" w14:textId="77777777" w:rsidR="00A04449" w:rsidRPr="00E71920" w:rsidRDefault="00000000" w:rsidP="00E17D54">
      <w:pPr>
        <w:pStyle w:val="Heading5"/>
      </w:pPr>
      <w:r w:rsidRPr="00E71920">
        <w:t>20.60.2</w:t>
      </w:r>
      <w:r w:rsidRPr="00E71920">
        <w:tab/>
        <w:t>Umjetna vlakna</w:t>
      </w:r>
    </w:p>
    <w:p w14:paraId="1A873DD2" w14:textId="77777777" w:rsidR="00A04449" w:rsidRPr="00E71920" w:rsidRDefault="00000000" w:rsidP="00E17D54">
      <w:r w:rsidRPr="00E71920">
        <w:t>20.60.21</w:t>
      </w:r>
      <w:r w:rsidRPr="00E71920">
        <w:tab/>
        <w:t>Umjetna rezana vlakna i kabeli, negrebenani i nečešljani</w:t>
      </w:r>
    </w:p>
    <w:p w14:paraId="515B6D1E" w14:textId="77777777" w:rsidR="00A04449" w:rsidRPr="00E71920" w:rsidRDefault="00000000" w:rsidP="00E17D54">
      <w:r w:rsidRPr="00E71920">
        <w:t>20.60.22</w:t>
      </w:r>
      <w:r w:rsidRPr="00E71920">
        <w:tab/>
        <w:t>Pređa od umjetnih filamenata, velike čvrstoće, od viskoze</w:t>
      </w:r>
    </w:p>
    <w:p w14:paraId="3B75EAD8" w14:textId="77777777" w:rsidR="00A04449" w:rsidRPr="00E71920" w:rsidRDefault="00000000" w:rsidP="00E17D54">
      <w:r w:rsidRPr="00E71920">
        <w:t>20.60.23</w:t>
      </w:r>
      <w:r w:rsidRPr="00E71920">
        <w:tab/>
        <w:t>Pređa od ostalih umjetnih filamenata, jednonitna</w:t>
      </w:r>
    </w:p>
    <w:p w14:paraId="35BF3D3B" w14:textId="77777777" w:rsidR="00A04449" w:rsidRPr="00E71920" w:rsidRDefault="00000000" w:rsidP="00E17D54">
      <w:r w:rsidRPr="00E71920">
        <w:t>20.60.24</w:t>
      </w:r>
      <w:r w:rsidRPr="00E71920">
        <w:tab/>
        <w:t>Umjetni monofilament; vrpce i slično, od umjetnih tekstilnih materijala</w:t>
      </w:r>
    </w:p>
    <w:p w14:paraId="049CD555" w14:textId="77777777" w:rsidR="00A04449" w:rsidRPr="00E71920" w:rsidRDefault="00000000" w:rsidP="00E17D54">
      <w:pPr>
        <w:pStyle w:val="Heading5"/>
      </w:pPr>
      <w:r w:rsidRPr="00E71920">
        <w:t>20.60.9</w:t>
      </w:r>
      <w:r w:rsidRPr="00E71920">
        <w:tab/>
        <w:t>Podugovarateljski poslovi kao dio proizvodnje umjetnih vlakana</w:t>
      </w:r>
    </w:p>
    <w:p w14:paraId="0FB0C9A4" w14:textId="77777777" w:rsidR="00A04449" w:rsidRPr="00E71920" w:rsidRDefault="00000000" w:rsidP="00E17D54">
      <w:r w:rsidRPr="00E71920">
        <w:t>20.60.99</w:t>
      </w:r>
      <w:r w:rsidRPr="00E71920">
        <w:tab/>
        <w:t>Podugovarateljski poslovi kao dio proizvodnje umjetnih vlakana</w:t>
      </w:r>
    </w:p>
    <w:p w14:paraId="0C344F0E" w14:textId="77777777" w:rsidR="00A04449" w:rsidRPr="00E71920" w:rsidRDefault="00000000" w:rsidP="00E17D54">
      <w:pPr>
        <w:pStyle w:val="Heading2"/>
      </w:pPr>
      <w:r w:rsidRPr="00E71920">
        <w:t>21</w:t>
      </w:r>
      <w:r w:rsidRPr="00E71920">
        <w:tab/>
        <w:t>Osnovni farmaceutski proizvodi i farmaceutski pripravci</w:t>
      </w:r>
    </w:p>
    <w:p w14:paraId="4DC98196" w14:textId="77777777" w:rsidR="00A04449" w:rsidRPr="00E71920" w:rsidRDefault="00000000" w:rsidP="00E17D54">
      <w:pPr>
        <w:pStyle w:val="Heading3"/>
      </w:pPr>
      <w:r w:rsidRPr="00E71920">
        <w:t>21.1</w:t>
      </w:r>
      <w:r w:rsidRPr="00E71920">
        <w:tab/>
        <w:t>Osnovni farmaceutski proizvodi</w:t>
      </w:r>
    </w:p>
    <w:p w14:paraId="467D257E" w14:textId="77777777" w:rsidR="00A04449" w:rsidRPr="00E71920" w:rsidRDefault="00000000" w:rsidP="00E17D54">
      <w:pPr>
        <w:pStyle w:val="Heading4"/>
      </w:pPr>
      <w:r w:rsidRPr="00E71920">
        <w:t>21.10</w:t>
      </w:r>
      <w:r w:rsidRPr="00E71920">
        <w:tab/>
        <w:t>Osnovni farmaceutski proizvodi</w:t>
      </w:r>
    </w:p>
    <w:p w14:paraId="4A142FFC" w14:textId="77777777" w:rsidR="00A04449" w:rsidRPr="00E71920" w:rsidRDefault="00000000" w:rsidP="00E17D54">
      <w:pPr>
        <w:pStyle w:val="Heading5"/>
      </w:pPr>
      <w:r w:rsidRPr="00E71920">
        <w:t>21.10.1</w:t>
      </w:r>
      <w:r w:rsidRPr="00E71920">
        <w:tab/>
        <w:t>Salicilna kiselina, O-acetilsalicilna kiselina, njihove soli i esteri</w:t>
      </w:r>
    </w:p>
    <w:p w14:paraId="0381AEE4" w14:textId="77777777" w:rsidR="00A04449" w:rsidRPr="00E71920" w:rsidRDefault="00000000" w:rsidP="00E17D54">
      <w:r w:rsidRPr="00E71920">
        <w:t>21.10.10</w:t>
      </w:r>
      <w:r w:rsidRPr="00E71920">
        <w:tab/>
        <w:t>Salicilna kiselina, O-acetilsalicilna kiselina, njihove soli i esteri</w:t>
      </w:r>
    </w:p>
    <w:p w14:paraId="211F1A3A" w14:textId="77777777" w:rsidR="00A04449" w:rsidRPr="00E71920" w:rsidRDefault="00000000" w:rsidP="00E17D54">
      <w:pPr>
        <w:pStyle w:val="Heading5"/>
      </w:pPr>
      <w:r w:rsidRPr="00E71920">
        <w:t>21.10.2</w:t>
      </w:r>
      <w:r w:rsidRPr="00E71920">
        <w:tab/>
        <w:t>Lizin, glutaminska kiselina i njihove soli; kvarterne amonijeve soli i hidroksidi; fosfoaminolipidi; amidi, njihovi derivati i soli</w:t>
      </w:r>
    </w:p>
    <w:p w14:paraId="413DDBCB" w14:textId="77777777" w:rsidR="00A04449" w:rsidRPr="00E71920" w:rsidRDefault="00000000" w:rsidP="00E17D54">
      <w:r w:rsidRPr="00E71920">
        <w:t>21.10.20</w:t>
      </w:r>
      <w:r w:rsidRPr="00E71920">
        <w:tab/>
        <w:t>Lizin, glutaminska kiselina i njihove soli; kvarterne amonijeve soli i hidroksidi; fosfoaminolipidi; amidi, njihovi derivati i soli</w:t>
      </w:r>
    </w:p>
    <w:p w14:paraId="7D25C17A" w14:textId="77777777" w:rsidR="00A04449" w:rsidRPr="00E71920" w:rsidRDefault="00000000" w:rsidP="00E17D54">
      <w:pPr>
        <w:pStyle w:val="Heading5"/>
      </w:pPr>
      <w:r w:rsidRPr="00E71920">
        <w:t>21.10.3</w:t>
      </w:r>
      <w:r w:rsidRPr="00E71920">
        <w:tab/>
        <w:t>Ostali laktoni, heterociklički spojevi samo s heteroatomom ili heteroatomima dušika, koji u strukturi sadržavaju nekondenzirani pirazolov prsten, pirimidinov prsten, piperazinov prsten, nekondenzirani triazinov prsten ili sustav fenatiazinovih prstena dalje nekondenziranih; hidantion i njegovi derivati; sulfonamidi</w:t>
      </w:r>
    </w:p>
    <w:p w14:paraId="2C7C5125" w14:textId="77777777" w:rsidR="00A04449" w:rsidRPr="00E71920" w:rsidRDefault="00000000" w:rsidP="00E17D54">
      <w:r w:rsidRPr="00E71920">
        <w:t>21.10.31</w:t>
      </w:r>
      <w:r w:rsidRPr="00E71920">
        <w:tab/>
        <w:t>Ostali laktoni, heterociklički spojevi samo s heteroatomom ili heteroatomima dušika, koji u strukturi sadržavaju nekondenzirani pirazolov prsten, pirimidinov prsten, piperazinov prsten, nekondenzirani triazinov prsten ili sustav fenatiazinovih prstena dalje nekondenziranih; hidantion i njegovi derivati</w:t>
      </w:r>
    </w:p>
    <w:p w14:paraId="3841BA9B" w14:textId="77777777" w:rsidR="00A04449" w:rsidRPr="00E71920" w:rsidRDefault="00000000" w:rsidP="00E17D54">
      <w:r w:rsidRPr="00E71920">
        <w:t>21.10.32</w:t>
      </w:r>
      <w:r w:rsidRPr="00E71920">
        <w:tab/>
        <w:t>Sulfonamidi</w:t>
      </w:r>
    </w:p>
    <w:p w14:paraId="4CA08EB2" w14:textId="77777777" w:rsidR="00A04449" w:rsidRPr="00E71920" w:rsidRDefault="00000000" w:rsidP="00E17D54">
      <w:pPr>
        <w:pStyle w:val="Heading5"/>
      </w:pPr>
      <w:r w:rsidRPr="00E71920">
        <w:t>21.10.4</w:t>
      </w:r>
      <w:r w:rsidRPr="00E71920">
        <w:tab/>
        <w:t>Ostali šećeri, kemijski čisti; ostali šećerni eteri i esteri te njihove soli</w:t>
      </w:r>
    </w:p>
    <w:p w14:paraId="468F19F5" w14:textId="77777777" w:rsidR="00A04449" w:rsidRPr="00E71920" w:rsidRDefault="00000000" w:rsidP="00E17D54">
      <w:r w:rsidRPr="00E71920">
        <w:t>21.10.40</w:t>
      </w:r>
      <w:r w:rsidRPr="00E71920">
        <w:tab/>
        <w:t>Ostali šećeri, kemijski čisti; ostali šećerni eteri i esteri te njihove soli</w:t>
      </w:r>
    </w:p>
    <w:p w14:paraId="7AE396EE" w14:textId="77777777" w:rsidR="00A04449" w:rsidRPr="00E71920" w:rsidRDefault="00000000" w:rsidP="00E17D54">
      <w:pPr>
        <w:pStyle w:val="Heading5"/>
      </w:pPr>
      <w:r w:rsidRPr="00E71920">
        <w:t>21.10.5</w:t>
      </w:r>
      <w:r w:rsidRPr="00E71920">
        <w:tab/>
        <w:t>Provitamini, vitamini i hormoni; glikozidi i biljni alkaloidi i njihovi derivati; antibiotici</w:t>
      </w:r>
    </w:p>
    <w:p w14:paraId="08221AE1" w14:textId="77777777" w:rsidR="00A04449" w:rsidRPr="00E71920" w:rsidRDefault="00000000" w:rsidP="00E17D54">
      <w:r w:rsidRPr="00E71920">
        <w:t>21.10.51</w:t>
      </w:r>
      <w:r w:rsidRPr="00E71920">
        <w:tab/>
        <w:t>Provitamini, vitamini i njihovi derivati</w:t>
      </w:r>
    </w:p>
    <w:p w14:paraId="1F6DEB4E" w14:textId="77777777" w:rsidR="00A04449" w:rsidRPr="00E71920" w:rsidRDefault="00000000" w:rsidP="00E17D54">
      <w:r w:rsidRPr="00E71920">
        <w:t>21.10.52</w:t>
      </w:r>
      <w:r w:rsidRPr="00E71920">
        <w:tab/>
        <w:t>Hormoni i njihovi derivati; ostali steroidi koji se primarno koriste kao hormoni</w:t>
      </w:r>
    </w:p>
    <w:p w14:paraId="56E8C057" w14:textId="77777777" w:rsidR="00A04449" w:rsidRPr="00E71920" w:rsidRDefault="00000000" w:rsidP="00E17D54">
      <w:r w:rsidRPr="00E71920">
        <w:t>21.10.53</w:t>
      </w:r>
      <w:r w:rsidRPr="00E71920">
        <w:tab/>
        <w:t>Glikozidi, biljni alkaloidi, njihove soli, eteri, esteri i ostali derivati</w:t>
      </w:r>
    </w:p>
    <w:p w14:paraId="3A279B81" w14:textId="77777777" w:rsidR="00A04449" w:rsidRPr="00E71920" w:rsidRDefault="00000000" w:rsidP="00E17D54">
      <w:r w:rsidRPr="00E71920">
        <w:t>21.10.54</w:t>
      </w:r>
      <w:r w:rsidRPr="00E71920">
        <w:tab/>
        <w:t>Antibiotici</w:t>
      </w:r>
    </w:p>
    <w:p w14:paraId="1C856BCC" w14:textId="77777777" w:rsidR="00A04449" w:rsidRPr="00E71920" w:rsidRDefault="00000000" w:rsidP="00E17D54">
      <w:pPr>
        <w:pStyle w:val="Heading5"/>
      </w:pPr>
      <w:r w:rsidRPr="00E71920">
        <w:t>21.10.6</w:t>
      </w:r>
      <w:r w:rsidRPr="00E71920">
        <w:tab/>
        <w:t>Žlijezde i ostali organi; njihovi ekstrakti i ostale tvari ljudskog ili životinjskog podrijetla</w:t>
      </w:r>
    </w:p>
    <w:p w14:paraId="458532F9" w14:textId="77777777" w:rsidR="00A04449" w:rsidRPr="00E71920" w:rsidRDefault="00000000" w:rsidP="00E17D54">
      <w:r w:rsidRPr="00E71920">
        <w:t>21.10.60</w:t>
      </w:r>
      <w:r w:rsidRPr="00E71920">
        <w:tab/>
        <w:t>Žlijezde i ostali organi; njihovi ekstrakti i ostale tvari ljudskog ili životinjskog podrijetla</w:t>
      </w:r>
    </w:p>
    <w:p w14:paraId="22014756" w14:textId="77777777" w:rsidR="00A04449" w:rsidRPr="00E71920" w:rsidRDefault="00000000" w:rsidP="00E17D54">
      <w:pPr>
        <w:pStyle w:val="Heading5"/>
      </w:pPr>
      <w:r w:rsidRPr="00E71920">
        <w:t>21.10.9</w:t>
      </w:r>
      <w:r w:rsidRPr="00E71920">
        <w:tab/>
        <w:t>Podugovarateljski poslovi kao dio proizvodnje osnovnih farmaceutskih proizvoda</w:t>
      </w:r>
    </w:p>
    <w:p w14:paraId="261A6FA8" w14:textId="77777777" w:rsidR="00A04449" w:rsidRPr="00E71920" w:rsidRDefault="00000000" w:rsidP="00E17D54">
      <w:r w:rsidRPr="00E71920">
        <w:t>21.10.99</w:t>
      </w:r>
      <w:r w:rsidRPr="00E71920">
        <w:tab/>
        <w:t>Podugovarateljski poslovi kao dio proizvodnje osnovnih farmaceutskih proizvoda</w:t>
      </w:r>
    </w:p>
    <w:p w14:paraId="5F3A4976" w14:textId="77777777" w:rsidR="00A04449" w:rsidRPr="00E71920" w:rsidRDefault="00000000" w:rsidP="00E17D54">
      <w:pPr>
        <w:pStyle w:val="Heading3"/>
      </w:pPr>
      <w:r w:rsidRPr="00E71920">
        <w:t>21.2</w:t>
      </w:r>
      <w:r w:rsidRPr="00E71920">
        <w:tab/>
        <w:t>Farmaceutski pripravci</w:t>
      </w:r>
    </w:p>
    <w:p w14:paraId="5A210E01" w14:textId="77777777" w:rsidR="00A04449" w:rsidRPr="00E71920" w:rsidRDefault="00000000" w:rsidP="00E17D54">
      <w:pPr>
        <w:pStyle w:val="Heading4"/>
      </w:pPr>
      <w:r w:rsidRPr="00E71920">
        <w:t>21.20</w:t>
      </w:r>
      <w:r w:rsidRPr="00E71920">
        <w:tab/>
        <w:t>Farmaceutski pripravci</w:t>
      </w:r>
    </w:p>
    <w:p w14:paraId="412329E9" w14:textId="77777777" w:rsidR="00A04449" w:rsidRPr="00E71920" w:rsidRDefault="00000000" w:rsidP="00E17D54">
      <w:pPr>
        <w:pStyle w:val="Heading5"/>
      </w:pPr>
      <w:r w:rsidRPr="00E71920">
        <w:t>21.20.1</w:t>
      </w:r>
      <w:r w:rsidRPr="00E71920">
        <w:tab/>
        <w:t>Lijekovi</w:t>
      </w:r>
    </w:p>
    <w:p w14:paraId="7D0B988C" w14:textId="77777777" w:rsidR="00A04449" w:rsidRPr="00E71920" w:rsidRDefault="00000000" w:rsidP="00E17D54">
      <w:r w:rsidRPr="00E71920">
        <w:t>21.20.11</w:t>
      </w:r>
      <w:r w:rsidRPr="00E71920">
        <w:tab/>
        <w:t>Lijekovi koji sadržavaju peniciline ili druge antibiotike</w:t>
      </w:r>
    </w:p>
    <w:p w14:paraId="40E828F2" w14:textId="77777777" w:rsidR="00A04449" w:rsidRPr="00E71920" w:rsidRDefault="00000000" w:rsidP="00E17D54">
      <w:r w:rsidRPr="00E71920">
        <w:t>21.20.12</w:t>
      </w:r>
      <w:r w:rsidRPr="00E71920">
        <w:tab/>
        <w:t>Lijekovi koji sadržavaju hormone, ali ne antibiotike</w:t>
      </w:r>
    </w:p>
    <w:p w14:paraId="2577AFF2" w14:textId="77777777" w:rsidR="00A04449" w:rsidRPr="00E71920" w:rsidRDefault="00000000" w:rsidP="00E17D54">
      <w:r w:rsidRPr="00E71920">
        <w:t>21.20.19</w:t>
      </w:r>
      <w:r w:rsidRPr="00E71920">
        <w:tab/>
        <w:t>Lijekovi, d. n.</w:t>
      </w:r>
    </w:p>
    <w:p w14:paraId="7BA59D32" w14:textId="77777777" w:rsidR="00A04449" w:rsidRPr="00E71920" w:rsidRDefault="00000000" w:rsidP="00E17D54">
      <w:pPr>
        <w:pStyle w:val="Heading5"/>
      </w:pPr>
      <w:r w:rsidRPr="00E71920">
        <w:t>21.20.2</w:t>
      </w:r>
      <w:r w:rsidRPr="00E71920">
        <w:tab/>
        <w:t>Ostali farmaceutski pripravci</w:t>
      </w:r>
    </w:p>
    <w:p w14:paraId="1B8C6F8B" w14:textId="77777777" w:rsidR="00A04449" w:rsidRPr="00E71920" w:rsidRDefault="00000000" w:rsidP="00E17D54">
      <w:r w:rsidRPr="00E71920">
        <w:t>21.20.21</w:t>
      </w:r>
      <w:r w:rsidRPr="00E71920">
        <w:tab/>
        <w:t>Antiserumi i cjepiva</w:t>
      </w:r>
    </w:p>
    <w:p w14:paraId="759FDC05" w14:textId="77777777" w:rsidR="00A04449" w:rsidRPr="00E71920" w:rsidRDefault="00000000" w:rsidP="00E17D54">
      <w:r w:rsidRPr="00E71920">
        <w:t>21.20.22</w:t>
      </w:r>
      <w:r w:rsidRPr="00E71920">
        <w:tab/>
        <w:t>Kemijska sredstva za kontracepciju na osnovi hormona ili spermicida</w:t>
      </w:r>
    </w:p>
    <w:p w14:paraId="10C89252" w14:textId="77777777" w:rsidR="00A04449" w:rsidRPr="00E71920" w:rsidRDefault="00000000" w:rsidP="00E17D54">
      <w:r w:rsidRPr="00E71920">
        <w:t>21.20.23</w:t>
      </w:r>
      <w:r w:rsidRPr="00E71920">
        <w:tab/>
        <w:t>Dijagnostički reagensi i ostali farmaceutski pripravci</w:t>
      </w:r>
    </w:p>
    <w:p w14:paraId="79A219D8" w14:textId="77777777" w:rsidR="00A04449" w:rsidRPr="00E71920" w:rsidRDefault="00000000" w:rsidP="00E17D54">
      <w:r w:rsidRPr="00E71920">
        <w:t>21.20.24</w:t>
      </w:r>
      <w:r w:rsidRPr="00E71920">
        <w:tab/>
        <w:t>Ljepljivi zavoji, kirurški katgut i slični proizvodi; kutije za prvu pomoć</w:t>
      </w:r>
    </w:p>
    <w:p w14:paraId="5AC66D4D" w14:textId="77777777" w:rsidR="00A04449" w:rsidRPr="00E71920" w:rsidRDefault="00000000" w:rsidP="00E17D54">
      <w:pPr>
        <w:pStyle w:val="Heading5"/>
      </w:pPr>
      <w:r w:rsidRPr="00E71920">
        <w:t>21.20.9</w:t>
      </w:r>
      <w:r w:rsidRPr="00E71920">
        <w:tab/>
        <w:t>Podugovarateljski poslovi kao dio proizvodnje farmaceutskih pripravaka</w:t>
      </w:r>
    </w:p>
    <w:p w14:paraId="095C0A4D" w14:textId="77777777" w:rsidR="00A04449" w:rsidRPr="00E71920" w:rsidRDefault="00000000" w:rsidP="00E17D54">
      <w:r w:rsidRPr="00E71920">
        <w:t>21.20.99</w:t>
      </w:r>
      <w:r w:rsidRPr="00E71920">
        <w:tab/>
        <w:t>Podugovarateljski poslovi kao dio proizvodnje farmaceutskih pripravaka</w:t>
      </w:r>
    </w:p>
    <w:p w14:paraId="2B03F1F5" w14:textId="77777777" w:rsidR="00A04449" w:rsidRPr="00E71920" w:rsidRDefault="00000000" w:rsidP="00E17D54">
      <w:pPr>
        <w:pStyle w:val="Heading2"/>
      </w:pPr>
      <w:r w:rsidRPr="00E71920">
        <w:t>22</w:t>
      </w:r>
      <w:r w:rsidRPr="00E71920">
        <w:tab/>
        <w:t>Proizvodi od gume i plastike</w:t>
      </w:r>
    </w:p>
    <w:p w14:paraId="51661081" w14:textId="77777777" w:rsidR="00A04449" w:rsidRPr="00E71920" w:rsidRDefault="00000000" w:rsidP="00E17D54">
      <w:pPr>
        <w:pStyle w:val="Heading3"/>
      </w:pPr>
      <w:r w:rsidRPr="00E71920">
        <w:t>22.1</w:t>
      </w:r>
      <w:r w:rsidRPr="00E71920">
        <w:tab/>
        <w:t>Proizvodi od gume</w:t>
      </w:r>
    </w:p>
    <w:p w14:paraId="53941029" w14:textId="77777777" w:rsidR="00A04449" w:rsidRPr="00E71920" w:rsidRDefault="00000000" w:rsidP="00E17D54">
      <w:pPr>
        <w:pStyle w:val="Heading4"/>
      </w:pPr>
      <w:r w:rsidRPr="00E71920">
        <w:t>22.11</w:t>
      </w:r>
      <w:r w:rsidRPr="00E71920">
        <w:tab/>
        <w:t>Vanjske i unutarnje gume (zračnice); protektiranje i obnova vanjskih i unutarnjih guma</w:t>
      </w:r>
    </w:p>
    <w:p w14:paraId="723CD2ED" w14:textId="77777777" w:rsidR="00A04449" w:rsidRPr="00E71920" w:rsidRDefault="00000000" w:rsidP="00E17D54">
      <w:pPr>
        <w:pStyle w:val="Heading5"/>
      </w:pPr>
      <w:r w:rsidRPr="00E71920">
        <w:t>22.11.1</w:t>
      </w:r>
      <w:r w:rsidRPr="00E71920">
        <w:tab/>
        <w:t>Nove vanjske i unutarnje gume (zračnice)</w:t>
      </w:r>
    </w:p>
    <w:p w14:paraId="2274CCBB" w14:textId="77777777" w:rsidR="00A04449" w:rsidRPr="00E71920" w:rsidRDefault="00000000" w:rsidP="00E17D54">
      <w:r w:rsidRPr="00E71920">
        <w:t>22.11.11</w:t>
      </w:r>
      <w:r w:rsidRPr="00E71920">
        <w:tab/>
        <w:t>Nove vanjske pneumatske gume, za motorna vozila</w:t>
      </w:r>
    </w:p>
    <w:p w14:paraId="75DED482" w14:textId="77777777" w:rsidR="00A04449" w:rsidRPr="00E71920" w:rsidRDefault="00000000" w:rsidP="00E17D54">
      <w:r w:rsidRPr="00E71920">
        <w:t>22.11.12</w:t>
      </w:r>
      <w:r w:rsidRPr="00E71920">
        <w:tab/>
        <w:t>Nove vanjske pneumatske gume, za bicikle i motocikle</w:t>
      </w:r>
    </w:p>
    <w:p w14:paraId="008B705F" w14:textId="77777777" w:rsidR="00A04449" w:rsidRPr="00E71920" w:rsidRDefault="00000000" w:rsidP="00E17D54">
      <w:r w:rsidRPr="00E71920">
        <w:t>22.11.13</w:t>
      </w:r>
      <w:r w:rsidRPr="00E71920">
        <w:tab/>
        <w:t>Nove vanjske pneumatske gume, za autobuse, kamione i zrakoplove</w:t>
      </w:r>
    </w:p>
    <w:p w14:paraId="0062AAC8" w14:textId="77777777" w:rsidR="00A04449" w:rsidRPr="00E71920" w:rsidRDefault="00000000" w:rsidP="00E17D54">
      <w:r w:rsidRPr="00E71920">
        <w:t>22.11.14</w:t>
      </w:r>
      <w:r w:rsidRPr="00E71920">
        <w:tab/>
        <w:t>Vanjske gume za poljoprivredna vozila; ostale nove vanjske pneumatske gume</w:t>
      </w:r>
    </w:p>
    <w:p w14:paraId="643E6BF5" w14:textId="77777777" w:rsidR="00A04449" w:rsidRPr="00E71920" w:rsidRDefault="00000000" w:rsidP="00E17D54">
      <w:r w:rsidRPr="00E71920">
        <w:t>22.11.15</w:t>
      </w:r>
      <w:r w:rsidRPr="00E71920">
        <w:tab/>
        <w:t>Unutarnje gume, pune gume ili gume sa zračnim komorama, zamjenjivi gumeni dijelovi vanjskih guma</w:t>
      </w:r>
    </w:p>
    <w:p w14:paraId="49C08F46" w14:textId="77777777" w:rsidR="00A04449" w:rsidRPr="00E71920" w:rsidRDefault="00000000" w:rsidP="00E17D54">
      <w:r w:rsidRPr="00E71920">
        <w:t>22.11.16</w:t>
      </w:r>
      <w:r w:rsidRPr="00E71920">
        <w:tab/>
        <w:t>Profilirane vrpce sa šarama za protektiranje vanjskih guma</w:t>
      </w:r>
    </w:p>
    <w:p w14:paraId="7B4548C4" w14:textId="77777777" w:rsidR="00A04449" w:rsidRPr="00E71920" w:rsidRDefault="00000000" w:rsidP="00E17D54">
      <w:pPr>
        <w:pStyle w:val="Heading5"/>
      </w:pPr>
      <w:r w:rsidRPr="00E71920">
        <w:t>22.11.2</w:t>
      </w:r>
      <w:r w:rsidRPr="00E71920">
        <w:tab/>
        <w:t>Protektirane pneumatske vanjske gume</w:t>
      </w:r>
    </w:p>
    <w:p w14:paraId="2C058D54" w14:textId="77777777" w:rsidR="00A04449" w:rsidRPr="00E71920" w:rsidRDefault="00000000" w:rsidP="00E17D54">
      <w:r w:rsidRPr="00E71920">
        <w:t>22.11.20</w:t>
      </w:r>
      <w:r w:rsidRPr="00E71920">
        <w:tab/>
        <w:t>Protektirane pneumatske vanjske gume</w:t>
      </w:r>
    </w:p>
    <w:p w14:paraId="6C0B8862" w14:textId="77777777" w:rsidR="00A04449" w:rsidRPr="00E71920" w:rsidRDefault="00000000" w:rsidP="00E17D54">
      <w:pPr>
        <w:pStyle w:val="Heading5"/>
      </w:pPr>
      <w:r w:rsidRPr="00E71920">
        <w:t>22.11.9</w:t>
      </w:r>
      <w:r w:rsidRPr="00E71920">
        <w:tab/>
        <w:t>Podugovarateljski poslovi kao dio proizvodnje vanjskih i unutarnjih guma (zračnica); protektiranje i obnova vanjskih i unutarnjih guma</w:t>
      </w:r>
    </w:p>
    <w:p w14:paraId="117C12A3" w14:textId="77777777" w:rsidR="00A04449" w:rsidRPr="00E71920" w:rsidRDefault="00000000" w:rsidP="00E17D54">
      <w:r w:rsidRPr="00E71920">
        <w:t>22.11.99</w:t>
      </w:r>
      <w:r w:rsidRPr="00E71920">
        <w:tab/>
        <w:t>Podugovarateljski poslovi kao dio proizvodnje vanjskih i unutarnjih guma (zračnica); protektiranje i obnova vanjskih i unutarnjih guma</w:t>
      </w:r>
    </w:p>
    <w:p w14:paraId="5FE3B494" w14:textId="77777777" w:rsidR="00A04449" w:rsidRPr="00E71920" w:rsidRDefault="00000000" w:rsidP="00E17D54">
      <w:pPr>
        <w:pStyle w:val="Heading4"/>
      </w:pPr>
      <w:r w:rsidRPr="00E71920">
        <w:t>22.12</w:t>
      </w:r>
      <w:r w:rsidRPr="00E71920">
        <w:tab/>
        <w:t>Ostali proizvodi od gume</w:t>
      </w:r>
    </w:p>
    <w:p w14:paraId="3D9388E7" w14:textId="77777777" w:rsidR="00A04449" w:rsidRPr="00E71920" w:rsidRDefault="00000000" w:rsidP="00E17D54">
      <w:pPr>
        <w:pStyle w:val="Heading5"/>
      </w:pPr>
      <w:r w:rsidRPr="00E71920">
        <w:t>22.12.1</w:t>
      </w:r>
      <w:r w:rsidRPr="00E71920">
        <w:tab/>
        <w:t>Regenerirana guma u primarnim oblicima ili u pločama, listovima ili trakama</w:t>
      </w:r>
    </w:p>
    <w:p w14:paraId="5FF7D86A" w14:textId="77777777" w:rsidR="00A04449" w:rsidRPr="00E71920" w:rsidRDefault="00000000" w:rsidP="00E17D54">
      <w:r w:rsidRPr="00E71920">
        <w:t>22.12.10</w:t>
      </w:r>
      <w:r w:rsidRPr="00E71920">
        <w:tab/>
        <w:t>Regenerirana guma u primarnim oblicima ili u pločama, listovima ili trakama</w:t>
      </w:r>
    </w:p>
    <w:p w14:paraId="423633D3" w14:textId="77777777" w:rsidR="00A04449" w:rsidRPr="00E71920" w:rsidRDefault="00000000" w:rsidP="00E17D54">
      <w:pPr>
        <w:pStyle w:val="Heading5"/>
      </w:pPr>
      <w:r w:rsidRPr="00E71920">
        <w:t>22.12.2</w:t>
      </w:r>
      <w:r w:rsidRPr="00E71920">
        <w:tab/>
        <w:t>Nevulkanizirana guma i proizvodi od nevulkanizirane gume; vulkanizirana guma, osim tvrde gume, u nitima, kordu, pločama, listovima, trakama, šipkama i profilima</w:t>
      </w:r>
    </w:p>
    <w:p w14:paraId="346EECE9" w14:textId="77777777" w:rsidR="00A04449" w:rsidRPr="00E71920" w:rsidRDefault="00000000" w:rsidP="00E17D54">
      <w:r w:rsidRPr="00E71920">
        <w:t>22.12.20</w:t>
      </w:r>
      <w:r w:rsidRPr="00E71920">
        <w:tab/>
        <w:t>Nevulkanizirana guma i proizvodi od nevulkanizirane gume; vulkanizirana guma, osim tvrde gume, u nitima, kordu, pločama, listovima, trakama, šipkama i profilima</w:t>
      </w:r>
    </w:p>
    <w:p w14:paraId="1E837685" w14:textId="77777777" w:rsidR="00A04449" w:rsidRPr="00E71920" w:rsidRDefault="00000000" w:rsidP="00E17D54">
      <w:pPr>
        <w:pStyle w:val="Heading5"/>
      </w:pPr>
      <w:r w:rsidRPr="00E71920">
        <w:t>22.12.3</w:t>
      </w:r>
      <w:r w:rsidRPr="00E71920">
        <w:tab/>
        <w:t>Cijevi i crijeva od vulkanizirane gume, osim od tvrde gume</w:t>
      </w:r>
    </w:p>
    <w:p w14:paraId="346697EC" w14:textId="77777777" w:rsidR="00A04449" w:rsidRPr="00E71920" w:rsidRDefault="00000000" w:rsidP="00E17D54">
      <w:r w:rsidRPr="00E71920">
        <w:t>22.12.30</w:t>
      </w:r>
      <w:r w:rsidRPr="00E71920">
        <w:tab/>
        <w:t>Cijevi i crijeva od vulkanizirane gume, osim od tvrde gume</w:t>
      </w:r>
    </w:p>
    <w:p w14:paraId="5EDEF6C6" w14:textId="77777777" w:rsidR="00A04449" w:rsidRPr="00E71920" w:rsidRDefault="00000000" w:rsidP="00E17D54">
      <w:pPr>
        <w:pStyle w:val="Heading5"/>
      </w:pPr>
      <w:r w:rsidRPr="00E71920">
        <w:t>22.12.4</w:t>
      </w:r>
      <w:r w:rsidRPr="00E71920">
        <w:tab/>
        <w:t>Pogonsko i transportno remenje, od vulkanizirane gume</w:t>
      </w:r>
    </w:p>
    <w:p w14:paraId="2AADF30E" w14:textId="77777777" w:rsidR="00A04449" w:rsidRPr="00E71920" w:rsidRDefault="00000000" w:rsidP="00E17D54">
      <w:r w:rsidRPr="00E71920">
        <w:t>22.12.40</w:t>
      </w:r>
      <w:r w:rsidRPr="00E71920">
        <w:tab/>
        <w:t>Pogonsko i transportno remenje, od vulkanizirane gume</w:t>
      </w:r>
    </w:p>
    <w:p w14:paraId="6E5233DA" w14:textId="77777777" w:rsidR="00A04449" w:rsidRPr="00E71920" w:rsidRDefault="00000000" w:rsidP="00E17D54">
      <w:pPr>
        <w:pStyle w:val="Heading5"/>
      </w:pPr>
      <w:r w:rsidRPr="00E71920">
        <w:t>22.12.5</w:t>
      </w:r>
      <w:r w:rsidRPr="00E71920">
        <w:tab/>
        <w:t>Gumirani tekstilni proizvodi, osim od gumenog korda</w:t>
      </w:r>
    </w:p>
    <w:p w14:paraId="629C353E" w14:textId="77777777" w:rsidR="00A04449" w:rsidRPr="00E71920" w:rsidRDefault="00000000" w:rsidP="00E17D54">
      <w:r w:rsidRPr="00E71920">
        <w:t>22.12.50</w:t>
      </w:r>
      <w:r w:rsidRPr="00E71920">
        <w:tab/>
        <w:t>Gumirani tekstilni proizvodi, osim od gumenog korda</w:t>
      </w:r>
    </w:p>
    <w:p w14:paraId="1DB37FE4" w14:textId="77777777" w:rsidR="00A04449" w:rsidRPr="00E71920" w:rsidRDefault="00000000" w:rsidP="00E17D54">
      <w:pPr>
        <w:pStyle w:val="Heading5"/>
      </w:pPr>
      <w:r w:rsidRPr="00E71920">
        <w:t>22.12.6</w:t>
      </w:r>
      <w:r w:rsidRPr="00E71920">
        <w:tab/>
        <w:t>Odjevni predmeti i pribor za odjeću od vulkanizirane gume, osim od tvrde gume</w:t>
      </w:r>
    </w:p>
    <w:p w14:paraId="0A3E04AE" w14:textId="77777777" w:rsidR="00A04449" w:rsidRPr="00E71920" w:rsidRDefault="00000000" w:rsidP="00E17D54">
      <w:r w:rsidRPr="00E71920">
        <w:t>22.12.60</w:t>
      </w:r>
      <w:r w:rsidRPr="00E71920">
        <w:tab/>
        <w:t>Odjevni predmeti i pribor za odjeću od vulkanizirane gume, osim od tvrde gume</w:t>
      </w:r>
    </w:p>
    <w:p w14:paraId="08463931" w14:textId="77777777" w:rsidR="00A04449" w:rsidRPr="00E71920" w:rsidRDefault="00000000" w:rsidP="00E17D54">
      <w:pPr>
        <w:pStyle w:val="Heading5"/>
      </w:pPr>
      <w:r w:rsidRPr="00E71920">
        <w:t>22.12.7</w:t>
      </w:r>
      <w:r w:rsidRPr="00E71920">
        <w:tab/>
        <w:t>Ostali proizvodi od vulkanizirane gume; tvrda guma; proizvodi od tvrde gume</w:t>
      </w:r>
    </w:p>
    <w:p w14:paraId="090CC633" w14:textId="77777777" w:rsidR="00A04449" w:rsidRPr="00E71920" w:rsidRDefault="00000000" w:rsidP="00E17D54">
      <w:r w:rsidRPr="00E71920">
        <w:t>22.12.71</w:t>
      </w:r>
      <w:r w:rsidRPr="00E71920">
        <w:tab/>
        <w:t>Higijenski ili farmaceutski proizvodi, od vulkanizirane gume, osim od tvrde gume</w:t>
      </w:r>
    </w:p>
    <w:p w14:paraId="4A1C4B3F" w14:textId="77777777" w:rsidR="00A04449" w:rsidRPr="00E71920" w:rsidRDefault="00000000" w:rsidP="00E17D54">
      <w:r w:rsidRPr="00E71920">
        <w:t>22.12.72</w:t>
      </w:r>
      <w:r w:rsidRPr="00E71920">
        <w:tab/>
        <w:t>Podni pokrivači i prostirke, od vulkanizirane gume, osim od pjenaste gume</w:t>
      </w:r>
    </w:p>
    <w:p w14:paraId="3A7F9CFC" w14:textId="77777777" w:rsidR="00A04449" w:rsidRPr="00E71920" w:rsidRDefault="00000000" w:rsidP="00E17D54">
      <w:r w:rsidRPr="00E71920">
        <w:t>22.12.73</w:t>
      </w:r>
      <w:r w:rsidRPr="00E71920">
        <w:tab/>
        <w:t>Ostali raznovrsni proizvodi od vulkanizirane gume; tvrda guma u svim oblicima i njezini proizvodi; podni pokrivači i prostirke, od vulkanizirane pjenaste gume</w:t>
      </w:r>
    </w:p>
    <w:p w14:paraId="4CB63501" w14:textId="77777777" w:rsidR="00A04449" w:rsidRPr="00E71920" w:rsidRDefault="00000000" w:rsidP="00E17D54">
      <w:pPr>
        <w:pStyle w:val="Heading5"/>
      </w:pPr>
      <w:r w:rsidRPr="00E71920">
        <w:t>22.12.9</w:t>
      </w:r>
      <w:r w:rsidRPr="00E71920">
        <w:tab/>
        <w:t>Podugovarateljski poslovi kao dio proizvodnje ostalih proizvoda od gume</w:t>
      </w:r>
    </w:p>
    <w:p w14:paraId="051C4FD1" w14:textId="77777777" w:rsidR="00A04449" w:rsidRPr="00E71920" w:rsidRDefault="00000000" w:rsidP="00E17D54">
      <w:r w:rsidRPr="00E71920">
        <w:t>22.12.99</w:t>
      </w:r>
      <w:r w:rsidRPr="00E71920">
        <w:tab/>
        <w:t>Podugovarateljski poslovi kao dio proizvodnje ostalih proizvoda od gume</w:t>
      </w:r>
    </w:p>
    <w:p w14:paraId="2A2EC058" w14:textId="77777777" w:rsidR="00A04449" w:rsidRPr="00E71920" w:rsidRDefault="00000000" w:rsidP="00E17D54">
      <w:pPr>
        <w:pStyle w:val="Heading3"/>
      </w:pPr>
      <w:r w:rsidRPr="00E71920">
        <w:t>22.2</w:t>
      </w:r>
      <w:r w:rsidRPr="00E71920">
        <w:tab/>
        <w:t>Proizvodi od plastike</w:t>
      </w:r>
    </w:p>
    <w:p w14:paraId="5E95CB61" w14:textId="77777777" w:rsidR="00A04449" w:rsidRPr="00E71920" w:rsidRDefault="00000000" w:rsidP="00E17D54">
      <w:pPr>
        <w:pStyle w:val="Heading4"/>
      </w:pPr>
      <w:r w:rsidRPr="00E71920">
        <w:t>22.21</w:t>
      </w:r>
      <w:r w:rsidRPr="00E71920">
        <w:tab/>
        <w:t>Ploče, listovi, cijevi i profili od plastike</w:t>
      </w:r>
    </w:p>
    <w:p w14:paraId="33A83928" w14:textId="77777777" w:rsidR="00A04449" w:rsidRPr="00E71920" w:rsidRDefault="00000000" w:rsidP="00E17D54">
      <w:pPr>
        <w:pStyle w:val="Heading5"/>
      </w:pPr>
      <w:r w:rsidRPr="00E71920">
        <w:t>22.21.1</w:t>
      </w:r>
      <w:r w:rsidRPr="00E71920">
        <w:tab/>
        <w:t>Monofilamenti presjeka &gt; 1 mm, šipke, štapovi i profilni oblici, od plastike</w:t>
      </w:r>
    </w:p>
    <w:p w14:paraId="57A5831B" w14:textId="77777777" w:rsidR="00A04449" w:rsidRPr="00E71920" w:rsidRDefault="00000000" w:rsidP="00E17D54">
      <w:r w:rsidRPr="00E71920">
        <w:t>22.21.10</w:t>
      </w:r>
      <w:r w:rsidRPr="00E71920">
        <w:tab/>
        <w:t>Monofilamenti presjeka &gt; 1 mm, šipke, štapovi i profilni oblici, od plastike</w:t>
      </w:r>
    </w:p>
    <w:p w14:paraId="03A378E8" w14:textId="77777777" w:rsidR="00A04449" w:rsidRPr="00E71920" w:rsidRDefault="00000000" w:rsidP="00E17D54">
      <w:pPr>
        <w:pStyle w:val="Heading5"/>
      </w:pPr>
      <w:r w:rsidRPr="00E71920">
        <w:t>22.21.2</w:t>
      </w:r>
      <w:r w:rsidRPr="00E71920">
        <w:tab/>
        <w:t>Cijevi, crijeva i njihov pribor, od plastike</w:t>
      </w:r>
    </w:p>
    <w:p w14:paraId="31620472" w14:textId="77777777" w:rsidR="00A04449" w:rsidRPr="00E71920" w:rsidRDefault="00000000" w:rsidP="00E17D54">
      <w:r w:rsidRPr="00E71920">
        <w:t>22.21.21</w:t>
      </w:r>
      <w:r w:rsidRPr="00E71920">
        <w:tab/>
        <w:t>Umjetna crijeva od skrućenih bjelančevina ili celuloznih materijala; krute cijevi i crijeva, od plastike</w:t>
      </w:r>
    </w:p>
    <w:p w14:paraId="18514AAE" w14:textId="77777777" w:rsidR="00A04449" w:rsidRPr="00E71920" w:rsidRDefault="00000000" w:rsidP="00E17D54">
      <w:r w:rsidRPr="00E71920">
        <w:t>22.21.22</w:t>
      </w:r>
      <w:r w:rsidRPr="00E71920">
        <w:tab/>
        <w:t>Ostale cijevi, crijeva i pribor od plastike</w:t>
      </w:r>
    </w:p>
    <w:p w14:paraId="01AAB0B5" w14:textId="77777777" w:rsidR="00A04449" w:rsidRPr="00E71920" w:rsidRDefault="00000000" w:rsidP="00E17D54">
      <w:pPr>
        <w:pStyle w:val="Heading5"/>
      </w:pPr>
      <w:r w:rsidRPr="00E71920">
        <w:t>22.21.3</w:t>
      </w:r>
      <w:r w:rsidRPr="00E71920">
        <w:tab/>
        <w:t>Ploče, listovi, filmovi, folije i vrpce, od plastike necelularne strukture, nepojačani, laminirani, pojačani ili slično kombinirani s drugim materijalima</w:t>
      </w:r>
    </w:p>
    <w:p w14:paraId="0C49CBC6" w14:textId="77777777" w:rsidR="00A04449" w:rsidRPr="00E71920" w:rsidRDefault="00000000" w:rsidP="00E17D54">
      <w:r w:rsidRPr="00E71920">
        <w:t>22.21.30</w:t>
      </w:r>
      <w:r w:rsidRPr="00E71920">
        <w:tab/>
        <w:t>Ploče, listovi, filmovi, folije i vrpce, od plastike necelularne strukture, nepojačani, laminirani, pojačani ili slično kombinirani s drugim materijalima</w:t>
      </w:r>
    </w:p>
    <w:p w14:paraId="061B315E" w14:textId="77777777" w:rsidR="00A04449" w:rsidRPr="00E71920" w:rsidRDefault="00000000" w:rsidP="00E17D54">
      <w:pPr>
        <w:pStyle w:val="Heading5"/>
      </w:pPr>
      <w:r w:rsidRPr="00E71920">
        <w:t>22.21.4</w:t>
      </w:r>
      <w:r w:rsidRPr="00E71920">
        <w:tab/>
        <w:t>Ostale ploče, listovi, filmovi, folije i vrpce od plastike</w:t>
      </w:r>
    </w:p>
    <w:p w14:paraId="5C41A3BA" w14:textId="77777777" w:rsidR="00A04449" w:rsidRPr="00E71920" w:rsidRDefault="00000000" w:rsidP="00E17D54">
      <w:r w:rsidRPr="00E71920">
        <w:t>22.21.41</w:t>
      </w:r>
      <w:r w:rsidRPr="00E71920">
        <w:tab/>
        <w:t>Samoljepljive ploče, listovi, filmovi, folije, vrpce, trake i drugi ravni oblici, od plastike, u rolama širine ≤ 20 cm</w:t>
      </w:r>
    </w:p>
    <w:p w14:paraId="5D32F72E" w14:textId="77777777" w:rsidR="00A04449" w:rsidRPr="00E71920" w:rsidRDefault="00000000" w:rsidP="00E17D54">
      <w:r w:rsidRPr="00E71920">
        <w:t>22.21.42</w:t>
      </w:r>
      <w:r w:rsidRPr="00E71920">
        <w:tab/>
        <w:t>Ostale samoljepljive ploče, listovi, filmovi, folije, vrpce, trake i drugi ravni oblici, od plastike</w:t>
      </w:r>
    </w:p>
    <w:p w14:paraId="07418624" w14:textId="77777777" w:rsidR="00A04449" w:rsidRPr="00E71920" w:rsidRDefault="00000000" w:rsidP="00E17D54">
      <w:r w:rsidRPr="00E71920">
        <w:t>22.21.43</w:t>
      </w:r>
      <w:r w:rsidRPr="00E71920">
        <w:tab/>
        <w:t>Ostale ploče, listovi, filmovi, folije i vrpce od plastike, celularne strukture</w:t>
      </w:r>
    </w:p>
    <w:p w14:paraId="77C3D22A" w14:textId="77777777" w:rsidR="00A04449" w:rsidRPr="00E71920" w:rsidRDefault="00000000" w:rsidP="00E17D54">
      <w:r w:rsidRPr="00E71920">
        <w:t>22.21.44</w:t>
      </w:r>
      <w:r w:rsidRPr="00E71920">
        <w:tab/>
        <w:t>Ostale ploče, listovi, filmovi, folije i vrpce od plastike, necelularne strukture</w:t>
      </w:r>
    </w:p>
    <w:p w14:paraId="2E629337" w14:textId="77777777" w:rsidR="00A04449" w:rsidRPr="00E71920" w:rsidRDefault="00000000" w:rsidP="00E17D54">
      <w:pPr>
        <w:pStyle w:val="Heading5"/>
      </w:pPr>
      <w:r w:rsidRPr="00E71920">
        <w:t>22.21.9</w:t>
      </w:r>
      <w:r w:rsidRPr="00E71920">
        <w:tab/>
        <w:t>Podugovarateljski poslovi kao dio proizvodnje ploča, listova, cijevi i profila od plastike</w:t>
      </w:r>
    </w:p>
    <w:p w14:paraId="16B6657F" w14:textId="77777777" w:rsidR="00A04449" w:rsidRPr="00E71920" w:rsidRDefault="00000000" w:rsidP="00E17D54">
      <w:r w:rsidRPr="00E71920">
        <w:t>22.21.99</w:t>
      </w:r>
      <w:r w:rsidRPr="00E71920">
        <w:tab/>
        <w:t>Podugovarateljski poslovi kao dio proizvodnje ploča, listova, cijevi i profila od plastike</w:t>
      </w:r>
    </w:p>
    <w:p w14:paraId="6E607BAC" w14:textId="77777777" w:rsidR="00A04449" w:rsidRPr="00E71920" w:rsidRDefault="00000000" w:rsidP="00E17D54">
      <w:pPr>
        <w:pStyle w:val="Heading4"/>
      </w:pPr>
      <w:r w:rsidRPr="00E71920">
        <w:t>22.22</w:t>
      </w:r>
      <w:r w:rsidRPr="00E71920">
        <w:tab/>
        <w:t>Ambalaža od plastike</w:t>
      </w:r>
    </w:p>
    <w:p w14:paraId="06755AB7" w14:textId="77777777" w:rsidR="00A04449" w:rsidRPr="00E71920" w:rsidRDefault="00000000" w:rsidP="00E17D54">
      <w:pPr>
        <w:pStyle w:val="Heading5"/>
      </w:pPr>
      <w:r w:rsidRPr="00E71920">
        <w:t>22.22.1</w:t>
      </w:r>
      <w:r w:rsidRPr="00E71920">
        <w:tab/>
        <w:t>Ambalaža od plastike</w:t>
      </w:r>
    </w:p>
    <w:p w14:paraId="5F25E13D" w14:textId="77777777" w:rsidR="00A04449" w:rsidRPr="00E71920" w:rsidRDefault="00000000" w:rsidP="00E17D54">
      <w:r w:rsidRPr="00E71920">
        <w:t>22.22.11</w:t>
      </w:r>
      <w:r w:rsidRPr="00E71920">
        <w:tab/>
        <w:t>Vreće i vrećice, od polimera etilena</w:t>
      </w:r>
    </w:p>
    <w:p w14:paraId="4B3EDB4B" w14:textId="77777777" w:rsidR="00A04449" w:rsidRPr="00E71920" w:rsidRDefault="00000000" w:rsidP="00E17D54">
      <w:r w:rsidRPr="00E71920">
        <w:t>22.22.12</w:t>
      </w:r>
      <w:r w:rsidRPr="00E71920">
        <w:tab/>
        <w:t>Vreće i vrećice, od ostale plastike, osim od polimera etilena</w:t>
      </w:r>
    </w:p>
    <w:p w14:paraId="456FA8EF" w14:textId="77777777" w:rsidR="00A04449" w:rsidRPr="00E71920" w:rsidRDefault="00000000" w:rsidP="00E17D54">
      <w:r w:rsidRPr="00E71920">
        <w:t>22.22.13</w:t>
      </w:r>
      <w:r w:rsidRPr="00E71920">
        <w:tab/>
        <w:t>Kutije, sanduci, gajbe i slični proizvodi, od plastike</w:t>
      </w:r>
    </w:p>
    <w:p w14:paraId="67B0A6BF" w14:textId="77777777" w:rsidR="00A04449" w:rsidRPr="00E71920" w:rsidRDefault="00000000" w:rsidP="00E17D54">
      <w:r w:rsidRPr="00E71920">
        <w:t>22.22.14</w:t>
      </w:r>
      <w:r w:rsidRPr="00E71920">
        <w:tab/>
        <w:t>Baloni, boce, bočice i slični proizvodi, od plastike</w:t>
      </w:r>
    </w:p>
    <w:p w14:paraId="7EF9E9FD" w14:textId="77777777" w:rsidR="00A04449" w:rsidRPr="00E71920" w:rsidRDefault="00000000" w:rsidP="00E17D54">
      <w:r w:rsidRPr="00E71920">
        <w:t>22.22.19</w:t>
      </w:r>
      <w:r w:rsidRPr="00E71920">
        <w:tab/>
        <w:t>Ambalaža od plastike, d. n.</w:t>
      </w:r>
    </w:p>
    <w:p w14:paraId="549291BC" w14:textId="77777777" w:rsidR="00A04449" w:rsidRPr="00E71920" w:rsidRDefault="00000000" w:rsidP="00E17D54">
      <w:pPr>
        <w:pStyle w:val="Heading5"/>
      </w:pPr>
      <w:r w:rsidRPr="00E71920">
        <w:t>22.22.9</w:t>
      </w:r>
      <w:r w:rsidRPr="00E71920">
        <w:tab/>
        <w:t>Podugovarateljski poslovi kao dio proizvodnje ambalaže od plastike</w:t>
      </w:r>
    </w:p>
    <w:p w14:paraId="15EDB8D5" w14:textId="77777777" w:rsidR="00A04449" w:rsidRPr="00E71920" w:rsidRDefault="00000000" w:rsidP="00E17D54">
      <w:r w:rsidRPr="00E71920">
        <w:t>22.22.99</w:t>
      </w:r>
      <w:r w:rsidRPr="00E71920">
        <w:tab/>
        <w:t>Podugovarateljski poslovi kao dio proizvodnje ambalaže od plastike</w:t>
      </w:r>
    </w:p>
    <w:p w14:paraId="5BD88D8E" w14:textId="77777777" w:rsidR="00A04449" w:rsidRPr="00E71920" w:rsidRDefault="00000000" w:rsidP="00E17D54">
      <w:pPr>
        <w:pStyle w:val="Heading4"/>
      </w:pPr>
      <w:r w:rsidRPr="00E71920">
        <w:t>22.23</w:t>
      </w:r>
      <w:r w:rsidRPr="00E71920">
        <w:tab/>
        <w:t>Vrata, prozori i njihovi okviri te pragovi za vrata; rolete, kapci i slični proizvodi te njihovi dijelovi, od plastike</w:t>
      </w:r>
    </w:p>
    <w:p w14:paraId="1DBB7A0C" w14:textId="77777777" w:rsidR="00A04449" w:rsidRPr="00E71920" w:rsidRDefault="00000000" w:rsidP="00E17D54">
      <w:pPr>
        <w:pStyle w:val="Heading5"/>
      </w:pPr>
      <w:r w:rsidRPr="00E71920">
        <w:t>22.23.1</w:t>
      </w:r>
      <w:r w:rsidRPr="00E71920">
        <w:tab/>
        <w:t>Vrata, prozori i njihovi okviri te pragovi za vrata; rolete, kapci i slični proizvodi te njihovi dijelovi, od plastike</w:t>
      </w:r>
    </w:p>
    <w:p w14:paraId="3C45E2B2" w14:textId="77777777" w:rsidR="00A04449" w:rsidRPr="00E71920" w:rsidRDefault="00000000" w:rsidP="00E17D54">
      <w:r w:rsidRPr="00E71920">
        <w:t>22.23.10</w:t>
      </w:r>
      <w:r w:rsidRPr="00E71920">
        <w:tab/>
        <w:t>Vrata, prozori i njihovi okviri te pragovi za vrata; rolete, kapci i slični proizvodi te njihovi dijelovi, od plastike</w:t>
      </w:r>
    </w:p>
    <w:p w14:paraId="60169350" w14:textId="77777777" w:rsidR="00A04449" w:rsidRPr="00E71920" w:rsidRDefault="00000000" w:rsidP="00E17D54">
      <w:pPr>
        <w:pStyle w:val="Heading5"/>
      </w:pPr>
      <w:r w:rsidRPr="00E71920">
        <w:t>22.23.9</w:t>
      </w:r>
      <w:r w:rsidRPr="00E71920">
        <w:tab/>
        <w:t>Podugovarateljski poslovi kao dio proizvodnje vrata, prozora i njihovih okvira te pragova za vrata; roleta, kapaka i sličnih proizvoda te njihovih dijelova, od plastike</w:t>
      </w:r>
    </w:p>
    <w:p w14:paraId="5D1E5D4C" w14:textId="77777777" w:rsidR="00A04449" w:rsidRPr="00E71920" w:rsidRDefault="00000000" w:rsidP="00E17D54">
      <w:r w:rsidRPr="00E71920">
        <w:t>22.23.99</w:t>
      </w:r>
      <w:r w:rsidRPr="00E71920">
        <w:tab/>
        <w:t>Podugovarateljski poslovi kao dio proizvodnje vrata, prozora i njihovih okvira te pragova za vrata; roleta, kapaka i sličnih proizvoda te njihovih dijelova, od plastike</w:t>
      </w:r>
    </w:p>
    <w:p w14:paraId="70EE0266" w14:textId="77777777" w:rsidR="00A04449" w:rsidRPr="00E71920" w:rsidRDefault="00000000" w:rsidP="00E17D54">
      <w:pPr>
        <w:pStyle w:val="Heading4"/>
      </w:pPr>
      <w:r w:rsidRPr="00E71920">
        <w:t>22.24</w:t>
      </w:r>
      <w:r w:rsidRPr="00E71920">
        <w:tab/>
        <w:t>Proizvodi od plastike za građevinarstvo</w:t>
      </w:r>
    </w:p>
    <w:p w14:paraId="75DF026E" w14:textId="77777777" w:rsidR="00A04449" w:rsidRPr="00E71920" w:rsidRDefault="00000000" w:rsidP="00E17D54">
      <w:pPr>
        <w:pStyle w:val="Heading5"/>
      </w:pPr>
      <w:r w:rsidRPr="00E71920">
        <w:t>22.24.1</w:t>
      </w:r>
      <w:r w:rsidRPr="00E71920">
        <w:tab/>
        <w:t>Obloge za pod, zid ili strop od plastike i tvrdog materijala osim plastike, spremnici i sanitarni proizvodi, od plastike</w:t>
      </w:r>
    </w:p>
    <w:p w14:paraId="076D2E13" w14:textId="77777777" w:rsidR="00A04449" w:rsidRPr="00E71920" w:rsidRDefault="00000000" w:rsidP="00E17D54">
      <w:r w:rsidRPr="00E71920">
        <w:t>22.24.11</w:t>
      </w:r>
      <w:r w:rsidRPr="00E71920">
        <w:tab/>
        <w:t>Obloge za pod, zid ili strop od plastike, u rolama ili pločicama</w:t>
      </w:r>
    </w:p>
    <w:p w14:paraId="028D48FA" w14:textId="77777777" w:rsidR="00A04449" w:rsidRPr="00E71920" w:rsidRDefault="00000000" w:rsidP="00E17D54">
      <w:r w:rsidRPr="00E71920">
        <w:t>22.24.12</w:t>
      </w:r>
      <w:r w:rsidRPr="00E71920">
        <w:tab/>
        <w:t>Linoleum i podni prekrivači od drugih materijala osim od plastike, tj. čvrste podne obloge od vinila, linoleuma itd.</w:t>
      </w:r>
    </w:p>
    <w:p w14:paraId="01354989" w14:textId="77777777" w:rsidR="00A04449" w:rsidRPr="00E71920" w:rsidRDefault="00000000" w:rsidP="00E17D54">
      <w:r w:rsidRPr="00E71920">
        <w:t>22.24.13</w:t>
      </w:r>
      <w:r w:rsidRPr="00E71920">
        <w:tab/>
        <w:t>Kade, umivaonici, zahodske školjke i poklopci, vodokotlići i slični sanitarni proizvodi, od plastike</w:t>
      </w:r>
    </w:p>
    <w:p w14:paraId="7452AE69" w14:textId="77777777" w:rsidR="00A04449" w:rsidRPr="00E71920" w:rsidRDefault="00000000" w:rsidP="00E17D54">
      <w:r w:rsidRPr="00E71920">
        <w:t>22.24.14</w:t>
      </w:r>
      <w:r w:rsidRPr="00E71920">
        <w:tab/>
        <w:t>Rezervoari, cisterne, bačve i slični spremnici, kapaciteta &gt; 300 l, od plastike</w:t>
      </w:r>
    </w:p>
    <w:p w14:paraId="22F9F856" w14:textId="77777777" w:rsidR="00A04449" w:rsidRPr="00E71920" w:rsidRDefault="00000000" w:rsidP="00E17D54">
      <w:r w:rsidRPr="00E71920">
        <w:t>22.24.19</w:t>
      </w:r>
      <w:r w:rsidRPr="00E71920">
        <w:tab/>
        <w:t>Proizvodi od plastike za građevinarstvo, d. n.</w:t>
      </w:r>
    </w:p>
    <w:p w14:paraId="6AB8CE2F" w14:textId="77777777" w:rsidR="00A04449" w:rsidRPr="00E71920" w:rsidRDefault="00000000" w:rsidP="00E17D54">
      <w:pPr>
        <w:pStyle w:val="Heading5"/>
      </w:pPr>
      <w:r w:rsidRPr="00E71920">
        <w:t>22.24.2</w:t>
      </w:r>
      <w:r w:rsidRPr="00E71920">
        <w:tab/>
        <w:t>Montažne zgrade, od plastike</w:t>
      </w:r>
    </w:p>
    <w:p w14:paraId="4ECAE433" w14:textId="77777777" w:rsidR="00A04449" w:rsidRPr="00E71920" w:rsidRDefault="00000000" w:rsidP="00E17D54">
      <w:r w:rsidRPr="00E71920">
        <w:t>22.24.20</w:t>
      </w:r>
      <w:r w:rsidRPr="00E71920">
        <w:tab/>
        <w:t>Montažne zgrade, od plastike</w:t>
      </w:r>
    </w:p>
    <w:p w14:paraId="58A14D6B" w14:textId="77777777" w:rsidR="00A04449" w:rsidRPr="00E71920" w:rsidRDefault="00000000" w:rsidP="00E17D54">
      <w:pPr>
        <w:pStyle w:val="Heading5"/>
      </w:pPr>
      <w:r w:rsidRPr="00E71920">
        <w:t>22.24.9</w:t>
      </w:r>
      <w:r w:rsidRPr="00E71920">
        <w:tab/>
        <w:t>Podugovarateljski poslovi kao dio proizvodnje proizvoda od plastike za građevinarstvo</w:t>
      </w:r>
    </w:p>
    <w:p w14:paraId="3F23FA5B" w14:textId="77777777" w:rsidR="00A04449" w:rsidRPr="00E71920" w:rsidRDefault="00000000" w:rsidP="00E17D54">
      <w:r w:rsidRPr="00E71920">
        <w:t>22.24.99</w:t>
      </w:r>
      <w:r w:rsidRPr="00E71920">
        <w:tab/>
        <w:t>Podugovarateljski poslovi kao dio proizvodnje proizvoda od plastike za građevinarstvo</w:t>
      </w:r>
    </w:p>
    <w:p w14:paraId="624851E5" w14:textId="77777777" w:rsidR="00A04449" w:rsidRPr="00E71920" w:rsidRDefault="00000000" w:rsidP="00E17D54">
      <w:pPr>
        <w:pStyle w:val="Heading4"/>
      </w:pPr>
      <w:r w:rsidRPr="00E71920">
        <w:t>22.25</w:t>
      </w:r>
      <w:r w:rsidRPr="00E71920">
        <w:tab/>
        <w:t>Usluge obrade i dovršavanja proizvoda od plastike</w:t>
      </w:r>
    </w:p>
    <w:p w14:paraId="0B7A9A0F" w14:textId="77777777" w:rsidR="00A04449" w:rsidRPr="00E71920" w:rsidRDefault="00000000" w:rsidP="00E17D54">
      <w:pPr>
        <w:pStyle w:val="Heading5"/>
      </w:pPr>
      <w:r w:rsidRPr="00E71920">
        <w:t>22.25.0</w:t>
      </w:r>
      <w:r w:rsidRPr="00E71920">
        <w:tab/>
        <w:t>Usluge obrade i dovršavanja proizvoda od plastike</w:t>
      </w:r>
    </w:p>
    <w:p w14:paraId="7974D915" w14:textId="77777777" w:rsidR="00A04449" w:rsidRPr="00E71920" w:rsidRDefault="00000000" w:rsidP="00E17D54">
      <w:r w:rsidRPr="00E71920">
        <w:t>22.25.00</w:t>
      </w:r>
      <w:r w:rsidRPr="00E71920">
        <w:tab/>
        <w:t>Usluge obrade i dovršavanja proizvoda od plastike</w:t>
      </w:r>
    </w:p>
    <w:p w14:paraId="12B8FE35" w14:textId="77777777" w:rsidR="00A04449" w:rsidRPr="00E71920" w:rsidRDefault="00000000" w:rsidP="00E17D54">
      <w:pPr>
        <w:pStyle w:val="Heading4"/>
      </w:pPr>
      <w:r w:rsidRPr="00E71920">
        <w:t>22.26</w:t>
      </w:r>
      <w:r w:rsidRPr="00E71920">
        <w:tab/>
        <w:t>Ostali proizvodi od plastike</w:t>
      </w:r>
    </w:p>
    <w:p w14:paraId="5DFCE93B" w14:textId="77777777" w:rsidR="00A04449" w:rsidRPr="00E71920" w:rsidRDefault="00000000" w:rsidP="00E17D54">
      <w:pPr>
        <w:pStyle w:val="Heading5"/>
      </w:pPr>
      <w:r w:rsidRPr="00E71920">
        <w:t>22.26.1</w:t>
      </w:r>
      <w:r w:rsidRPr="00E71920">
        <w:tab/>
        <w:t>Odjeća i pribor za odjeću, od plastike</w:t>
      </w:r>
    </w:p>
    <w:p w14:paraId="4A8C5C31" w14:textId="77777777" w:rsidR="00A04449" w:rsidRPr="00E71920" w:rsidRDefault="00000000" w:rsidP="00E17D54">
      <w:r w:rsidRPr="00E71920">
        <w:t>22.26.10</w:t>
      </w:r>
      <w:r w:rsidRPr="00E71920">
        <w:tab/>
        <w:t>Odjeća i pribor za odjeću, od plastike</w:t>
      </w:r>
    </w:p>
    <w:p w14:paraId="05B9A2E3" w14:textId="77777777" w:rsidR="00A04449" w:rsidRPr="00E71920" w:rsidRDefault="00000000" w:rsidP="00E17D54">
      <w:pPr>
        <w:pStyle w:val="Heading5"/>
      </w:pPr>
      <w:r w:rsidRPr="00E71920">
        <w:t>22.26.2</w:t>
      </w:r>
      <w:r w:rsidRPr="00E71920">
        <w:tab/>
        <w:t>Ostali proizvodi od plastike, d. n.</w:t>
      </w:r>
    </w:p>
    <w:p w14:paraId="3DAAA533" w14:textId="77777777" w:rsidR="00A04449" w:rsidRPr="00E71920" w:rsidRDefault="00000000" w:rsidP="00E17D54">
      <w:r w:rsidRPr="00E71920">
        <w:t>22.26.21</w:t>
      </w:r>
      <w:r w:rsidRPr="00E71920">
        <w:tab/>
        <w:t>Stolno i kuhinjsko posuđe, te ostali predmeti za kućanstvo i toaletne potrebe, od plastike</w:t>
      </w:r>
    </w:p>
    <w:p w14:paraId="56905AFC" w14:textId="77777777" w:rsidR="00A04449" w:rsidRPr="00E71920" w:rsidRDefault="00000000" w:rsidP="00E17D54">
      <w:r w:rsidRPr="00E71920">
        <w:t>22.26.22</w:t>
      </w:r>
      <w:r w:rsidRPr="00E71920">
        <w:tab/>
        <w:t>Ostali dijelovi za svjetiljke i rasvjetna tijela, osvijetljene pločice s imenima i slično, od plastike</w:t>
      </w:r>
    </w:p>
    <w:p w14:paraId="7AFF5DFE" w14:textId="77777777" w:rsidR="00A04449" w:rsidRPr="00E71920" w:rsidRDefault="00000000" w:rsidP="00E17D54">
      <w:r w:rsidRPr="00E71920">
        <w:t>22.26.23</w:t>
      </w:r>
      <w:r w:rsidRPr="00E71920">
        <w:tab/>
        <w:t>Uredski i školski pribor, od plastike</w:t>
      </w:r>
    </w:p>
    <w:p w14:paraId="31C5E16B" w14:textId="77777777" w:rsidR="00A04449" w:rsidRPr="00E71920" w:rsidRDefault="00000000" w:rsidP="00E17D54">
      <w:r w:rsidRPr="00E71920">
        <w:t>22.26.24</w:t>
      </w:r>
      <w:r w:rsidRPr="00E71920">
        <w:tab/>
        <w:t>Pribor za namještaj, karoserije i slično, od plastike; figurice i ostali ukrasni predmeti, od plastike</w:t>
      </w:r>
    </w:p>
    <w:p w14:paraId="0F65A15D" w14:textId="77777777" w:rsidR="00A04449" w:rsidRPr="00E71920" w:rsidRDefault="00000000" w:rsidP="00E17D54">
      <w:r w:rsidRPr="00E71920">
        <w:t>22.26.25</w:t>
      </w:r>
      <w:r w:rsidRPr="00E71920">
        <w:tab/>
        <w:t>Ostali predmeti od plastike</w:t>
      </w:r>
    </w:p>
    <w:p w14:paraId="48EC17F2" w14:textId="77777777" w:rsidR="00A04449" w:rsidRPr="00E71920" w:rsidRDefault="00000000" w:rsidP="00E17D54">
      <w:pPr>
        <w:pStyle w:val="Heading5"/>
      </w:pPr>
      <w:r w:rsidRPr="00E71920">
        <w:t>22.26.9</w:t>
      </w:r>
      <w:r w:rsidRPr="00E71920">
        <w:tab/>
        <w:t>Usluge proizvodnje ostalih proizvoda od plastike; podugovarateljski poslovi kao dio proizvodnje ostalih proizvoda od plastike</w:t>
      </w:r>
    </w:p>
    <w:p w14:paraId="245F6A5E" w14:textId="77777777" w:rsidR="00A04449" w:rsidRPr="00E71920" w:rsidRDefault="00000000" w:rsidP="00E17D54">
      <w:r w:rsidRPr="00E71920">
        <w:t>22.26.91</w:t>
      </w:r>
      <w:r w:rsidRPr="00E71920">
        <w:tab/>
        <w:t>Usluge proizvodnje ostalih proizvoda od plastike</w:t>
      </w:r>
    </w:p>
    <w:p w14:paraId="7B806E9D" w14:textId="77777777" w:rsidR="00A04449" w:rsidRPr="00E71920" w:rsidRDefault="00000000" w:rsidP="00E17D54">
      <w:r w:rsidRPr="00E71920">
        <w:t>22.26.99</w:t>
      </w:r>
      <w:r w:rsidRPr="00E71920">
        <w:tab/>
        <w:t>Podugovarateljski poslovi kao dio proizvodnje ostalih proizvoda od plastike</w:t>
      </w:r>
    </w:p>
    <w:p w14:paraId="09206E68" w14:textId="77777777" w:rsidR="00A04449" w:rsidRPr="00E71920" w:rsidRDefault="00000000" w:rsidP="00E17D54">
      <w:pPr>
        <w:pStyle w:val="Heading2"/>
      </w:pPr>
      <w:r w:rsidRPr="00E71920">
        <w:t>23</w:t>
      </w:r>
      <w:r w:rsidRPr="00E71920">
        <w:tab/>
        <w:t>Ostali nemetalni mineralni proizvodi</w:t>
      </w:r>
    </w:p>
    <w:p w14:paraId="3C383884" w14:textId="77777777" w:rsidR="00A04449" w:rsidRPr="00E71920" w:rsidRDefault="00000000" w:rsidP="00E17D54">
      <w:pPr>
        <w:pStyle w:val="Heading3"/>
      </w:pPr>
      <w:r w:rsidRPr="00E71920">
        <w:t>23.1</w:t>
      </w:r>
      <w:r w:rsidRPr="00E71920">
        <w:tab/>
        <w:t>Staklo i proizvodi od stakla</w:t>
      </w:r>
    </w:p>
    <w:p w14:paraId="53DCE449" w14:textId="77777777" w:rsidR="00A04449" w:rsidRPr="00E71920" w:rsidRDefault="00000000" w:rsidP="00E17D54">
      <w:pPr>
        <w:pStyle w:val="Heading4"/>
      </w:pPr>
      <w:r w:rsidRPr="00E71920">
        <w:t>23.11</w:t>
      </w:r>
      <w:r w:rsidRPr="00E71920">
        <w:tab/>
        <w:t>Ravno staklo</w:t>
      </w:r>
    </w:p>
    <w:p w14:paraId="5C2EB788" w14:textId="77777777" w:rsidR="00A04449" w:rsidRPr="00E71920" w:rsidRDefault="00000000" w:rsidP="00E17D54">
      <w:pPr>
        <w:pStyle w:val="Heading5"/>
      </w:pPr>
      <w:r w:rsidRPr="00E71920">
        <w:t>23.11.1</w:t>
      </w:r>
      <w:r w:rsidRPr="00E71920">
        <w:tab/>
        <w:t>Ravno staklo</w:t>
      </w:r>
    </w:p>
    <w:p w14:paraId="0743D5A5" w14:textId="77777777" w:rsidR="00A04449" w:rsidRPr="00E71920" w:rsidRDefault="00000000" w:rsidP="00E17D54">
      <w:r w:rsidRPr="00E71920">
        <w:t>23.11.11</w:t>
      </w:r>
      <w:r w:rsidRPr="00E71920">
        <w:tab/>
        <w:t>Lijevano, valjano, vučeno ili puhano staklo, u obliku ploča, ali drugačije neobrađeno</w:t>
      </w:r>
    </w:p>
    <w:p w14:paraId="5067CA5F" w14:textId="77777777" w:rsidR="00A04449" w:rsidRPr="00E71920" w:rsidRDefault="00000000" w:rsidP="00E17D54">
      <w:r w:rsidRPr="00E71920">
        <w:t>23.11.12</w:t>
      </w:r>
      <w:r w:rsidRPr="00E71920">
        <w:tab/>
        <w:t>Float-staklo i površinski brušeno ili polirano staklo, u obliku ploča, drugačije neobrađeno ili nearmirano</w:t>
      </w:r>
    </w:p>
    <w:p w14:paraId="38CB7787" w14:textId="77777777" w:rsidR="00A04449" w:rsidRPr="00E71920" w:rsidRDefault="00000000" w:rsidP="00E17D54">
      <w:pPr>
        <w:pStyle w:val="Heading5"/>
      </w:pPr>
      <w:r w:rsidRPr="00E71920">
        <w:t>23.11.9</w:t>
      </w:r>
      <w:r w:rsidRPr="00E71920">
        <w:tab/>
        <w:t>Podugovarateljski poslovi kao dio proizvodnje ravnog stakla</w:t>
      </w:r>
    </w:p>
    <w:p w14:paraId="70B547C9" w14:textId="77777777" w:rsidR="00A04449" w:rsidRPr="00E71920" w:rsidRDefault="00000000" w:rsidP="00E17D54">
      <w:r w:rsidRPr="00E71920">
        <w:t>23.11.99</w:t>
      </w:r>
      <w:r w:rsidRPr="00E71920">
        <w:tab/>
        <w:t>Podugovarateljski poslovi kao dio proizvodnje ravnog stakla</w:t>
      </w:r>
    </w:p>
    <w:p w14:paraId="758FF0BD" w14:textId="77777777" w:rsidR="00A04449" w:rsidRPr="00E71920" w:rsidRDefault="00000000" w:rsidP="00E17D54">
      <w:pPr>
        <w:pStyle w:val="Heading4"/>
      </w:pPr>
      <w:r w:rsidRPr="00E71920">
        <w:t>23.12</w:t>
      </w:r>
      <w:r w:rsidRPr="00E71920">
        <w:tab/>
        <w:t>Oblikovano i obrađeno ravno staklo</w:t>
      </w:r>
    </w:p>
    <w:p w14:paraId="2E137347" w14:textId="77777777" w:rsidR="00A04449" w:rsidRPr="00E71920" w:rsidRDefault="00000000" w:rsidP="00E17D54">
      <w:pPr>
        <w:pStyle w:val="Heading5"/>
      </w:pPr>
      <w:r w:rsidRPr="00E71920">
        <w:t>23.12.1</w:t>
      </w:r>
      <w:r w:rsidRPr="00E71920">
        <w:tab/>
        <w:t>Oblikovano i obrađeno ravno staklo, osim višeslojnih izolacijskih panela od stakla</w:t>
      </w:r>
    </w:p>
    <w:p w14:paraId="3B3A44EF" w14:textId="410197D9" w:rsidR="00A04449" w:rsidRPr="00E71920" w:rsidRDefault="00000000" w:rsidP="00E17D54">
      <w:r w:rsidRPr="00E71920">
        <w:t>23.12.11</w:t>
      </w:r>
      <w:r w:rsidR="00E17D54" w:rsidRPr="00E71920">
        <w:tab/>
      </w:r>
      <w:r w:rsidRPr="00E71920">
        <w:t>Staklo u obliku ploča, savijeno, s obrađenim rubovima, gravirano, brušeno, emajlirano ili drugačije obrađeno, ali neuokvireno i nesastavljeno</w:t>
      </w:r>
    </w:p>
    <w:p w14:paraId="45734C02" w14:textId="77777777" w:rsidR="00A04449" w:rsidRPr="00E71920" w:rsidRDefault="00000000" w:rsidP="00E17D54">
      <w:r w:rsidRPr="00E71920">
        <w:t>23.12.12</w:t>
      </w:r>
      <w:r w:rsidRPr="00E71920">
        <w:tab/>
        <w:t>Sigurnosno staklo</w:t>
      </w:r>
    </w:p>
    <w:p w14:paraId="7337B1A1" w14:textId="77777777" w:rsidR="00A04449" w:rsidRPr="00E71920" w:rsidRDefault="00000000" w:rsidP="00E17D54">
      <w:r w:rsidRPr="00E71920">
        <w:t>23.12.13</w:t>
      </w:r>
      <w:r w:rsidRPr="00E71920">
        <w:tab/>
        <w:t>Staklena zrcala, uokvirena ili neuokvirena</w:t>
      </w:r>
    </w:p>
    <w:p w14:paraId="3AA66393" w14:textId="77777777" w:rsidR="00A04449" w:rsidRPr="00E71920" w:rsidRDefault="00000000" w:rsidP="00E17D54">
      <w:r w:rsidRPr="00E71920">
        <w:t>23.12.14</w:t>
      </w:r>
      <w:r w:rsidRPr="00E71920">
        <w:tab/>
        <w:t>Float-staklo i površinski brušeno ili polirano staklo, u obliku ploča, nearmirano i s apsorpcijskim, reflektirajućim ili nereflektirajućim slojem, ali drugačije neobrađeno</w:t>
      </w:r>
    </w:p>
    <w:p w14:paraId="1C46E26F" w14:textId="77777777" w:rsidR="00A04449" w:rsidRPr="00E71920" w:rsidRDefault="00000000" w:rsidP="00E17D54">
      <w:pPr>
        <w:pStyle w:val="Heading5"/>
      </w:pPr>
      <w:r w:rsidRPr="00E71920">
        <w:t>23.12.2</w:t>
      </w:r>
      <w:r w:rsidRPr="00E71920">
        <w:tab/>
        <w:t>Višeslojni izolacijski paneli od stakla</w:t>
      </w:r>
    </w:p>
    <w:p w14:paraId="6669829B" w14:textId="77777777" w:rsidR="00A04449" w:rsidRPr="00E71920" w:rsidRDefault="00000000" w:rsidP="00E17D54">
      <w:r w:rsidRPr="00E71920">
        <w:t>23.12.20</w:t>
      </w:r>
      <w:r w:rsidRPr="00E71920">
        <w:tab/>
        <w:t>Višeslojni izolacijski paneli od stakla</w:t>
      </w:r>
    </w:p>
    <w:p w14:paraId="78C45CAE" w14:textId="77777777" w:rsidR="00A04449" w:rsidRPr="00E71920" w:rsidRDefault="00000000" w:rsidP="00E17D54">
      <w:pPr>
        <w:pStyle w:val="Heading5"/>
      </w:pPr>
      <w:r w:rsidRPr="00E71920">
        <w:t>23.12.9</w:t>
      </w:r>
      <w:r w:rsidRPr="00E71920">
        <w:tab/>
        <w:t>Podugovarateljski poslovi kao dio proizvodnje oblikovanog i obrađenog ravnog stakla</w:t>
      </w:r>
    </w:p>
    <w:p w14:paraId="20248064" w14:textId="77777777" w:rsidR="00A04449" w:rsidRPr="00E71920" w:rsidRDefault="00000000" w:rsidP="00E17D54">
      <w:r w:rsidRPr="00E71920">
        <w:t>23.12.99</w:t>
      </w:r>
      <w:r w:rsidRPr="00E71920">
        <w:tab/>
        <w:t>Podugovarateljski poslovi kao dio proizvodnje oblikovanog i obrađenog ravnog stakla</w:t>
      </w:r>
    </w:p>
    <w:p w14:paraId="335E3580" w14:textId="77777777" w:rsidR="00A04449" w:rsidRPr="00E71920" w:rsidRDefault="00000000" w:rsidP="00E17D54">
      <w:pPr>
        <w:pStyle w:val="Heading4"/>
      </w:pPr>
      <w:r w:rsidRPr="00E71920">
        <w:t>23.13</w:t>
      </w:r>
      <w:r w:rsidRPr="00E71920">
        <w:tab/>
        <w:t>Šuplje staklo</w:t>
      </w:r>
    </w:p>
    <w:p w14:paraId="403739AE" w14:textId="77777777" w:rsidR="00A04449" w:rsidRPr="00E71920" w:rsidRDefault="00000000" w:rsidP="00E17D54">
      <w:pPr>
        <w:pStyle w:val="Heading5"/>
      </w:pPr>
      <w:r w:rsidRPr="00E71920">
        <w:t>23.13.1</w:t>
      </w:r>
      <w:r w:rsidRPr="00E71920">
        <w:tab/>
        <w:t>Šuplje staklo</w:t>
      </w:r>
    </w:p>
    <w:p w14:paraId="21AC9B4F" w14:textId="77777777" w:rsidR="00A04449" w:rsidRPr="00E71920" w:rsidRDefault="00000000" w:rsidP="00E17D54">
      <w:r w:rsidRPr="00E71920">
        <w:t>23.13.11</w:t>
      </w:r>
      <w:r w:rsidRPr="00E71920">
        <w:tab/>
        <w:t>Boce, staklenke, bočice i druga ambalaža od stakla, osim ampula; čepovi, poklopci i ostali zatvarači, od stakla</w:t>
      </w:r>
    </w:p>
    <w:p w14:paraId="75CEEA08" w14:textId="77777777" w:rsidR="00A04449" w:rsidRPr="00E71920" w:rsidRDefault="00000000" w:rsidP="00E17D54">
      <w:r w:rsidRPr="00E71920">
        <w:t>23.13.12</w:t>
      </w:r>
      <w:r w:rsidRPr="00E71920">
        <w:tab/>
        <w:t>Čaše za piće, osim keramičkih</w:t>
      </w:r>
    </w:p>
    <w:p w14:paraId="1DF527EC" w14:textId="77777777" w:rsidR="00A04449" w:rsidRPr="00E71920" w:rsidRDefault="00000000" w:rsidP="00E17D54">
      <w:r w:rsidRPr="00E71920">
        <w:t>23.13.13</w:t>
      </w:r>
      <w:r w:rsidRPr="00E71920">
        <w:tab/>
        <w:t>Proizvodi od stakla za uporabu za stolom, u kuhinji, u uredima, za unutarnju dekoraciju, za toaletnu uporabu i slično</w:t>
      </w:r>
    </w:p>
    <w:p w14:paraId="61095BAE" w14:textId="77777777" w:rsidR="00A04449" w:rsidRPr="00E71920" w:rsidRDefault="00000000" w:rsidP="00E17D54">
      <w:r w:rsidRPr="00E71920">
        <w:t>23.13.14</w:t>
      </w:r>
      <w:r w:rsidRPr="00E71920">
        <w:tab/>
        <w:t>Ulošci od stakla za termos-boce i druge vakuumske posude</w:t>
      </w:r>
    </w:p>
    <w:p w14:paraId="3F0EFEF9" w14:textId="77777777" w:rsidR="00A04449" w:rsidRPr="00E71920" w:rsidRDefault="00000000" w:rsidP="00E17D54">
      <w:pPr>
        <w:pStyle w:val="Heading5"/>
      </w:pPr>
      <w:r w:rsidRPr="00E71920">
        <w:t>23.13.9</w:t>
      </w:r>
      <w:r w:rsidRPr="00E71920">
        <w:tab/>
        <w:t>Usluge dovršavanja šupljeg stakla; podugovarateljski poslovi kao dio proizvodnje šupljeg stakla</w:t>
      </w:r>
    </w:p>
    <w:p w14:paraId="3D586B5A" w14:textId="77777777" w:rsidR="00A04449" w:rsidRPr="00E71920" w:rsidRDefault="00000000" w:rsidP="00E17D54">
      <w:r w:rsidRPr="00E71920">
        <w:t>23.13.91</w:t>
      </w:r>
      <w:r w:rsidRPr="00E71920">
        <w:tab/>
        <w:t>Usluge dovršavanja čaša za piće i drugih proizvoda od stakla za uporabu za stolom ili u kuhinji</w:t>
      </w:r>
    </w:p>
    <w:p w14:paraId="041B2DD2" w14:textId="77777777" w:rsidR="00A04449" w:rsidRPr="00E71920" w:rsidRDefault="00000000" w:rsidP="00E17D54">
      <w:r w:rsidRPr="00E71920">
        <w:t>23.13.92</w:t>
      </w:r>
      <w:r w:rsidRPr="00E71920">
        <w:tab/>
        <w:t>Usluge dovršavanja ambalaže od stakla</w:t>
      </w:r>
    </w:p>
    <w:p w14:paraId="21B987C4" w14:textId="77777777" w:rsidR="00A04449" w:rsidRPr="00E71920" w:rsidRDefault="00000000" w:rsidP="00E17D54">
      <w:r w:rsidRPr="00E71920">
        <w:t>23.13.99</w:t>
      </w:r>
      <w:r w:rsidRPr="00E71920">
        <w:tab/>
        <w:t>Podugovarateljski poslovi kao dio proizvodnje šupljeg stakla</w:t>
      </w:r>
    </w:p>
    <w:p w14:paraId="659A1FB3" w14:textId="77777777" w:rsidR="00A04449" w:rsidRPr="00E71920" w:rsidRDefault="00000000" w:rsidP="00E17D54">
      <w:pPr>
        <w:pStyle w:val="Heading4"/>
      </w:pPr>
      <w:r w:rsidRPr="00E71920">
        <w:t>23.14</w:t>
      </w:r>
      <w:r w:rsidRPr="00E71920">
        <w:tab/>
        <w:t>Staklena vlakna</w:t>
      </w:r>
    </w:p>
    <w:p w14:paraId="64BF0A64" w14:textId="77777777" w:rsidR="00A04449" w:rsidRPr="00E71920" w:rsidRDefault="00000000" w:rsidP="00E17D54">
      <w:pPr>
        <w:pStyle w:val="Heading5"/>
      </w:pPr>
      <w:r w:rsidRPr="00E71920">
        <w:t>23.14.1</w:t>
      </w:r>
      <w:r w:rsidRPr="00E71920">
        <w:tab/>
        <w:t>Staklena vlakna</w:t>
      </w:r>
    </w:p>
    <w:p w14:paraId="0FFE7B8B" w14:textId="77777777" w:rsidR="00A04449" w:rsidRPr="00E71920" w:rsidRDefault="00000000" w:rsidP="00E17D54">
      <w:r w:rsidRPr="00E71920">
        <w:t>23.14.11</w:t>
      </w:r>
      <w:r w:rsidRPr="00E71920">
        <w:tab/>
        <w:t>Trake, roving, pređa i sječene niti, od staklenih vlakana</w:t>
      </w:r>
    </w:p>
    <w:p w14:paraId="30D63579" w14:textId="77777777" w:rsidR="00A04449" w:rsidRPr="00E71920" w:rsidRDefault="00000000" w:rsidP="00E17D54">
      <w:r w:rsidRPr="00E71920">
        <w:t>23.14.12</w:t>
      </w:r>
      <w:r w:rsidRPr="00E71920">
        <w:tab/>
        <w:t>Voali, mreže, mat, hasure, ploče i ostali predmeti od staklenih vlakana, osim tkanina</w:t>
      </w:r>
    </w:p>
    <w:p w14:paraId="24CE42B8" w14:textId="77777777" w:rsidR="00A04449" w:rsidRPr="00E71920" w:rsidRDefault="00000000" w:rsidP="00E17D54">
      <w:pPr>
        <w:pStyle w:val="Heading5"/>
      </w:pPr>
      <w:r w:rsidRPr="00E71920">
        <w:t>23.14.9</w:t>
      </w:r>
      <w:r w:rsidRPr="00E71920">
        <w:tab/>
        <w:t>Podugovarateljski poslovi kao dio proizvodnje staklenih vlakana</w:t>
      </w:r>
    </w:p>
    <w:p w14:paraId="17E24591" w14:textId="77777777" w:rsidR="00A04449" w:rsidRPr="00E71920" w:rsidRDefault="00000000" w:rsidP="00E17D54">
      <w:r w:rsidRPr="00E71920">
        <w:t>23.14.99</w:t>
      </w:r>
      <w:r w:rsidRPr="00E71920">
        <w:tab/>
        <w:t>Podugovarateljski poslovi kao dio proizvodnje staklenih vlakana</w:t>
      </w:r>
    </w:p>
    <w:p w14:paraId="5E939268" w14:textId="77777777" w:rsidR="00A04449" w:rsidRPr="00E71920" w:rsidRDefault="00000000" w:rsidP="00E17D54">
      <w:pPr>
        <w:pStyle w:val="Heading4"/>
      </w:pPr>
      <w:r w:rsidRPr="00E71920">
        <w:t>23.15</w:t>
      </w:r>
      <w:r w:rsidRPr="00E71920">
        <w:tab/>
        <w:t>Ostalo obrađeno staklo</w:t>
      </w:r>
    </w:p>
    <w:p w14:paraId="5E648B9A" w14:textId="77777777" w:rsidR="00A04449" w:rsidRPr="00E71920" w:rsidRDefault="00000000" w:rsidP="00E17D54">
      <w:pPr>
        <w:pStyle w:val="Heading5"/>
      </w:pPr>
      <w:r w:rsidRPr="00E71920">
        <w:t>23.15.1</w:t>
      </w:r>
      <w:r w:rsidRPr="00E71920">
        <w:tab/>
        <w:t>Ostalo obrađeno polugotovo staklo</w:t>
      </w:r>
    </w:p>
    <w:p w14:paraId="524C7B65" w14:textId="77777777" w:rsidR="00A04449" w:rsidRPr="00E71920" w:rsidRDefault="00000000" w:rsidP="00E17D54">
      <w:r w:rsidRPr="00E71920">
        <w:t>23.15.11</w:t>
      </w:r>
      <w:r w:rsidRPr="00E71920">
        <w:tab/>
        <w:t>Staklo u masi, kuglama (osim neobrađenih staklenih kuglica), šipkama i cijevima, neobrađeno</w:t>
      </w:r>
    </w:p>
    <w:p w14:paraId="5B26B379" w14:textId="77777777" w:rsidR="00A04449" w:rsidRPr="00E71920" w:rsidRDefault="00000000" w:rsidP="00E17D54">
      <w:r w:rsidRPr="00E71920">
        <w:t>23.15.12</w:t>
      </w:r>
      <w:r w:rsidRPr="00E71920">
        <w:tab/>
        <w:t>Stakleni blokovi, opeke, pločice i ostali proizvodi od prešanog ili lijevanog stakla; olovom uokvirena prozorska okna i slično; multicelularno ili pjenasto staklo u blokovima, pločama ili slično</w:t>
      </w:r>
    </w:p>
    <w:p w14:paraId="76C0045E" w14:textId="77777777" w:rsidR="00A04449" w:rsidRPr="00E71920" w:rsidRDefault="00000000" w:rsidP="00E17D54">
      <w:pPr>
        <w:pStyle w:val="Heading5"/>
      </w:pPr>
      <w:r w:rsidRPr="00E71920">
        <w:t>23.15.2</w:t>
      </w:r>
      <w:r w:rsidRPr="00E71920">
        <w:tab/>
        <w:t>Ostalo tehničko staklo i proizvodi od stakla</w:t>
      </w:r>
    </w:p>
    <w:p w14:paraId="3F747B11" w14:textId="77777777" w:rsidR="00A04449" w:rsidRPr="00E71920" w:rsidRDefault="00000000" w:rsidP="00E17D54">
      <w:r w:rsidRPr="00E71920">
        <w:t>23.15.21</w:t>
      </w:r>
      <w:r w:rsidRPr="00E71920">
        <w:tab/>
        <w:t>Stakleni omotači, otvoreni, i njihovi stakleni dijelovi za električne svjetiljke, katodne cijevi i slično</w:t>
      </w:r>
    </w:p>
    <w:p w14:paraId="72A20AD2" w14:textId="77777777" w:rsidR="00A04449" w:rsidRPr="00E71920" w:rsidRDefault="00000000" w:rsidP="00E17D54">
      <w:r w:rsidRPr="00E71920">
        <w:t>23.15.22</w:t>
      </w:r>
      <w:r w:rsidRPr="00E71920">
        <w:tab/>
        <w:t>Staklo za satove i naočale, optički neobrađeno; izdubljena sferna stakla i njihovi segmenti za proizvodnju takvih stakala</w:t>
      </w:r>
    </w:p>
    <w:p w14:paraId="4D861DB6" w14:textId="77777777" w:rsidR="00A04449" w:rsidRPr="00E71920" w:rsidRDefault="00000000" w:rsidP="00E17D54">
      <w:r w:rsidRPr="00E71920">
        <w:t>23.15.23</w:t>
      </w:r>
      <w:r w:rsidRPr="00E71920">
        <w:tab/>
        <w:t>Proizvodi od stakla za laboratorijsku, higijensku i farmaceutsku uporabu; staklene ampule</w:t>
      </w:r>
    </w:p>
    <w:p w14:paraId="2D2EC009" w14:textId="77777777" w:rsidR="00A04449" w:rsidRPr="00E71920" w:rsidRDefault="00000000" w:rsidP="00E17D54">
      <w:r w:rsidRPr="00E71920">
        <w:t>23.15.24</w:t>
      </w:r>
      <w:r w:rsidRPr="00E71920">
        <w:tab/>
        <w:t>Stakleni dijelovi za svjetiljke i rasvjetna tijela, osvijetljene znakove i pločice s imenima i slično</w:t>
      </w:r>
    </w:p>
    <w:p w14:paraId="7589E8D7" w14:textId="77777777" w:rsidR="00A04449" w:rsidRPr="00E71920" w:rsidRDefault="00000000" w:rsidP="00E17D54">
      <w:r w:rsidRPr="00E71920">
        <w:t>23.15.25</w:t>
      </w:r>
      <w:r w:rsidRPr="00E71920">
        <w:tab/>
        <w:t>Električni izolatori, od stakla</w:t>
      </w:r>
    </w:p>
    <w:p w14:paraId="46B67C90" w14:textId="77777777" w:rsidR="00A04449" w:rsidRPr="00E71920" w:rsidRDefault="00000000" w:rsidP="00E17D54">
      <w:r w:rsidRPr="00E71920">
        <w:t>23.15.29</w:t>
      </w:r>
      <w:r w:rsidRPr="00E71920">
        <w:tab/>
        <w:t>Ostalo tehničko staklo i proizvodi od stakla, d. n.</w:t>
      </w:r>
    </w:p>
    <w:p w14:paraId="61D56EE9" w14:textId="77777777" w:rsidR="00A04449" w:rsidRPr="00E71920" w:rsidRDefault="00000000" w:rsidP="00E17D54">
      <w:pPr>
        <w:pStyle w:val="Heading5"/>
      </w:pPr>
      <w:r w:rsidRPr="00E71920">
        <w:t>23.15.9</w:t>
      </w:r>
      <w:r w:rsidRPr="00E71920">
        <w:tab/>
        <w:t>Usluge dovršavanja ostalog stakla; podugovarateljski poslovi kao dio proizvodnje ostalog obrađenog stakla</w:t>
      </w:r>
    </w:p>
    <w:p w14:paraId="540CCF3D" w14:textId="77777777" w:rsidR="00A04449" w:rsidRPr="00E71920" w:rsidRDefault="00000000" w:rsidP="00E17D54">
      <w:r w:rsidRPr="00E71920">
        <w:t>23.15.91</w:t>
      </w:r>
      <w:r w:rsidRPr="00E71920">
        <w:tab/>
        <w:t>Usluge dovršavanja ostalog stakla</w:t>
      </w:r>
    </w:p>
    <w:p w14:paraId="0A7734E6" w14:textId="77777777" w:rsidR="00A04449" w:rsidRPr="00E71920" w:rsidRDefault="00000000" w:rsidP="00E17D54">
      <w:r w:rsidRPr="00E71920">
        <w:t>23.15.99</w:t>
      </w:r>
      <w:r w:rsidRPr="00E71920">
        <w:tab/>
        <w:t>Podugovarateljski poslovi kao dio proizvodnje ostalog obrađenog stakla</w:t>
      </w:r>
    </w:p>
    <w:p w14:paraId="1A3517F3" w14:textId="77777777" w:rsidR="00A04449" w:rsidRPr="00E71920" w:rsidRDefault="00000000" w:rsidP="00E17D54">
      <w:pPr>
        <w:pStyle w:val="Heading3"/>
      </w:pPr>
      <w:r w:rsidRPr="00E71920">
        <w:t>23.2</w:t>
      </w:r>
      <w:r w:rsidRPr="00E71920">
        <w:tab/>
        <w:t>Vatrostalni proizvodi</w:t>
      </w:r>
    </w:p>
    <w:p w14:paraId="01E48831" w14:textId="77777777" w:rsidR="00A04449" w:rsidRPr="00E71920" w:rsidRDefault="00000000" w:rsidP="00E17D54">
      <w:pPr>
        <w:pStyle w:val="Heading4"/>
      </w:pPr>
      <w:r w:rsidRPr="00E71920">
        <w:t>23.20</w:t>
      </w:r>
      <w:r w:rsidRPr="00E71920">
        <w:tab/>
        <w:t>Vatrostalni proizvodi</w:t>
      </w:r>
    </w:p>
    <w:p w14:paraId="37497B25" w14:textId="77777777" w:rsidR="00A04449" w:rsidRPr="00E71920" w:rsidRDefault="00000000" w:rsidP="00E17D54">
      <w:pPr>
        <w:pStyle w:val="Heading5"/>
      </w:pPr>
      <w:r w:rsidRPr="00E71920">
        <w:t>23.20.1</w:t>
      </w:r>
      <w:r w:rsidRPr="00E71920">
        <w:tab/>
        <w:t>Vatrostalni proizvodi</w:t>
      </w:r>
    </w:p>
    <w:p w14:paraId="19060EE4" w14:textId="77777777" w:rsidR="00A04449" w:rsidRPr="00E71920" w:rsidRDefault="00000000" w:rsidP="00E17D54">
      <w:r w:rsidRPr="00E71920">
        <w:t>23.20.11</w:t>
      </w:r>
      <w:r w:rsidRPr="00E71920">
        <w:tab/>
        <w:t>Opeka, blokovi, pločice i ostali keramički proizvodi od silikatnoga fosilnog brašna ili zemlje</w:t>
      </w:r>
    </w:p>
    <w:p w14:paraId="18760025" w14:textId="77777777" w:rsidR="00A04449" w:rsidRPr="00E71920" w:rsidRDefault="00000000" w:rsidP="00E17D54">
      <w:r w:rsidRPr="00E71920">
        <w:t>23.20.12</w:t>
      </w:r>
      <w:r w:rsidRPr="00E71920">
        <w:tab/>
        <w:t>Vatrostalna opeka, blokovi, pločice i slični vatrostalni keramički proizvodi za građevinarstvo, osim od silikatnoga fosilnog brašna ili zemlje</w:t>
      </w:r>
    </w:p>
    <w:p w14:paraId="01F05194" w14:textId="77777777" w:rsidR="00A04449" w:rsidRPr="00E71920" w:rsidRDefault="00000000" w:rsidP="00E17D54">
      <w:r w:rsidRPr="00E71920">
        <w:t>23.20.13</w:t>
      </w:r>
      <w:r w:rsidRPr="00E71920">
        <w:tab/>
        <w:t>Ostali vatrostalni cementi, žbuke, betoni i slične vatrostalne mješavine</w:t>
      </w:r>
    </w:p>
    <w:p w14:paraId="7B764ED6" w14:textId="77777777" w:rsidR="00A04449" w:rsidRPr="00E71920" w:rsidRDefault="00000000" w:rsidP="00E17D54">
      <w:r w:rsidRPr="00E71920">
        <w:t>23.20.14</w:t>
      </w:r>
      <w:r w:rsidRPr="00E71920">
        <w:tab/>
        <w:t>Nepečeni vatrostalni proizvodi i ostali vatrostalni keramički proizvodi</w:t>
      </w:r>
    </w:p>
    <w:p w14:paraId="04BB712B" w14:textId="77777777" w:rsidR="00A04449" w:rsidRPr="00E71920" w:rsidRDefault="00000000" w:rsidP="00E17D54">
      <w:pPr>
        <w:pStyle w:val="Heading5"/>
      </w:pPr>
      <w:r w:rsidRPr="00E71920">
        <w:t>23.20.9</w:t>
      </w:r>
      <w:r w:rsidRPr="00E71920">
        <w:tab/>
        <w:t>Podugovarateljski poslovi kao dio proizvodnje vatrostalnih proizvoda</w:t>
      </w:r>
    </w:p>
    <w:p w14:paraId="25F127C2" w14:textId="77777777" w:rsidR="00A04449" w:rsidRPr="00E71920" w:rsidRDefault="00000000" w:rsidP="00E17D54">
      <w:r w:rsidRPr="00E71920">
        <w:t>23.20.99</w:t>
      </w:r>
      <w:r w:rsidRPr="00E71920">
        <w:tab/>
        <w:t>Podugovarateljski poslovi kao dio proizvodnje vatrostalnih proizvoda</w:t>
      </w:r>
    </w:p>
    <w:p w14:paraId="2F8F0C9A" w14:textId="77777777" w:rsidR="00A04449" w:rsidRPr="00E71920" w:rsidRDefault="00000000" w:rsidP="00E17D54">
      <w:pPr>
        <w:pStyle w:val="Heading3"/>
      </w:pPr>
      <w:r w:rsidRPr="00E71920">
        <w:t>23.3</w:t>
      </w:r>
      <w:r w:rsidRPr="00E71920">
        <w:tab/>
        <w:t>Proizvodi od gline za građevinarstvo</w:t>
      </w:r>
    </w:p>
    <w:p w14:paraId="1DE34298" w14:textId="77777777" w:rsidR="00A04449" w:rsidRPr="00E71920" w:rsidRDefault="00000000" w:rsidP="00E17D54">
      <w:pPr>
        <w:pStyle w:val="Heading4"/>
      </w:pPr>
      <w:r w:rsidRPr="00E71920">
        <w:t>23.31</w:t>
      </w:r>
      <w:r w:rsidRPr="00E71920">
        <w:tab/>
        <w:t>Keramičke pločice i ploče</w:t>
      </w:r>
    </w:p>
    <w:p w14:paraId="327E821C" w14:textId="77777777" w:rsidR="00A04449" w:rsidRPr="00E71920" w:rsidRDefault="00000000" w:rsidP="00E17D54">
      <w:pPr>
        <w:pStyle w:val="Heading5"/>
      </w:pPr>
      <w:r w:rsidRPr="00E71920">
        <w:t>23.31.1</w:t>
      </w:r>
      <w:r w:rsidRPr="00E71920">
        <w:tab/>
        <w:t>Keramičke pločice i ploče</w:t>
      </w:r>
    </w:p>
    <w:p w14:paraId="3A522B30" w14:textId="77777777" w:rsidR="00A04449" w:rsidRPr="00E71920" w:rsidRDefault="00000000" w:rsidP="00E17D54">
      <w:r w:rsidRPr="00E71920">
        <w:t>23.31.10</w:t>
      </w:r>
      <w:r w:rsidRPr="00E71920">
        <w:tab/>
        <w:t>Keramičke pločice i ploče</w:t>
      </w:r>
    </w:p>
    <w:p w14:paraId="7D4FA10F" w14:textId="77777777" w:rsidR="00A04449" w:rsidRPr="00E71920" w:rsidRDefault="00000000" w:rsidP="00E17D54">
      <w:pPr>
        <w:pStyle w:val="Heading5"/>
      </w:pPr>
      <w:r w:rsidRPr="00E71920">
        <w:t>23.31.9</w:t>
      </w:r>
      <w:r w:rsidRPr="00E71920">
        <w:tab/>
        <w:t>Podugovarateljski poslovi kao dio proizvodnje keramičkih pločica i ploča</w:t>
      </w:r>
    </w:p>
    <w:p w14:paraId="72E2A75E" w14:textId="77777777" w:rsidR="00A04449" w:rsidRPr="00E71920" w:rsidRDefault="00000000" w:rsidP="00E17D54">
      <w:r w:rsidRPr="00E71920">
        <w:t>23.31.99</w:t>
      </w:r>
      <w:r w:rsidRPr="00E71920">
        <w:tab/>
        <w:t>Podugovarateljski poslovi kao dio proizvodnje keramičkih pločica i ploča</w:t>
      </w:r>
    </w:p>
    <w:p w14:paraId="7C3BC924" w14:textId="77777777" w:rsidR="00A04449" w:rsidRPr="00E71920" w:rsidRDefault="00000000" w:rsidP="00E17D54">
      <w:pPr>
        <w:pStyle w:val="Heading4"/>
      </w:pPr>
      <w:r w:rsidRPr="00E71920">
        <w:t>23.32</w:t>
      </w:r>
      <w:r w:rsidRPr="00E71920">
        <w:tab/>
        <w:t>Opeka, crjepovi i proizvodi od pečene gline za građevinarstvo</w:t>
      </w:r>
    </w:p>
    <w:p w14:paraId="1CA05DFF" w14:textId="77777777" w:rsidR="00A04449" w:rsidRPr="00E71920" w:rsidRDefault="00000000" w:rsidP="00E17D54">
      <w:pPr>
        <w:pStyle w:val="Heading5"/>
      </w:pPr>
      <w:r w:rsidRPr="00E71920">
        <w:t>23.32.1</w:t>
      </w:r>
      <w:r w:rsidRPr="00E71920">
        <w:tab/>
        <w:t>Opeka, crjepovi i proizvodi od pečene gline za građevinarstvo</w:t>
      </w:r>
    </w:p>
    <w:p w14:paraId="4F42B31D" w14:textId="77777777" w:rsidR="00A04449" w:rsidRPr="00E71920" w:rsidRDefault="00000000" w:rsidP="00E17D54">
      <w:r w:rsidRPr="00E71920">
        <w:t>23.32.11</w:t>
      </w:r>
      <w:r w:rsidRPr="00E71920">
        <w:tab/>
        <w:t>Nevatrostalna keramička građevinska opeka, blokovi za podove, nosivi elementi ili ispuni i slično</w:t>
      </w:r>
    </w:p>
    <w:p w14:paraId="4CDE3135" w14:textId="77777777" w:rsidR="00A04449" w:rsidRPr="00E71920" w:rsidRDefault="00000000" w:rsidP="00E17D54">
      <w:r w:rsidRPr="00E71920">
        <w:t>23.32.12</w:t>
      </w:r>
      <w:r w:rsidRPr="00E71920">
        <w:tab/>
        <w:t>Crjepovi, dimnjaci, poklopci za dimnjake, dimovodne cijevi, arhitektonski ukrasi i drugi keramički proizvodi za građevinarstvo</w:t>
      </w:r>
    </w:p>
    <w:p w14:paraId="031297A6" w14:textId="77777777" w:rsidR="00A04449" w:rsidRPr="00E71920" w:rsidRDefault="00000000" w:rsidP="00E17D54">
      <w:r w:rsidRPr="00E71920">
        <w:t>23.32.13</w:t>
      </w:r>
      <w:r w:rsidRPr="00E71920">
        <w:tab/>
        <w:t>Keramičke cijevi, odvodi, žljebovi i pribor za cijevi</w:t>
      </w:r>
    </w:p>
    <w:p w14:paraId="7B50632A" w14:textId="77777777" w:rsidR="00A04449" w:rsidRPr="00E71920" w:rsidRDefault="00000000" w:rsidP="00E17D54">
      <w:pPr>
        <w:pStyle w:val="Heading5"/>
      </w:pPr>
      <w:r w:rsidRPr="00E71920">
        <w:t>23.32.9</w:t>
      </w:r>
      <w:r w:rsidRPr="00E71920">
        <w:tab/>
        <w:t>Podugovarateljski poslovi kao dio proizvodnje opeke, crijepa i proizvoda od pečene gline za građevinarstvo</w:t>
      </w:r>
    </w:p>
    <w:p w14:paraId="55F93460" w14:textId="77777777" w:rsidR="00A04449" w:rsidRPr="00E71920" w:rsidRDefault="00000000" w:rsidP="00E17D54">
      <w:r w:rsidRPr="00E71920">
        <w:t>23.32.99</w:t>
      </w:r>
      <w:r w:rsidRPr="00E71920">
        <w:tab/>
        <w:t>Podugovarateljski poslovi kao dio proizvodnje opeke, crijepa i proizvoda od pečene gline za građevinarstvo</w:t>
      </w:r>
    </w:p>
    <w:p w14:paraId="545B29DB" w14:textId="77777777" w:rsidR="00A04449" w:rsidRPr="00E71920" w:rsidRDefault="00000000" w:rsidP="00E17D54">
      <w:pPr>
        <w:pStyle w:val="Heading3"/>
      </w:pPr>
      <w:r w:rsidRPr="00E71920">
        <w:t>23.4</w:t>
      </w:r>
      <w:r w:rsidRPr="00E71920">
        <w:tab/>
        <w:t>Ostali proizvodi od porculana i keramike</w:t>
      </w:r>
    </w:p>
    <w:p w14:paraId="48618E60" w14:textId="77777777" w:rsidR="00A04449" w:rsidRPr="00E71920" w:rsidRDefault="00000000" w:rsidP="00E17D54">
      <w:pPr>
        <w:pStyle w:val="Heading4"/>
      </w:pPr>
      <w:r w:rsidRPr="00E71920">
        <w:t>23.41</w:t>
      </w:r>
      <w:r w:rsidRPr="00E71920">
        <w:tab/>
        <w:t>Keramički proizvodi za kućanstvo i ukrasni predmeti</w:t>
      </w:r>
    </w:p>
    <w:p w14:paraId="619FCE37" w14:textId="77777777" w:rsidR="00A04449" w:rsidRPr="00E71920" w:rsidRDefault="00000000" w:rsidP="00E17D54">
      <w:pPr>
        <w:pStyle w:val="Heading5"/>
      </w:pPr>
      <w:r w:rsidRPr="00E71920">
        <w:t>23.41.1</w:t>
      </w:r>
      <w:r w:rsidRPr="00E71920">
        <w:tab/>
        <w:t>Keramički proizvodi za kućanstvo i ukrasni predmeti</w:t>
      </w:r>
    </w:p>
    <w:p w14:paraId="4AB70FE9" w14:textId="77777777" w:rsidR="00A04449" w:rsidRPr="00E71920" w:rsidRDefault="00000000" w:rsidP="00E17D54">
      <w:r w:rsidRPr="00E71920">
        <w:t>23.41.11</w:t>
      </w:r>
      <w:r w:rsidRPr="00E71920">
        <w:tab/>
        <w:t>Stolno i kuhinjsko posuđe, ostali predmeti za uporabu u kućanstvu i u toaletne svrhe, od porculana</w:t>
      </w:r>
    </w:p>
    <w:p w14:paraId="6BEA481E" w14:textId="77777777" w:rsidR="00A04449" w:rsidRPr="00E71920" w:rsidRDefault="00000000" w:rsidP="00E17D54">
      <w:r w:rsidRPr="00E71920">
        <w:t>23.41.12</w:t>
      </w:r>
      <w:r w:rsidRPr="00E71920">
        <w:tab/>
        <w:t>Stolno i kuhinjsko posuđe, ostali predmeti za uporabu u kućanstvu i u toaletne svrhe, osim od porculana</w:t>
      </w:r>
    </w:p>
    <w:p w14:paraId="15DD8503" w14:textId="77777777" w:rsidR="00A04449" w:rsidRPr="00E71920" w:rsidRDefault="00000000" w:rsidP="00E17D54">
      <w:r w:rsidRPr="00E71920">
        <w:t>23.41.13</w:t>
      </w:r>
      <w:r w:rsidRPr="00E71920">
        <w:tab/>
        <w:t>Figurice i drugi ukrasni keramički predmeti</w:t>
      </w:r>
    </w:p>
    <w:p w14:paraId="6E447CF5" w14:textId="77777777" w:rsidR="00A04449" w:rsidRPr="00E71920" w:rsidRDefault="00000000" w:rsidP="00E17D54">
      <w:pPr>
        <w:pStyle w:val="Heading5"/>
      </w:pPr>
      <w:r w:rsidRPr="00E71920">
        <w:t>23.41.9</w:t>
      </w:r>
      <w:r w:rsidRPr="00E71920">
        <w:tab/>
        <w:t>Podugovarateljski poslovi kao dio proizvodnje keramičkih proizvoda za kućanstvo i ukrasnih predmeta</w:t>
      </w:r>
    </w:p>
    <w:p w14:paraId="547ABE09" w14:textId="77777777" w:rsidR="00A04449" w:rsidRPr="00E71920" w:rsidRDefault="00000000" w:rsidP="00E17D54">
      <w:r w:rsidRPr="00E71920">
        <w:t>23.41.99</w:t>
      </w:r>
      <w:r w:rsidRPr="00E71920">
        <w:tab/>
        <w:t>Podugovarateljski poslovi kao dio proizvodnje keramičkih proizvoda za kućanstvo i ukrasnih predmeta</w:t>
      </w:r>
    </w:p>
    <w:p w14:paraId="03D94301" w14:textId="77777777" w:rsidR="00A04449" w:rsidRPr="00E71920" w:rsidRDefault="00000000" w:rsidP="00E17D54">
      <w:pPr>
        <w:pStyle w:val="Heading4"/>
      </w:pPr>
      <w:r w:rsidRPr="00E71920">
        <w:t>23.42</w:t>
      </w:r>
      <w:r w:rsidRPr="00E71920">
        <w:tab/>
        <w:t>Sanitarna keramika</w:t>
      </w:r>
    </w:p>
    <w:p w14:paraId="40EC27C6" w14:textId="77777777" w:rsidR="00A04449" w:rsidRPr="00E71920" w:rsidRDefault="00000000" w:rsidP="00E17D54">
      <w:pPr>
        <w:pStyle w:val="Heading5"/>
      </w:pPr>
      <w:r w:rsidRPr="00E71920">
        <w:t>23.42.1</w:t>
      </w:r>
      <w:r w:rsidRPr="00E71920">
        <w:tab/>
        <w:t>Sanitarna keramika</w:t>
      </w:r>
    </w:p>
    <w:p w14:paraId="3EBEA96D" w14:textId="77777777" w:rsidR="00A04449" w:rsidRPr="00E71920" w:rsidRDefault="00000000" w:rsidP="00E17D54">
      <w:r w:rsidRPr="00E71920">
        <w:t>23.42.10</w:t>
      </w:r>
      <w:r w:rsidRPr="00E71920">
        <w:tab/>
        <w:t>Sanitarna keramika</w:t>
      </w:r>
    </w:p>
    <w:p w14:paraId="337693EA" w14:textId="77777777" w:rsidR="00A04449" w:rsidRPr="00E71920" w:rsidRDefault="00000000" w:rsidP="00E17D54">
      <w:pPr>
        <w:pStyle w:val="Heading5"/>
      </w:pPr>
      <w:r w:rsidRPr="00E71920">
        <w:t>23.42.9</w:t>
      </w:r>
      <w:r w:rsidRPr="00E71920">
        <w:tab/>
        <w:t>Podugovarateljski poslovi kao dio proizvodnje sanitarne keramike</w:t>
      </w:r>
    </w:p>
    <w:p w14:paraId="67153F43" w14:textId="77777777" w:rsidR="00A04449" w:rsidRPr="00E71920" w:rsidRDefault="00000000" w:rsidP="00E17D54">
      <w:r w:rsidRPr="00E71920">
        <w:t>23.42.99</w:t>
      </w:r>
      <w:r w:rsidRPr="00E71920">
        <w:tab/>
        <w:t>Podugovarateljski poslovi kao dio proizvodnje sanitarne keramike</w:t>
      </w:r>
    </w:p>
    <w:p w14:paraId="3528E394" w14:textId="77777777" w:rsidR="00A04449" w:rsidRPr="00E71920" w:rsidRDefault="00000000" w:rsidP="00E17D54">
      <w:pPr>
        <w:pStyle w:val="Heading4"/>
      </w:pPr>
      <w:r w:rsidRPr="00E71920">
        <w:t>23.43</w:t>
      </w:r>
      <w:r w:rsidRPr="00E71920">
        <w:tab/>
        <w:t>Keramički izolatori i izolacijski pribor</w:t>
      </w:r>
    </w:p>
    <w:p w14:paraId="7CAF705D" w14:textId="77777777" w:rsidR="00A04449" w:rsidRPr="00E71920" w:rsidRDefault="00000000" w:rsidP="00E17D54">
      <w:pPr>
        <w:pStyle w:val="Heading5"/>
      </w:pPr>
      <w:r w:rsidRPr="00E71920">
        <w:t>23.43.1</w:t>
      </w:r>
      <w:r w:rsidRPr="00E71920">
        <w:tab/>
        <w:t>Keramički izolatori i izolacijski pribor</w:t>
      </w:r>
    </w:p>
    <w:p w14:paraId="7176AA8D" w14:textId="77777777" w:rsidR="00A04449" w:rsidRPr="00E71920" w:rsidRDefault="00000000" w:rsidP="00E17D54">
      <w:r w:rsidRPr="00E71920">
        <w:t>23.43.10</w:t>
      </w:r>
      <w:r w:rsidRPr="00E71920">
        <w:tab/>
        <w:t>Keramički izolatori i izolacijski pribor</w:t>
      </w:r>
    </w:p>
    <w:p w14:paraId="7079CC58" w14:textId="77777777" w:rsidR="00A04449" w:rsidRPr="00E71920" w:rsidRDefault="00000000" w:rsidP="00E17D54">
      <w:pPr>
        <w:pStyle w:val="Heading5"/>
      </w:pPr>
      <w:r w:rsidRPr="00E71920">
        <w:t>23.43.9</w:t>
      </w:r>
      <w:r w:rsidRPr="00E71920">
        <w:tab/>
        <w:t>Podugovarateljski poslovi kao dio proizvodnje keramičkih izolatora i izolacijskog pribora</w:t>
      </w:r>
    </w:p>
    <w:p w14:paraId="0BA1462E" w14:textId="77777777" w:rsidR="00A04449" w:rsidRPr="00E71920" w:rsidRDefault="00000000" w:rsidP="00E17D54">
      <w:r w:rsidRPr="00E71920">
        <w:t>23.43.99</w:t>
      </w:r>
      <w:r w:rsidRPr="00E71920">
        <w:tab/>
        <w:t>Podugovarateljski poslovi kao dio proizvodnje keramičkih izolatora i izolacijskog pribora</w:t>
      </w:r>
    </w:p>
    <w:p w14:paraId="450E1014" w14:textId="77777777" w:rsidR="00A04449" w:rsidRPr="00E71920" w:rsidRDefault="00000000" w:rsidP="00E17D54">
      <w:pPr>
        <w:pStyle w:val="Heading4"/>
      </w:pPr>
      <w:r w:rsidRPr="00E71920">
        <w:t>23.44</w:t>
      </w:r>
      <w:r w:rsidRPr="00E71920">
        <w:tab/>
        <w:t>Ostali tehnički proizvodi od keramike</w:t>
      </w:r>
    </w:p>
    <w:p w14:paraId="478BA00A" w14:textId="77777777" w:rsidR="00A04449" w:rsidRPr="00E71920" w:rsidRDefault="00000000" w:rsidP="00E17D54">
      <w:pPr>
        <w:pStyle w:val="Heading5"/>
      </w:pPr>
      <w:r w:rsidRPr="00E71920">
        <w:t>23.44.1</w:t>
      </w:r>
      <w:r w:rsidRPr="00E71920">
        <w:tab/>
        <w:t>Ostali tehnički proizvodi od keramike</w:t>
      </w:r>
    </w:p>
    <w:p w14:paraId="52877221" w14:textId="77777777" w:rsidR="00A04449" w:rsidRPr="00E71920" w:rsidRDefault="00000000" w:rsidP="00E17D54">
      <w:r w:rsidRPr="00E71920">
        <w:t>23.44.11</w:t>
      </w:r>
      <w:r w:rsidRPr="00E71920">
        <w:tab/>
        <w:t>Keramički proizvodi za laboratorijsku, kemijsku i ostalu tehničku uporabu, od porculana</w:t>
      </w:r>
    </w:p>
    <w:p w14:paraId="3132354E" w14:textId="77777777" w:rsidR="00A04449" w:rsidRPr="00E71920" w:rsidRDefault="00000000" w:rsidP="00E17D54">
      <w:r w:rsidRPr="00E71920">
        <w:t>23.44.12</w:t>
      </w:r>
      <w:r w:rsidRPr="00E71920">
        <w:tab/>
        <w:t>Keramički proizvodi za laboratorijsku, kemijsku i ostalu tehničku uporabu, osim od porculana</w:t>
      </w:r>
    </w:p>
    <w:p w14:paraId="6E33B897" w14:textId="77777777" w:rsidR="00A04449" w:rsidRPr="00E71920" w:rsidRDefault="00000000" w:rsidP="00E17D54">
      <w:pPr>
        <w:pStyle w:val="Heading5"/>
      </w:pPr>
      <w:r w:rsidRPr="00E71920">
        <w:t>23.44.9</w:t>
      </w:r>
      <w:r w:rsidRPr="00E71920">
        <w:tab/>
        <w:t>Podugovarateljski poslovi kao dio proizvodnje ostalih tehničkih proizvoda od keramike</w:t>
      </w:r>
    </w:p>
    <w:p w14:paraId="513D6F17" w14:textId="77777777" w:rsidR="00A04449" w:rsidRPr="00E71920" w:rsidRDefault="00000000" w:rsidP="00E17D54">
      <w:r w:rsidRPr="00E71920">
        <w:t>23.44.99</w:t>
      </w:r>
      <w:r w:rsidRPr="00E71920">
        <w:tab/>
        <w:t>Podugovarateljski poslovi kao dio proizvodnje ostalih tehničkih proizvoda od keramike</w:t>
      </w:r>
    </w:p>
    <w:p w14:paraId="3CDBB779" w14:textId="77777777" w:rsidR="00A04449" w:rsidRPr="00E71920" w:rsidRDefault="00000000" w:rsidP="00E17D54">
      <w:pPr>
        <w:pStyle w:val="Heading4"/>
      </w:pPr>
      <w:r w:rsidRPr="00E71920">
        <w:t>23.45</w:t>
      </w:r>
      <w:r w:rsidRPr="00E71920">
        <w:tab/>
        <w:t>Ostali proizvodi od keramike</w:t>
      </w:r>
    </w:p>
    <w:p w14:paraId="541A68EF" w14:textId="77777777" w:rsidR="00A04449" w:rsidRPr="00E71920" w:rsidRDefault="00000000" w:rsidP="00E17D54">
      <w:pPr>
        <w:pStyle w:val="Heading5"/>
      </w:pPr>
      <w:r w:rsidRPr="00E71920">
        <w:t>23.45.1</w:t>
      </w:r>
      <w:r w:rsidRPr="00E71920">
        <w:tab/>
        <w:t>Ostali proizvodi od keramike</w:t>
      </w:r>
    </w:p>
    <w:p w14:paraId="143879B6" w14:textId="77777777" w:rsidR="00A04449" w:rsidRPr="00E71920" w:rsidRDefault="00000000" w:rsidP="00E17D54">
      <w:r w:rsidRPr="00E71920">
        <w:t>23.45.11</w:t>
      </w:r>
      <w:r w:rsidRPr="00E71920">
        <w:tab/>
        <w:t>Keramički proizvodi za uporabu u poljoprivredi, za prenošenje i pakiranje robe</w:t>
      </w:r>
    </w:p>
    <w:p w14:paraId="55A1E946" w14:textId="77777777" w:rsidR="00A04449" w:rsidRPr="00E71920" w:rsidRDefault="00000000" w:rsidP="00E17D54">
      <w:r w:rsidRPr="00E71920">
        <w:t>23.45.19</w:t>
      </w:r>
      <w:r w:rsidRPr="00E71920">
        <w:tab/>
        <w:t>Ostali keramički proizvodi, osim za građevinarstvo, d. n.</w:t>
      </w:r>
    </w:p>
    <w:p w14:paraId="3F7EF813" w14:textId="77777777" w:rsidR="00A04449" w:rsidRPr="00E71920" w:rsidRDefault="00000000" w:rsidP="00E17D54">
      <w:pPr>
        <w:pStyle w:val="Heading5"/>
      </w:pPr>
      <w:r w:rsidRPr="00E71920">
        <w:t>23.45.9</w:t>
      </w:r>
      <w:r w:rsidRPr="00E71920">
        <w:tab/>
        <w:t>Podugovarateljski poslovi kao dio proizvodnje ostalih proizvoda od keramike</w:t>
      </w:r>
    </w:p>
    <w:p w14:paraId="04FFBBFC" w14:textId="77777777" w:rsidR="00A04449" w:rsidRPr="00E71920" w:rsidRDefault="00000000" w:rsidP="00E17D54">
      <w:r w:rsidRPr="00E71920">
        <w:t>23.45.99</w:t>
      </w:r>
      <w:r w:rsidRPr="00E71920">
        <w:tab/>
        <w:t>Podugovarateljski poslovi kao dio proizvodnje ostalih proizvoda od keramike</w:t>
      </w:r>
    </w:p>
    <w:p w14:paraId="61DB662C" w14:textId="77777777" w:rsidR="00A04449" w:rsidRPr="00E71920" w:rsidRDefault="00000000" w:rsidP="00E17D54">
      <w:pPr>
        <w:pStyle w:val="Heading3"/>
      </w:pPr>
      <w:r w:rsidRPr="00E71920">
        <w:t>23.5</w:t>
      </w:r>
      <w:r w:rsidRPr="00E71920">
        <w:tab/>
        <w:t>Cement, vapno i gips</w:t>
      </w:r>
    </w:p>
    <w:p w14:paraId="38EB8598" w14:textId="77777777" w:rsidR="00A04449" w:rsidRPr="00E71920" w:rsidRDefault="00000000" w:rsidP="00E17D54">
      <w:pPr>
        <w:pStyle w:val="Heading4"/>
      </w:pPr>
      <w:r w:rsidRPr="00E71920">
        <w:t>23.51</w:t>
      </w:r>
      <w:r w:rsidRPr="00E71920">
        <w:tab/>
        <w:t>Cement</w:t>
      </w:r>
    </w:p>
    <w:p w14:paraId="3E70E95E" w14:textId="77777777" w:rsidR="00A04449" w:rsidRPr="00E71920" w:rsidRDefault="00000000" w:rsidP="00E17D54">
      <w:pPr>
        <w:pStyle w:val="Heading5"/>
      </w:pPr>
      <w:r w:rsidRPr="00E71920">
        <w:t>23.51.1</w:t>
      </w:r>
      <w:r w:rsidRPr="00E71920">
        <w:tab/>
        <w:t>Cement</w:t>
      </w:r>
    </w:p>
    <w:p w14:paraId="0CB58A20" w14:textId="77777777" w:rsidR="00A04449" w:rsidRPr="00E71920" w:rsidRDefault="00000000" w:rsidP="00E17D54">
      <w:r w:rsidRPr="00E71920">
        <w:t>23.51.11</w:t>
      </w:r>
      <w:r w:rsidRPr="00E71920">
        <w:tab/>
        <w:t>Cementni klinker</w:t>
      </w:r>
    </w:p>
    <w:p w14:paraId="2B80B256" w14:textId="77777777" w:rsidR="00A04449" w:rsidRPr="00E71920" w:rsidRDefault="00000000" w:rsidP="00E17D54">
      <w:r w:rsidRPr="00E71920">
        <w:t>23.51.12</w:t>
      </w:r>
      <w:r w:rsidRPr="00E71920">
        <w:tab/>
        <w:t>Portland-cement, aluminatni cement, metalurški cement i slični hidraulični cementi</w:t>
      </w:r>
    </w:p>
    <w:p w14:paraId="03465660" w14:textId="77777777" w:rsidR="00A04449" w:rsidRPr="00E71920" w:rsidRDefault="00000000" w:rsidP="00E17D54">
      <w:pPr>
        <w:pStyle w:val="Heading5"/>
      </w:pPr>
      <w:r w:rsidRPr="00E71920">
        <w:t>23.51.9</w:t>
      </w:r>
      <w:r w:rsidRPr="00E71920">
        <w:tab/>
        <w:t>Podugovarateljski poslovi kao dio proizvodnje cementa</w:t>
      </w:r>
    </w:p>
    <w:p w14:paraId="3C6C5F24" w14:textId="77777777" w:rsidR="00A04449" w:rsidRPr="00E71920" w:rsidRDefault="00000000" w:rsidP="00E17D54">
      <w:r w:rsidRPr="00E71920">
        <w:t>23.51.99</w:t>
      </w:r>
      <w:r w:rsidRPr="00E71920">
        <w:tab/>
        <w:t>Podugovarateljski poslovi kao dio proizvodnje cementa</w:t>
      </w:r>
    </w:p>
    <w:p w14:paraId="248ABFC0" w14:textId="77777777" w:rsidR="00A04449" w:rsidRPr="00E71920" w:rsidRDefault="00000000" w:rsidP="00E17D54">
      <w:pPr>
        <w:pStyle w:val="Heading4"/>
      </w:pPr>
      <w:r w:rsidRPr="00E71920">
        <w:t>23.52</w:t>
      </w:r>
      <w:r w:rsidRPr="00E71920">
        <w:tab/>
        <w:t>Vapno i gips</w:t>
      </w:r>
    </w:p>
    <w:p w14:paraId="79EAE0CB" w14:textId="77777777" w:rsidR="00A04449" w:rsidRPr="00E71920" w:rsidRDefault="00000000" w:rsidP="00E17D54">
      <w:pPr>
        <w:pStyle w:val="Heading5"/>
      </w:pPr>
      <w:r w:rsidRPr="00E71920">
        <w:t>23.52.1</w:t>
      </w:r>
      <w:r w:rsidRPr="00E71920">
        <w:tab/>
        <w:t>Živo vapno, gašeno vapno i hidraulično vapno</w:t>
      </w:r>
    </w:p>
    <w:p w14:paraId="42BEC6DA" w14:textId="77777777" w:rsidR="00A04449" w:rsidRPr="00E71920" w:rsidRDefault="00000000" w:rsidP="00E17D54">
      <w:r w:rsidRPr="00E71920">
        <w:t>23.52.10</w:t>
      </w:r>
      <w:r w:rsidRPr="00E71920">
        <w:tab/>
        <w:t>Živo vapno, gašeno vapno i hidraulično vapno</w:t>
      </w:r>
    </w:p>
    <w:p w14:paraId="2BDF83D2" w14:textId="77777777" w:rsidR="00A04449" w:rsidRPr="00E71920" w:rsidRDefault="00000000" w:rsidP="00E17D54">
      <w:pPr>
        <w:pStyle w:val="Heading5"/>
      </w:pPr>
      <w:r w:rsidRPr="00E71920">
        <w:t>23.52.2</w:t>
      </w:r>
      <w:r w:rsidRPr="00E71920">
        <w:tab/>
        <w:t>Gips</w:t>
      </w:r>
    </w:p>
    <w:p w14:paraId="38D0D4F9" w14:textId="77777777" w:rsidR="00A04449" w:rsidRPr="00E71920" w:rsidRDefault="00000000" w:rsidP="00E17D54">
      <w:r w:rsidRPr="00E71920">
        <w:t>23.52.20</w:t>
      </w:r>
      <w:r w:rsidRPr="00E71920">
        <w:tab/>
        <w:t>Gips</w:t>
      </w:r>
    </w:p>
    <w:p w14:paraId="3E872B73" w14:textId="77777777" w:rsidR="00A04449" w:rsidRPr="00E71920" w:rsidRDefault="00000000" w:rsidP="00E17D54">
      <w:pPr>
        <w:pStyle w:val="Heading5"/>
      </w:pPr>
      <w:r w:rsidRPr="00E71920">
        <w:t>23.52.3</w:t>
      </w:r>
      <w:r w:rsidRPr="00E71920">
        <w:tab/>
        <w:t>Kalcinirani ili aglomerirani dolomit</w:t>
      </w:r>
    </w:p>
    <w:p w14:paraId="629AB032" w14:textId="77777777" w:rsidR="00A04449" w:rsidRPr="00E71920" w:rsidRDefault="00000000" w:rsidP="00E17D54">
      <w:r w:rsidRPr="00E71920">
        <w:t>23.52.30</w:t>
      </w:r>
      <w:r w:rsidRPr="00E71920">
        <w:tab/>
        <w:t>Kalcinirani ili aglomerirani dolomit</w:t>
      </w:r>
    </w:p>
    <w:p w14:paraId="63664AB3" w14:textId="77777777" w:rsidR="00A04449" w:rsidRPr="00E71920" w:rsidRDefault="00000000" w:rsidP="00E17D54">
      <w:pPr>
        <w:pStyle w:val="Heading5"/>
      </w:pPr>
      <w:r w:rsidRPr="00E71920">
        <w:t>23.52.9</w:t>
      </w:r>
      <w:r w:rsidRPr="00E71920">
        <w:tab/>
        <w:t>Podugovarateljski poslovi kao dio proizvodnje vapna i gipsa</w:t>
      </w:r>
    </w:p>
    <w:p w14:paraId="664C9B61" w14:textId="77777777" w:rsidR="00A04449" w:rsidRPr="00E71920" w:rsidRDefault="00000000" w:rsidP="00E17D54">
      <w:r w:rsidRPr="00E71920">
        <w:t>23.52.99</w:t>
      </w:r>
      <w:r w:rsidRPr="00E71920">
        <w:tab/>
        <w:t>Podugovarateljski poslovi kao dio proizvodnje vapna i gipsa</w:t>
      </w:r>
    </w:p>
    <w:p w14:paraId="23F1B6BA" w14:textId="77777777" w:rsidR="00A04449" w:rsidRPr="00E71920" w:rsidRDefault="00000000" w:rsidP="00E17D54">
      <w:pPr>
        <w:pStyle w:val="Heading3"/>
      </w:pPr>
      <w:r w:rsidRPr="00E71920">
        <w:t>23.6</w:t>
      </w:r>
      <w:r w:rsidRPr="00E71920">
        <w:tab/>
        <w:t>Proizvodi od betona, cementa i gipsa</w:t>
      </w:r>
    </w:p>
    <w:p w14:paraId="0AFBB2EC" w14:textId="77777777" w:rsidR="00A04449" w:rsidRPr="00E71920" w:rsidRDefault="00000000" w:rsidP="00E17D54">
      <w:pPr>
        <w:pStyle w:val="Heading4"/>
      </w:pPr>
      <w:r w:rsidRPr="00E71920">
        <w:t>23.61</w:t>
      </w:r>
      <w:r w:rsidRPr="00E71920">
        <w:tab/>
        <w:t>Proizvodi od betona za građevinarstvo</w:t>
      </w:r>
    </w:p>
    <w:p w14:paraId="750BC7CC" w14:textId="77777777" w:rsidR="00A04449" w:rsidRPr="00E71920" w:rsidRDefault="00000000" w:rsidP="00E17D54">
      <w:pPr>
        <w:pStyle w:val="Heading5"/>
      </w:pPr>
      <w:r w:rsidRPr="00E71920">
        <w:t>23.61.1</w:t>
      </w:r>
      <w:r w:rsidRPr="00E71920">
        <w:tab/>
        <w:t>Proizvodi od betona za građevinarstvo</w:t>
      </w:r>
    </w:p>
    <w:p w14:paraId="5FFCC290" w14:textId="77777777" w:rsidR="00A04449" w:rsidRPr="00E71920" w:rsidRDefault="00000000" w:rsidP="00E17D54">
      <w:r w:rsidRPr="00E71920">
        <w:t>23.61.11</w:t>
      </w:r>
      <w:r w:rsidRPr="00E71920">
        <w:tab/>
        <w:t>Blokovi, ploče za popločavanje, opeka i slični proizvodi od cementa, betona ili umjetnog kamena</w:t>
      </w:r>
    </w:p>
    <w:p w14:paraId="7EC0E60D" w14:textId="77777777" w:rsidR="00A04449" w:rsidRPr="00E71920" w:rsidRDefault="00000000" w:rsidP="00E17D54">
      <w:r w:rsidRPr="00E71920">
        <w:t>23.61.12</w:t>
      </w:r>
      <w:r w:rsidRPr="00E71920">
        <w:tab/>
        <w:t>Montažni građevni elementi za visokogradnju i niskogradnju od cementa, betona ili umjetnog kamena</w:t>
      </w:r>
    </w:p>
    <w:p w14:paraId="49467576" w14:textId="77777777" w:rsidR="00A04449" w:rsidRPr="00E71920" w:rsidRDefault="00000000" w:rsidP="00E17D54">
      <w:pPr>
        <w:pStyle w:val="Heading5"/>
      </w:pPr>
      <w:r w:rsidRPr="00E71920">
        <w:t>23.61.2</w:t>
      </w:r>
      <w:r w:rsidRPr="00E71920">
        <w:tab/>
        <w:t>Montažne zgrade od betona</w:t>
      </w:r>
    </w:p>
    <w:p w14:paraId="2F1509B5" w14:textId="77777777" w:rsidR="00A04449" w:rsidRPr="00E71920" w:rsidRDefault="00000000" w:rsidP="00E17D54">
      <w:r w:rsidRPr="00E71920">
        <w:t>23.61.20</w:t>
      </w:r>
      <w:r w:rsidRPr="00E71920">
        <w:tab/>
        <w:t>Montažne zgrade od betona</w:t>
      </w:r>
    </w:p>
    <w:p w14:paraId="5522366D" w14:textId="77777777" w:rsidR="00A04449" w:rsidRPr="00E71920" w:rsidRDefault="00000000" w:rsidP="00E17D54">
      <w:pPr>
        <w:pStyle w:val="Heading5"/>
      </w:pPr>
      <w:r w:rsidRPr="00E71920">
        <w:t>23.61.9</w:t>
      </w:r>
      <w:r w:rsidRPr="00E71920">
        <w:tab/>
        <w:t>Podugovarateljski poslovi kao dio proizvodnje proizvoda od betona za građevinarstvo</w:t>
      </w:r>
    </w:p>
    <w:p w14:paraId="1C8ECCFD" w14:textId="77777777" w:rsidR="00A04449" w:rsidRPr="00E71920" w:rsidRDefault="00000000" w:rsidP="00E17D54">
      <w:r w:rsidRPr="00E71920">
        <w:t>23.61.99</w:t>
      </w:r>
      <w:r w:rsidRPr="00E71920">
        <w:tab/>
        <w:t>Podugovarateljski poslovi kao dio proizvodnje proizvoda od betona za građevinarstvo</w:t>
      </w:r>
    </w:p>
    <w:p w14:paraId="2D5AD423" w14:textId="77777777" w:rsidR="00A04449" w:rsidRPr="00E71920" w:rsidRDefault="00000000" w:rsidP="00E17D54">
      <w:pPr>
        <w:pStyle w:val="Heading4"/>
      </w:pPr>
      <w:r w:rsidRPr="00E71920">
        <w:t>23.62</w:t>
      </w:r>
      <w:r w:rsidRPr="00E71920">
        <w:tab/>
        <w:t>Proizvodi od gipsa za građevinarstvo</w:t>
      </w:r>
    </w:p>
    <w:p w14:paraId="10890E78" w14:textId="77777777" w:rsidR="00A04449" w:rsidRPr="00E71920" w:rsidRDefault="00000000" w:rsidP="00E17D54">
      <w:pPr>
        <w:pStyle w:val="Heading5"/>
      </w:pPr>
      <w:r w:rsidRPr="00E71920">
        <w:t>23.62.1</w:t>
      </w:r>
      <w:r w:rsidRPr="00E71920">
        <w:tab/>
        <w:t>Proizvodi od gipsa za građevinarstvo</w:t>
      </w:r>
    </w:p>
    <w:p w14:paraId="74FCDD91" w14:textId="77777777" w:rsidR="00A04449" w:rsidRPr="00E71920" w:rsidRDefault="00000000" w:rsidP="00E17D54">
      <w:r w:rsidRPr="00E71920">
        <w:t>23.62.10</w:t>
      </w:r>
      <w:r w:rsidRPr="00E71920">
        <w:tab/>
        <w:t>Proizvodi od gipsa za građevinarstvo</w:t>
      </w:r>
    </w:p>
    <w:p w14:paraId="23CD0AEC" w14:textId="77777777" w:rsidR="00A04449" w:rsidRPr="00E71920" w:rsidRDefault="00000000" w:rsidP="00E17D54">
      <w:pPr>
        <w:pStyle w:val="Heading5"/>
      </w:pPr>
      <w:r w:rsidRPr="00E71920">
        <w:t>23.62.9</w:t>
      </w:r>
      <w:r w:rsidRPr="00E71920">
        <w:tab/>
        <w:t>Podugovarateljski poslovi kao dio proizvodnje proizvoda od gipsa za građevinarstvo</w:t>
      </w:r>
    </w:p>
    <w:p w14:paraId="0C28D455" w14:textId="77777777" w:rsidR="00A04449" w:rsidRPr="00E71920" w:rsidRDefault="00000000" w:rsidP="00E17D54">
      <w:r w:rsidRPr="00E71920">
        <w:t>23.62.99</w:t>
      </w:r>
      <w:r w:rsidRPr="00E71920">
        <w:tab/>
        <w:t>Podugovarateljski poslovi kao dio proizvodnje proizvoda od gipsa za građevinarstvo</w:t>
      </w:r>
    </w:p>
    <w:p w14:paraId="15667721" w14:textId="77777777" w:rsidR="00A04449" w:rsidRPr="00E71920" w:rsidRDefault="00000000" w:rsidP="00E17D54">
      <w:pPr>
        <w:pStyle w:val="Heading4"/>
      </w:pPr>
      <w:r w:rsidRPr="00E71920">
        <w:t>23.63</w:t>
      </w:r>
      <w:r w:rsidRPr="00E71920">
        <w:tab/>
        <w:t>Gotova betonska smjesa</w:t>
      </w:r>
    </w:p>
    <w:p w14:paraId="16F4F3F3" w14:textId="77777777" w:rsidR="00A04449" w:rsidRPr="00E71920" w:rsidRDefault="00000000" w:rsidP="00E17D54">
      <w:pPr>
        <w:pStyle w:val="Heading5"/>
      </w:pPr>
      <w:r w:rsidRPr="00E71920">
        <w:t>23.63.1</w:t>
      </w:r>
      <w:r w:rsidRPr="00E71920">
        <w:tab/>
        <w:t>Gotova betonska smjesa</w:t>
      </w:r>
    </w:p>
    <w:p w14:paraId="4E3F6547" w14:textId="77777777" w:rsidR="00A04449" w:rsidRPr="00E71920" w:rsidRDefault="00000000" w:rsidP="00E17D54">
      <w:r w:rsidRPr="00E71920">
        <w:t>23.63.10</w:t>
      </w:r>
      <w:r w:rsidRPr="00E71920">
        <w:tab/>
        <w:t>Gotova betonska smjesa</w:t>
      </w:r>
    </w:p>
    <w:p w14:paraId="711D30E1" w14:textId="77777777" w:rsidR="00A04449" w:rsidRPr="00E71920" w:rsidRDefault="00000000" w:rsidP="00E17D54">
      <w:pPr>
        <w:pStyle w:val="Heading5"/>
      </w:pPr>
      <w:r w:rsidRPr="00E71920">
        <w:t>23.63.9</w:t>
      </w:r>
      <w:r w:rsidRPr="00E71920">
        <w:tab/>
        <w:t>Podugovarateljski poslovi kao dio proizvodnje gotove betonske smjese</w:t>
      </w:r>
    </w:p>
    <w:p w14:paraId="07E90AA6" w14:textId="77777777" w:rsidR="00A04449" w:rsidRPr="00E71920" w:rsidRDefault="00000000" w:rsidP="00E17D54">
      <w:r w:rsidRPr="00E71920">
        <w:t>23.63.99</w:t>
      </w:r>
      <w:r w:rsidRPr="00E71920">
        <w:tab/>
        <w:t>Podugovarateljski poslovi kao dio proizvodnje gotove betonske smjese</w:t>
      </w:r>
    </w:p>
    <w:p w14:paraId="124A2CCB" w14:textId="77777777" w:rsidR="00A04449" w:rsidRPr="00E71920" w:rsidRDefault="00000000" w:rsidP="00E17D54">
      <w:pPr>
        <w:pStyle w:val="Heading4"/>
      </w:pPr>
      <w:r w:rsidRPr="00E71920">
        <w:t>23.64</w:t>
      </w:r>
      <w:r w:rsidRPr="00E71920">
        <w:tab/>
        <w:t>Žbuka</w:t>
      </w:r>
    </w:p>
    <w:p w14:paraId="42A51AD9" w14:textId="77777777" w:rsidR="00A04449" w:rsidRPr="00E71920" w:rsidRDefault="00000000" w:rsidP="00E17D54">
      <w:pPr>
        <w:pStyle w:val="Heading5"/>
      </w:pPr>
      <w:r w:rsidRPr="00E71920">
        <w:t>23.64.1</w:t>
      </w:r>
      <w:r w:rsidRPr="00E71920">
        <w:tab/>
        <w:t>Žbuka</w:t>
      </w:r>
    </w:p>
    <w:p w14:paraId="5303CC06" w14:textId="77777777" w:rsidR="00A04449" w:rsidRPr="00E71920" w:rsidRDefault="00000000" w:rsidP="00E17D54">
      <w:r w:rsidRPr="00E71920">
        <w:t>23.64.10</w:t>
      </w:r>
      <w:r w:rsidRPr="00E71920">
        <w:tab/>
        <w:t>Žbuka</w:t>
      </w:r>
    </w:p>
    <w:p w14:paraId="53B6F02C" w14:textId="77777777" w:rsidR="00A04449" w:rsidRPr="00E71920" w:rsidRDefault="00000000" w:rsidP="00E17D54">
      <w:pPr>
        <w:pStyle w:val="Heading5"/>
      </w:pPr>
      <w:r w:rsidRPr="00E71920">
        <w:t>23.64.9</w:t>
      </w:r>
      <w:r w:rsidRPr="00E71920">
        <w:tab/>
        <w:t>Podugovarateljski poslovi kao dio proizvodnje žbuke</w:t>
      </w:r>
    </w:p>
    <w:p w14:paraId="2C28BAB3" w14:textId="77777777" w:rsidR="00A04449" w:rsidRPr="00E71920" w:rsidRDefault="00000000" w:rsidP="00E17D54">
      <w:r w:rsidRPr="00E71920">
        <w:t>23.64.99</w:t>
      </w:r>
      <w:r w:rsidRPr="00E71920">
        <w:tab/>
        <w:t>Podugovarateljski poslovi kao dio proizvodnje žbuke</w:t>
      </w:r>
    </w:p>
    <w:p w14:paraId="318F4264" w14:textId="77777777" w:rsidR="00A04449" w:rsidRPr="00E71920" w:rsidRDefault="00000000" w:rsidP="00E17D54">
      <w:pPr>
        <w:pStyle w:val="Heading4"/>
      </w:pPr>
      <w:r w:rsidRPr="00E71920">
        <w:t>23.65</w:t>
      </w:r>
      <w:r w:rsidRPr="00E71920">
        <w:tab/>
        <w:t>Proizvodi od fibrocementa</w:t>
      </w:r>
    </w:p>
    <w:p w14:paraId="5FF2B63E" w14:textId="77777777" w:rsidR="00A04449" w:rsidRPr="00E71920" w:rsidRDefault="00000000" w:rsidP="00E17D54">
      <w:pPr>
        <w:pStyle w:val="Heading5"/>
      </w:pPr>
      <w:r w:rsidRPr="00E71920">
        <w:t>23.65.1</w:t>
      </w:r>
      <w:r w:rsidRPr="00E71920">
        <w:tab/>
        <w:t>Proizvodi od fibrocementa</w:t>
      </w:r>
    </w:p>
    <w:p w14:paraId="7D464009" w14:textId="77777777" w:rsidR="00A04449" w:rsidRPr="00E71920" w:rsidRDefault="00000000" w:rsidP="00E17D54">
      <w:r w:rsidRPr="00E71920">
        <w:t>23.65.11</w:t>
      </w:r>
      <w:r w:rsidRPr="00E71920">
        <w:tab/>
        <w:t>Paneli, ploče i slično, od biljnih vlakana, slame i drvnih otpadaka, aglomeriranih mineralnim vezivima</w:t>
      </w:r>
    </w:p>
    <w:p w14:paraId="0B139F78" w14:textId="77777777" w:rsidR="00A04449" w:rsidRPr="00E71920" w:rsidRDefault="00000000" w:rsidP="00E17D54">
      <w:r w:rsidRPr="00E71920">
        <w:t>23.65.12</w:t>
      </w:r>
      <w:r w:rsidRPr="00E71920">
        <w:tab/>
        <w:t>Proizvodi od azbestnog cementa, celuloznog fibrocementa i sličnih materijala</w:t>
      </w:r>
    </w:p>
    <w:p w14:paraId="0AD97E5C" w14:textId="77777777" w:rsidR="00A04449" w:rsidRPr="00E71920" w:rsidRDefault="00000000" w:rsidP="00E17D54">
      <w:pPr>
        <w:pStyle w:val="Heading5"/>
      </w:pPr>
      <w:r w:rsidRPr="00E71920">
        <w:t>23.65.9</w:t>
      </w:r>
      <w:r w:rsidRPr="00E71920">
        <w:tab/>
        <w:t>Podugovarateljski poslovi kao dio proizvodnje proizvoda od fibrocementa</w:t>
      </w:r>
    </w:p>
    <w:p w14:paraId="54D15900" w14:textId="77777777" w:rsidR="00A04449" w:rsidRPr="00E71920" w:rsidRDefault="00000000" w:rsidP="00E17D54">
      <w:r w:rsidRPr="00E71920">
        <w:t>23.65.99</w:t>
      </w:r>
      <w:r w:rsidRPr="00E71920">
        <w:tab/>
        <w:t>Podugovarateljski poslovi kao dio proizvodnje proizvoda od fibrocementa</w:t>
      </w:r>
    </w:p>
    <w:p w14:paraId="7E503D12" w14:textId="77777777" w:rsidR="00A04449" w:rsidRPr="00E71920" w:rsidRDefault="00000000" w:rsidP="00E17D54">
      <w:pPr>
        <w:pStyle w:val="Heading4"/>
      </w:pPr>
      <w:r w:rsidRPr="00E71920">
        <w:t>23.66</w:t>
      </w:r>
      <w:r w:rsidRPr="00E71920">
        <w:tab/>
        <w:t>Ostali proizvodi od betona, cementa i gipsa</w:t>
      </w:r>
    </w:p>
    <w:p w14:paraId="6743E734" w14:textId="77777777" w:rsidR="00A04449" w:rsidRPr="00E71920" w:rsidRDefault="00000000" w:rsidP="00E17D54">
      <w:pPr>
        <w:pStyle w:val="Heading5"/>
      </w:pPr>
      <w:r w:rsidRPr="00E71920">
        <w:t>23.66.1</w:t>
      </w:r>
      <w:r w:rsidRPr="00E71920">
        <w:tab/>
        <w:t>Ostali proizvodi od betona, cementa i gipsa</w:t>
      </w:r>
    </w:p>
    <w:p w14:paraId="3309A5E9" w14:textId="77777777" w:rsidR="00A04449" w:rsidRPr="00E71920" w:rsidRDefault="00000000" w:rsidP="00E17D54">
      <w:r w:rsidRPr="00E71920">
        <w:t>23.66.11</w:t>
      </w:r>
      <w:r w:rsidRPr="00E71920">
        <w:tab/>
        <w:t>Proizvodi od gipsa ili mješavina s gipsom</w:t>
      </w:r>
    </w:p>
    <w:p w14:paraId="142EA454" w14:textId="77777777" w:rsidR="00A04449" w:rsidRPr="00E71920" w:rsidRDefault="00000000" w:rsidP="00E17D54">
      <w:r w:rsidRPr="00E71920">
        <w:t>23.66.12</w:t>
      </w:r>
      <w:r w:rsidRPr="00E71920">
        <w:tab/>
        <w:t>Ostali proizvodi od cementa, betona ili umjetnog kamena</w:t>
      </w:r>
    </w:p>
    <w:p w14:paraId="5C62E555" w14:textId="77777777" w:rsidR="00A04449" w:rsidRPr="00E71920" w:rsidRDefault="00000000" w:rsidP="00E17D54">
      <w:pPr>
        <w:pStyle w:val="Heading5"/>
      </w:pPr>
      <w:r w:rsidRPr="00E71920">
        <w:t>23.66.9</w:t>
      </w:r>
      <w:r w:rsidRPr="00E71920">
        <w:tab/>
        <w:t>Podugovarateljski poslovi kao dio proizvodnje ostalih proizvoda od betona, cementa i gipsa</w:t>
      </w:r>
    </w:p>
    <w:p w14:paraId="5904DE45" w14:textId="77777777" w:rsidR="00A04449" w:rsidRPr="00E71920" w:rsidRDefault="00000000" w:rsidP="00E17D54">
      <w:r w:rsidRPr="00E71920">
        <w:t>23.66.99</w:t>
      </w:r>
      <w:r w:rsidRPr="00E71920">
        <w:tab/>
        <w:t>Podugovarateljski poslovi kao dio proizvodnje ostalih proizvoda od betona, cementa i gipsa</w:t>
      </w:r>
    </w:p>
    <w:p w14:paraId="2ACFE897" w14:textId="77777777" w:rsidR="00A04449" w:rsidRPr="00E71920" w:rsidRDefault="00000000" w:rsidP="00E17D54">
      <w:pPr>
        <w:pStyle w:val="Heading3"/>
      </w:pPr>
      <w:r w:rsidRPr="00E71920">
        <w:t>23.7</w:t>
      </w:r>
      <w:r w:rsidRPr="00E71920">
        <w:tab/>
        <w:t>Rezani, oblikovani i obrađeni kamen</w:t>
      </w:r>
    </w:p>
    <w:p w14:paraId="051AB570" w14:textId="77777777" w:rsidR="00A04449" w:rsidRPr="00E71920" w:rsidRDefault="00000000" w:rsidP="00E17D54">
      <w:pPr>
        <w:pStyle w:val="Heading4"/>
      </w:pPr>
      <w:r w:rsidRPr="00E71920">
        <w:t>23.70</w:t>
      </w:r>
      <w:r w:rsidRPr="00E71920">
        <w:tab/>
        <w:t>Rezani, oblikovani i obrađeni kamen</w:t>
      </w:r>
    </w:p>
    <w:p w14:paraId="6CAF2F39" w14:textId="77777777" w:rsidR="00A04449" w:rsidRPr="00E71920" w:rsidRDefault="00000000" w:rsidP="00E17D54">
      <w:pPr>
        <w:pStyle w:val="Heading5"/>
      </w:pPr>
      <w:r w:rsidRPr="00E71920">
        <w:t>23.70.1</w:t>
      </w:r>
      <w:r w:rsidRPr="00E71920">
        <w:tab/>
        <w:t>Rezani, oblikovani i obrađeni kamen</w:t>
      </w:r>
    </w:p>
    <w:p w14:paraId="17B39DFD" w14:textId="77777777" w:rsidR="00A04449" w:rsidRPr="00E71920" w:rsidRDefault="00000000" w:rsidP="00E17D54">
      <w:r w:rsidRPr="00E71920">
        <w:t>23.70.11</w:t>
      </w:r>
      <w:r w:rsidRPr="00E71920">
        <w:tab/>
        <w:t>Mramor, travertin, alabaster, obrađeni, i njihovi proizvodi (osim kamenih blokova, rubnjaka, ploča za popločavanje, crjepova, kamenih kocaka i sličnih proizvoda); umjetno obojene granule, odlomci ili prah od mramora, travertina i alabastera</w:t>
      </w:r>
    </w:p>
    <w:p w14:paraId="60C0A52F" w14:textId="77777777" w:rsidR="00A04449" w:rsidRPr="00E71920" w:rsidRDefault="00000000" w:rsidP="00E17D54">
      <w:r w:rsidRPr="00E71920">
        <w:t>23.70.12</w:t>
      </w:r>
      <w:r w:rsidRPr="00E71920">
        <w:tab/>
        <w:t>Ostali obrađeni ukrasni kamen i kamen za gradnju te njihovi proizvodi; ostali umjetno obojeni granulat i prah od prirodnoga kamena; proizvodi od aglomeriranog škriljevca</w:t>
      </w:r>
    </w:p>
    <w:p w14:paraId="598DF7B4" w14:textId="77777777" w:rsidR="00A04449" w:rsidRPr="00E71920" w:rsidRDefault="00000000" w:rsidP="00E17D54">
      <w:pPr>
        <w:pStyle w:val="Heading5"/>
      </w:pPr>
      <w:r w:rsidRPr="00E71920">
        <w:t>23.70.9</w:t>
      </w:r>
      <w:r w:rsidRPr="00E71920">
        <w:tab/>
        <w:t>Podugovarateljski poslovi kao dio proizvodnje rezanog, oblikovanog i obrađenog kamena</w:t>
      </w:r>
    </w:p>
    <w:p w14:paraId="3664A95B" w14:textId="77777777" w:rsidR="00A04449" w:rsidRPr="00E71920" w:rsidRDefault="00000000" w:rsidP="00E17D54">
      <w:r w:rsidRPr="00E71920">
        <w:t>23.70.99</w:t>
      </w:r>
      <w:r w:rsidRPr="00E71920">
        <w:tab/>
        <w:t>Podugovarateljski poslovi kao dio proizvodnje rezanog, oblikovanog i obrađenog kamena</w:t>
      </w:r>
    </w:p>
    <w:p w14:paraId="4EC1D04A" w14:textId="77777777" w:rsidR="00A04449" w:rsidRPr="00E71920" w:rsidRDefault="00000000" w:rsidP="00E17D54">
      <w:pPr>
        <w:pStyle w:val="Heading3"/>
      </w:pPr>
      <w:r w:rsidRPr="00E71920">
        <w:t>23.9</w:t>
      </w:r>
      <w:r w:rsidRPr="00E71920">
        <w:tab/>
        <w:t>Brusni i nemetalni mineralni proizvodi, d. n.</w:t>
      </w:r>
    </w:p>
    <w:p w14:paraId="7C60849D" w14:textId="77777777" w:rsidR="00A04449" w:rsidRPr="00E71920" w:rsidRDefault="00000000" w:rsidP="00E17D54">
      <w:pPr>
        <w:pStyle w:val="Heading4"/>
      </w:pPr>
      <w:r w:rsidRPr="00E71920">
        <w:t>23.91</w:t>
      </w:r>
      <w:r w:rsidRPr="00E71920">
        <w:tab/>
        <w:t>Brusni proizvodi (abrazivi)</w:t>
      </w:r>
    </w:p>
    <w:p w14:paraId="1DCC8428" w14:textId="77777777" w:rsidR="00A04449" w:rsidRPr="00E71920" w:rsidRDefault="00000000" w:rsidP="00E17D54">
      <w:pPr>
        <w:pStyle w:val="Heading5"/>
      </w:pPr>
      <w:r w:rsidRPr="00E71920">
        <w:t>23.91.1</w:t>
      </w:r>
      <w:r w:rsidRPr="00E71920">
        <w:tab/>
        <w:t>Brusni proizvodi (abrazivi)</w:t>
      </w:r>
    </w:p>
    <w:p w14:paraId="49F6B597" w14:textId="77777777" w:rsidR="00A04449" w:rsidRPr="00E71920" w:rsidRDefault="00000000" w:rsidP="00E17D54">
      <w:r w:rsidRPr="00E71920">
        <w:t>23.91.11</w:t>
      </w:r>
      <w:r w:rsidRPr="00E71920">
        <w:tab/>
        <w:t>Mlinski kamen, brusni kamen, brusna kola i slično, bez postolja, za obradu kamena, i njihovi dijelovi, od prirodnoga kamena, aglomeriranih prirodnih ili umjetnih abraziva ili keramike</w:t>
      </w:r>
    </w:p>
    <w:p w14:paraId="18A15180" w14:textId="77777777" w:rsidR="00A04449" w:rsidRPr="00E71920" w:rsidRDefault="00000000" w:rsidP="00E17D54">
      <w:r w:rsidRPr="00E71920">
        <w:t>23.91.12</w:t>
      </w:r>
      <w:r w:rsidRPr="00E71920">
        <w:tab/>
        <w:t>Brusni prah ili zrnca na tekstilnoj, papirnatoj ili kartonskoj podlozi</w:t>
      </w:r>
    </w:p>
    <w:p w14:paraId="7FC067B3" w14:textId="77777777" w:rsidR="00A04449" w:rsidRPr="00E71920" w:rsidRDefault="00000000" w:rsidP="00E17D54">
      <w:pPr>
        <w:pStyle w:val="Heading5"/>
      </w:pPr>
      <w:r w:rsidRPr="00E71920">
        <w:t>23.91.9</w:t>
      </w:r>
      <w:r w:rsidRPr="00E71920">
        <w:tab/>
        <w:t>Podugovarateljski poslovi kao dio proizvodnje brusnih proizvoda</w:t>
      </w:r>
    </w:p>
    <w:p w14:paraId="135733D1" w14:textId="77777777" w:rsidR="00A04449" w:rsidRPr="00E71920" w:rsidRDefault="00000000" w:rsidP="00E17D54">
      <w:r w:rsidRPr="00E71920">
        <w:t>23.91.99</w:t>
      </w:r>
      <w:r w:rsidRPr="00E71920">
        <w:tab/>
        <w:t>Podugovarateljski poslovi kao dio proizvodnje brusnih proizvoda</w:t>
      </w:r>
    </w:p>
    <w:p w14:paraId="136BA116" w14:textId="77777777" w:rsidR="00A04449" w:rsidRPr="00E71920" w:rsidRDefault="00000000" w:rsidP="00E17D54">
      <w:pPr>
        <w:pStyle w:val="Heading4"/>
      </w:pPr>
      <w:r w:rsidRPr="00E71920">
        <w:t>23.99</w:t>
      </w:r>
      <w:r w:rsidRPr="00E71920">
        <w:tab/>
        <w:t>Ostali nemetalni mineralni proizvodi, d. n.</w:t>
      </w:r>
    </w:p>
    <w:p w14:paraId="230F7966" w14:textId="77777777" w:rsidR="00A04449" w:rsidRPr="00E71920" w:rsidRDefault="00000000" w:rsidP="00E17D54">
      <w:pPr>
        <w:pStyle w:val="Heading5"/>
      </w:pPr>
      <w:r w:rsidRPr="00E71920">
        <w:t>23.99.1</w:t>
      </w:r>
      <w:r w:rsidRPr="00E71920">
        <w:tab/>
        <w:t>Ostali nemetalni mineralni proizvodi, d. n.</w:t>
      </w:r>
    </w:p>
    <w:p w14:paraId="23B0FE92" w14:textId="77777777" w:rsidR="00A04449" w:rsidRPr="00E71920" w:rsidRDefault="00000000" w:rsidP="00E17D54">
      <w:r w:rsidRPr="00E71920">
        <w:t>23.99.11</w:t>
      </w:r>
      <w:r w:rsidRPr="00E71920">
        <w:tab/>
        <w:t>Prerađena azbestna vlakna; mješavine na osnovi azbesta i magnezijeva karbonata; proizvodi od tih mješavina ili od azbesta; tarni materijali za kočnice, kvačila i slično, nemontirani</w:t>
      </w:r>
    </w:p>
    <w:p w14:paraId="5822E993" w14:textId="77777777" w:rsidR="00A04449" w:rsidRPr="00E71920" w:rsidRDefault="00000000" w:rsidP="00E17D54">
      <w:r w:rsidRPr="00E71920">
        <w:t>23.99.12</w:t>
      </w:r>
      <w:r w:rsidRPr="00E71920">
        <w:tab/>
        <w:t>Proizvodi od asfalta i sličnih materijala</w:t>
      </w:r>
    </w:p>
    <w:p w14:paraId="4E6791A1" w14:textId="77777777" w:rsidR="00A04449" w:rsidRPr="00E71920" w:rsidRDefault="00000000" w:rsidP="00E17D54">
      <w:r w:rsidRPr="00E71920">
        <w:t>23.99.13</w:t>
      </w:r>
      <w:r w:rsidRPr="00E71920">
        <w:tab/>
        <w:t>Bitumenske mješavine na osnovi prirodnog ili umjetnog materijala od kamena i bitumena, prirodnog asfalta ili srodnih materijala kao veziva</w:t>
      </w:r>
    </w:p>
    <w:p w14:paraId="764AB689" w14:textId="77777777" w:rsidR="00A04449" w:rsidRPr="00E71920" w:rsidRDefault="00000000" w:rsidP="00E17D54">
      <w:r w:rsidRPr="00E71920">
        <w:t>23.99.14</w:t>
      </w:r>
      <w:r w:rsidRPr="00E71920">
        <w:tab/>
        <w:t>Umjetni grafit; koloidalni i polukoloidalni grafit; pripravci na osnovi grafita i drugih vrsta ugljika, u obliku poluproizvoda</w:t>
      </w:r>
    </w:p>
    <w:p w14:paraId="2B4998F0" w14:textId="77777777" w:rsidR="00A04449" w:rsidRPr="00E71920" w:rsidRDefault="00000000" w:rsidP="00E17D54">
      <w:r w:rsidRPr="00E71920">
        <w:t>23.99.15</w:t>
      </w:r>
      <w:r w:rsidRPr="00E71920">
        <w:tab/>
        <w:t>Umjetni korund</w:t>
      </w:r>
    </w:p>
    <w:p w14:paraId="417CE9B5" w14:textId="77777777" w:rsidR="00A04449" w:rsidRPr="00E71920" w:rsidRDefault="00000000" w:rsidP="00E17D54">
      <w:r w:rsidRPr="00E71920">
        <w:t>23.99.19</w:t>
      </w:r>
      <w:r w:rsidRPr="00E71920">
        <w:tab/>
        <w:t>Nemetalni mineralni proizvodi, d. n.</w:t>
      </w:r>
    </w:p>
    <w:p w14:paraId="701E9945" w14:textId="77777777" w:rsidR="00A04449" w:rsidRPr="00E71920" w:rsidRDefault="00000000" w:rsidP="00E17D54">
      <w:pPr>
        <w:pStyle w:val="Heading5"/>
      </w:pPr>
      <w:r w:rsidRPr="00E71920">
        <w:t>23.99.9</w:t>
      </w:r>
      <w:r w:rsidRPr="00E71920">
        <w:tab/>
        <w:t>Podugovarateljski poslovi kao dio proizvodnje nemetalnih mineralnih proizvoda, d. n.</w:t>
      </w:r>
    </w:p>
    <w:p w14:paraId="60EAE812" w14:textId="77777777" w:rsidR="00A04449" w:rsidRPr="00E71920" w:rsidRDefault="00000000" w:rsidP="00E17D54">
      <w:r w:rsidRPr="00E71920">
        <w:t>23.99.99</w:t>
      </w:r>
      <w:r w:rsidRPr="00E71920">
        <w:tab/>
        <w:t>Podugovarateljski poslovi kao dio proizvodnje nemetalnih mineralnih proizvoda, d. n.</w:t>
      </w:r>
    </w:p>
    <w:p w14:paraId="2ED5EC0F" w14:textId="77777777" w:rsidR="00A04449" w:rsidRPr="00E71920" w:rsidRDefault="00000000" w:rsidP="00E17D54">
      <w:pPr>
        <w:pStyle w:val="Heading2"/>
      </w:pPr>
      <w:r w:rsidRPr="00E71920">
        <w:t>24</w:t>
      </w:r>
      <w:r w:rsidRPr="00E71920">
        <w:tab/>
        <w:t>Metali</w:t>
      </w:r>
    </w:p>
    <w:p w14:paraId="5FCDB60B" w14:textId="77777777" w:rsidR="00A04449" w:rsidRPr="00E71920" w:rsidRDefault="00000000" w:rsidP="00E17D54">
      <w:pPr>
        <w:pStyle w:val="Heading3"/>
      </w:pPr>
      <w:r w:rsidRPr="00E71920">
        <w:t>24.1</w:t>
      </w:r>
      <w:r w:rsidRPr="00E71920">
        <w:tab/>
        <w:t>Sirovo željezo, čelik i ferolegure</w:t>
      </w:r>
    </w:p>
    <w:p w14:paraId="71CD9F7B" w14:textId="77777777" w:rsidR="00A04449" w:rsidRPr="00E71920" w:rsidRDefault="00000000" w:rsidP="00E17D54">
      <w:pPr>
        <w:pStyle w:val="Heading4"/>
      </w:pPr>
      <w:r w:rsidRPr="00E71920">
        <w:t>24.10</w:t>
      </w:r>
      <w:r w:rsidRPr="00E71920">
        <w:tab/>
        <w:t>Sirovo željezo, čelik i ferolegure</w:t>
      </w:r>
    </w:p>
    <w:p w14:paraId="786C2991" w14:textId="77777777" w:rsidR="00A04449" w:rsidRPr="00E71920" w:rsidRDefault="00000000" w:rsidP="00E17D54">
      <w:pPr>
        <w:pStyle w:val="Heading5"/>
      </w:pPr>
      <w:r w:rsidRPr="00E71920">
        <w:t>24.10.1</w:t>
      </w:r>
      <w:r w:rsidRPr="00E71920">
        <w:tab/>
        <w:t>Primarni materijali od željeza i čelika</w:t>
      </w:r>
    </w:p>
    <w:p w14:paraId="6883917D" w14:textId="77777777" w:rsidR="00A04449" w:rsidRPr="00E71920" w:rsidRDefault="00000000" w:rsidP="00E17D54">
      <w:r w:rsidRPr="00E71920">
        <w:t>24.10.11</w:t>
      </w:r>
      <w:r w:rsidRPr="00E71920">
        <w:tab/>
        <w:t>Sirovo željezo i zrcalno željezo u hljepčićima, blokovima i drugim sirovim oblicima</w:t>
      </w:r>
    </w:p>
    <w:p w14:paraId="1A716551" w14:textId="77777777" w:rsidR="00A04449" w:rsidRPr="00E71920" w:rsidRDefault="00000000" w:rsidP="00E17D54">
      <w:r w:rsidRPr="00E71920">
        <w:t>24.10.12</w:t>
      </w:r>
      <w:r w:rsidRPr="00E71920">
        <w:tab/>
        <w:t>Ferolegure</w:t>
      </w:r>
    </w:p>
    <w:p w14:paraId="0B48A667" w14:textId="77777777" w:rsidR="00A04449" w:rsidRPr="00E71920" w:rsidRDefault="00000000" w:rsidP="00E17D54">
      <w:r w:rsidRPr="00E71920">
        <w:t>24.10.13</w:t>
      </w:r>
      <w:r w:rsidRPr="00E71920">
        <w:tab/>
        <w:t>Proizvodi od željeza dobiveni izravnom redukcijom željezne rudače i ostali spužvasti proizvodi od željeza u komadima, peletama ili sličnim oblicima; željezo najmanje čistoće 99,94 % masenog udjela, u komadima, peletama i sličnim oblicima</w:t>
      </w:r>
    </w:p>
    <w:p w14:paraId="7D2465F3" w14:textId="77777777" w:rsidR="00A04449" w:rsidRPr="00E71920" w:rsidRDefault="00000000" w:rsidP="00E17D54">
      <w:r w:rsidRPr="00E71920">
        <w:t>24.10.14</w:t>
      </w:r>
      <w:r w:rsidRPr="00E71920">
        <w:tab/>
        <w:t>Granule i prah, od sirovog željeza, zrcalnog željeza ili čelika</w:t>
      </w:r>
    </w:p>
    <w:p w14:paraId="786825BE" w14:textId="77777777" w:rsidR="00A04449" w:rsidRPr="00E71920" w:rsidRDefault="00000000" w:rsidP="00E17D54">
      <w:pPr>
        <w:pStyle w:val="Heading5"/>
      </w:pPr>
      <w:r w:rsidRPr="00E71920">
        <w:t>24.10.2</w:t>
      </w:r>
      <w:r w:rsidRPr="00E71920">
        <w:tab/>
        <w:t>Sirovo željezo i čelik</w:t>
      </w:r>
    </w:p>
    <w:p w14:paraId="4E7CDDA3" w14:textId="77777777" w:rsidR="00A04449" w:rsidRPr="00E71920" w:rsidRDefault="00000000" w:rsidP="00E17D54">
      <w:r w:rsidRPr="00E71920">
        <w:t>24.10.21</w:t>
      </w:r>
      <w:r w:rsidRPr="00E71920">
        <w:tab/>
        <w:t>Željezo i nelegirani čelik u ingotima ili drugim primarnim oblicima i poluproizvodi od željeza ili nelegiranog čelika</w:t>
      </w:r>
    </w:p>
    <w:p w14:paraId="274F9A8C" w14:textId="77777777" w:rsidR="00A04449" w:rsidRPr="00E71920" w:rsidRDefault="00000000" w:rsidP="00E17D54">
      <w:r w:rsidRPr="00E71920">
        <w:t>24.10.22</w:t>
      </w:r>
      <w:r w:rsidRPr="00E71920">
        <w:tab/>
        <w:t>Nehrđajući čelik u ingotima ili drugim primarnim oblicima i poluproizvodi od nehrđajućeg čelika</w:t>
      </w:r>
    </w:p>
    <w:p w14:paraId="33E8A8A7" w14:textId="77777777" w:rsidR="00A04449" w:rsidRPr="00E71920" w:rsidRDefault="00000000" w:rsidP="00E17D54">
      <w:r w:rsidRPr="00E71920">
        <w:t>24.10.23</w:t>
      </w:r>
      <w:r w:rsidRPr="00E71920">
        <w:tab/>
        <w:t>Ostali legirani čelici u ingotima ili drugim primarnim oblicima i poluproizvodi od ostalih legiranih čelika</w:t>
      </w:r>
    </w:p>
    <w:p w14:paraId="7F9AE68E" w14:textId="77777777" w:rsidR="00A04449" w:rsidRPr="00E71920" w:rsidRDefault="00000000" w:rsidP="00E17D54">
      <w:pPr>
        <w:pStyle w:val="Heading5"/>
      </w:pPr>
      <w:r w:rsidRPr="00E71920">
        <w:t>24.10.3</w:t>
      </w:r>
      <w:r w:rsidRPr="00E71920">
        <w:tab/>
        <w:t>Toplovaljani plosnati proizvodi od željeza ili čelika, dalje neobrađeni</w:t>
      </w:r>
    </w:p>
    <w:p w14:paraId="748BD842" w14:textId="77777777" w:rsidR="00A04449" w:rsidRPr="00E71920" w:rsidRDefault="00000000" w:rsidP="00E17D54">
      <w:r w:rsidRPr="00E71920">
        <w:t>24.10.31</w:t>
      </w:r>
      <w:r w:rsidRPr="00E71920">
        <w:tab/>
        <w:t>Toplovaljani plosnati proizvodi od željeza ili nelegiranog čelika, dalje neobrađeni, širine ≥ 600 mm</w:t>
      </w:r>
    </w:p>
    <w:p w14:paraId="33F453CA" w14:textId="77777777" w:rsidR="00A04449" w:rsidRPr="00E71920" w:rsidRDefault="00000000" w:rsidP="00E17D54">
      <w:r w:rsidRPr="00E71920">
        <w:t>24.10.32</w:t>
      </w:r>
      <w:r w:rsidRPr="00E71920">
        <w:tab/>
        <w:t>Toplovaljani plosnati proizvodi od željeza ili nelegiranog čelika, dalje neobrađeni, širine &lt; 600 mm</w:t>
      </w:r>
    </w:p>
    <w:p w14:paraId="3F3F30F1" w14:textId="77777777" w:rsidR="00A04449" w:rsidRPr="00E71920" w:rsidRDefault="00000000" w:rsidP="00E17D54">
      <w:r w:rsidRPr="00E71920">
        <w:t>24.10.33</w:t>
      </w:r>
      <w:r w:rsidRPr="00E71920">
        <w:tab/>
        <w:t>Toplovaljani plosnati proizvodi od nehrđajućeg čelika, dalje neobrađeni, širine ≥ 600 mm</w:t>
      </w:r>
    </w:p>
    <w:p w14:paraId="76456F1B" w14:textId="77777777" w:rsidR="00A04449" w:rsidRPr="00E71920" w:rsidRDefault="00000000" w:rsidP="00E17D54">
      <w:r w:rsidRPr="00E71920">
        <w:t>24.10.34</w:t>
      </w:r>
      <w:r w:rsidRPr="00E71920">
        <w:tab/>
        <w:t>Toplovaljani plosnati proizvodi od nehrđajućeg čelika, dalje neobrađeni, širine &lt; 600 mm</w:t>
      </w:r>
    </w:p>
    <w:p w14:paraId="60C44BAD" w14:textId="77777777" w:rsidR="00A04449" w:rsidRPr="00E71920" w:rsidRDefault="00000000" w:rsidP="00E17D54">
      <w:r w:rsidRPr="00E71920">
        <w:t>24.10.35</w:t>
      </w:r>
      <w:r w:rsidRPr="00E71920">
        <w:tab/>
        <w:t>Toplovaljani plosnati proizvodi od ostalih legiranih čelika, dalje neobrađeni, širine ≥ 600 mm</w:t>
      </w:r>
    </w:p>
    <w:p w14:paraId="65982933" w14:textId="77777777" w:rsidR="00A04449" w:rsidRPr="00E71920" w:rsidRDefault="00000000" w:rsidP="00E17D54">
      <w:r w:rsidRPr="00E71920">
        <w:t>24.10.36</w:t>
      </w:r>
      <w:r w:rsidRPr="00E71920">
        <w:tab/>
        <w:t>Toplovaljani plosnati proizvodi od ostalih legiranih čelika, dalje neobrađeni, širine &lt; 600 mm (isključujući proizvode od silicijskog elektročelika)</w:t>
      </w:r>
    </w:p>
    <w:p w14:paraId="19718550" w14:textId="77777777" w:rsidR="00A04449" w:rsidRPr="00E71920" w:rsidRDefault="00000000" w:rsidP="00E17D54">
      <w:pPr>
        <w:pStyle w:val="Heading5"/>
      </w:pPr>
      <w:r w:rsidRPr="00E71920">
        <w:t>24.10.4</w:t>
      </w:r>
      <w:r w:rsidRPr="00E71920">
        <w:tab/>
        <w:t>Hladnovaljani plosnati proizvodi od željeza ili čelika, dalje neobrađeni, širine ≥ 600 mm</w:t>
      </w:r>
    </w:p>
    <w:p w14:paraId="3314043D" w14:textId="77777777" w:rsidR="00A04449" w:rsidRPr="00E71920" w:rsidRDefault="00000000" w:rsidP="00E17D54">
      <w:r w:rsidRPr="00E71920">
        <w:t>24.10.41</w:t>
      </w:r>
      <w:r w:rsidRPr="00E71920">
        <w:tab/>
        <w:t>Hladnovaljani plosnati proizvodi od željeza ili nelegiranog čelika, dalje neobrađeni, širine ≥ 600 mm</w:t>
      </w:r>
    </w:p>
    <w:p w14:paraId="21F35827" w14:textId="77777777" w:rsidR="00A04449" w:rsidRPr="00E71920" w:rsidRDefault="00000000" w:rsidP="00E17D54">
      <w:r w:rsidRPr="00E71920">
        <w:t>24.10.42</w:t>
      </w:r>
      <w:r w:rsidRPr="00E71920">
        <w:tab/>
        <w:t>Hladnovaljani plosnati proizvodi od nehrđajućeg čelika, dalje neobrađeni, širine ≥ 600 mm</w:t>
      </w:r>
    </w:p>
    <w:p w14:paraId="0F89884B" w14:textId="77777777" w:rsidR="00A04449" w:rsidRPr="00E71920" w:rsidRDefault="00000000" w:rsidP="00E17D54">
      <w:r w:rsidRPr="00E71920">
        <w:t>24.10.43</w:t>
      </w:r>
      <w:r w:rsidRPr="00E71920">
        <w:tab/>
        <w:t>Hladnovaljani plosnati proizvodi od ostalih legiranih čelika, dalje neobrađeni, širine ≥ 600 mm</w:t>
      </w:r>
    </w:p>
    <w:p w14:paraId="2A3E5A99" w14:textId="77777777" w:rsidR="00A04449" w:rsidRPr="00E71920" w:rsidRDefault="00000000" w:rsidP="00E17D54">
      <w:pPr>
        <w:pStyle w:val="Heading5"/>
      </w:pPr>
      <w:r w:rsidRPr="00E71920">
        <w:t>24.10.5</w:t>
      </w:r>
      <w:r w:rsidRPr="00E71920">
        <w:tab/>
        <w:t>Plosnati valjani prozvodi od željeza ili čelika, obloženi, platirani ili prevučeni i plosnati valjani proizvodi od brzoreznog čelika i silicijskog elektročelika</w:t>
      </w:r>
    </w:p>
    <w:p w14:paraId="35265FA6" w14:textId="77777777" w:rsidR="00A04449" w:rsidRPr="00E71920" w:rsidRDefault="00000000" w:rsidP="00E17D54">
      <w:r w:rsidRPr="00E71920">
        <w:t>24.10.51</w:t>
      </w:r>
      <w:r w:rsidRPr="00E71920">
        <w:tab/>
        <w:t>Plosnati valjani proizvodi od željeza ili nelegiranog čelika, širine ≥ 600 mm, premazani, platirani ili prevučeni</w:t>
      </w:r>
    </w:p>
    <w:p w14:paraId="1C302266" w14:textId="77777777" w:rsidR="00A04449" w:rsidRPr="00E71920" w:rsidRDefault="00000000" w:rsidP="00E17D54">
      <w:r w:rsidRPr="00E71920">
        <w:t>24.10.52</w:t>
      </w:r>
      <w:r w:rsidRPr="00E71920">
        <w:tab/>
        <w:t>Plosnati valjani proizvodi od ostalih legiranih čelika, širine ≥ 600 mm, premazani, platirani ili prevučeni</w:t>
      </w:r>
    </w:p>
    <w:p w14:paraId="7DA45447" w14:textId="77777777" w:rsidR="00A04449" w:rsidRPr="00E71920" w:rsidRDefault="00000000" w:rsidP="00E17D54">
      <w:r w:rsidRPr="00E71920">
        <w:t>24.10.53</w:t>
      </w:r>
      <w:r w:rsidRPr="00E71920">
        <w:tab/>
        <w:t>Plosnati valjani proizvodi od silicijskog elektročelika, širine ≥ 600 mm</w:t>
      </w:r>
    </w:p>
    <w:p w14:paraId="244234F6" w14:textId="77777777" w:rsidR="00A04449" w:rsidRPr="00E71920" w:rsidRDefault="00000000" w:rsidP="00E17D54">
      <w:r w:rsidRPr="00E71920">
        <w:t>24.10.54</w:t>
      </w:r>
      <w:r w:rsidRPr="00E71920">
        <w:tab/>
        <w:t>Plosnati valjani proizvodi od silicijskog elektročelika, širine &lt; 600 mm</w:t>
      </w:r>
    </w:p>
    <w:p w14:paraId="1AF67CF0" w14:textId="77777777" w:rsidR="00A04449" w:rsidRPr="00E71920" w:rsidRDefault="00000000" w:rsidP="00E17D54">
      <w:r w:rsidRPr="00E71920">
        <w:t>24.10.55</w:t>
      </w:r>
      <w:r w:rsidRPr="00E71920">
        <w:tab/>
        <w:t>Plosnati valjani proizvodi od brzoreznog čelika, širine &lt; 600 mm</w:t>
      </w:r>
    </w:p>
    <w:p w14:paraId="7D23C62C" w14:textId="77777777" w:rsidR="00A04449" w:rsidRPr="00E71920" w:rsidRDefault="00000000" w:rsidP="00E17D54">
      <w:pPr>
        <w:pStyle w:val="Heading5"/>
      </w:pPr>
      <w:r w:rsidRPr="00E71920">
        <w:t>24.10.6</w:t>
      </w:r>
      <w:r w:rsidRPr="00E71920">
        <w:tab/>
        <w:t>Toploobrađene žice i šipke od željeza ili čelika</w:t>
      </w:r>
    </w:p>
    <w:p w14:paraId="60766EA8" w14:textId="77777777" w:rsidR="00A04449" w:rsidRPr="00E71920" w:rsidRDefault="00000000" w:rsidP="00E17D54">
      <w:r w:rsidRPr="00E71920">
        <w:t>24.10.61</w:t>
      </w:r>
      <w:r w:rsidRPr="00E71920">
        <w:tab/>
        <w:t>Toplovaljane žice i šipke u nepravilno namotanim kolutima, od željeza ili nelegiranog čelika</w:t>
      </w:r>
    </w:p>
    <w:p w14:paraId="3A8019CB" w14:textId="77777777" w:rsidR="00A04449" w:rsidRPr="00E71920" w:rsidRDefault="00000000" w:rsidP="00E17D54">
      <w:r w:rsidRPr="00E71920">
        <w:t>24.10.62</w:t>
      </w:r>
      <w:r w:rsidRPr="00E71920">
        <w:tab/>
        <w:t>Ostale žice i šipke od željeza ili čelika, toplovaljane, toplovučene ili toploistiskivane i dalje neobrađene, uključujući one usukane poslije valjanja</w:t>
      </w:r>
    </w:p>
    <w:p w14:paraId="5F6A56C3" w14:textId="77777777" w:rsidR="00A04449" w:rsidRPr="00E71920" w:rsidRDefault="00000000" w:rsidP="00E17D54">
      <w:r w:rsidRPr="00E71920">
        <w:t>24.10.63</w:t>
      </w:r>
      <w:r w:rsidRPr="00E71920">
        <w:tab/>
        <w:t>Toplovaljane žice i šipke u nepravilno namotanim kolutima, od nehrđajućeg čelika</w:t>
      </w:r>
    </w:p>
    <w:p w14:paraId="0D8F64C3" w14:textId="77777777" w:rsidR="00A04449" w:rsidRPr="00E71920" w:rsidRDefault="00000000" w:rsidP="00E17D54">
      <w:r w:rsidRPr="00E71920">
        <w:t>24.10.64</w:t>
      </w:r>
      <w:r w:rsidRPr="00E71920">
        <w:tab/>
        <w:t>Ostale žice i šipke od nehrđajućeg čelika, toplovaljane, toplovučene ili toploistiskivane i dalje neobrađene, uključujući one usukane poslije valjanja</w:t>
      </w:r>
    </w:p>
    <w:p w14:paraId="51195239" w14:textId="77777777" w:rsidR="00A04449" w:rsidRPr="00E71920" w:rsidRDefault="00000000" w:rsidP="00E17D54">
      <w:r w:rsidRPr="00E71920">
        <w:t>24.10.65</w:t>
      </w:r>
      <w:r w:rsidRPr="00E71920">
        <w:tab/>
        <w:t>Toplovaljane žice i šipke u nepravilno namotanim kolutima, od ostalih legiranih čelika</w:t>
      </w:r>
    </w:p>
    <w:p w14:paraId="53743630" w14:textId="77777777" w:rsidR="00A04449" w:rsidRPr="00E71920" w:rsidRDefault="00000000" w:rsidP="00E17D54">
      <w:r w:rsidRPr="00E71920">
        <w:t>24.10.66</w:t>
      </w:r>
      <w:r w:rsidRPr="00E71920">
        <w:tab/>
        <w:t>Ostale žice i šipke od ostalih legiranih čelika, toplovaljane, toplovučene ili toploistiskivane i dalje neobrađene, uključujući one usukane poslije valjanja</w:t>
      </w:r>
    </w:p>
    <w:p w14:paraId="2C4FB557" w14:textId="77777777" w:rsidR="00A04449" w:rsidRPr="00E71920" w:rsidRDefault="00000000" w:rsidP="00E17D54">
      <w:r w:rsidRPr="00E71920">
        <w:t>24.10.67</w:t>
      </w:r>
      <w:r w:rsidRPr="00E71920">
        <w:tab/>
        <w:t>Šuplje žice i šipke za svrdla</w:t>
      </w:r>
    </w:p>
    <w:p w14:paraId="08ECA5A6" w14:textId="77777777" w:rsidR="00A04449" w:rsidRPr="00E71920" w:rsidRDefault="00000000" w:rsidP="00E17D54">
      <w:pPr>
        <w:pStyle w:val="Heading5"/>
      </w:pPr>
      <w:r w:rsidRPr="00E71920">
        <w:t>24.10.7</w:t>
      </w:r>
      <w:r w:rsidRPr="00E71920">
        <w:tab/>
        <w:t>Toploobrađeni teški profili, brušene ploče i materijal za gradnju željezničkih i tramvajskih tračnica, od željeza ili čelika</w:t>
      </w:r>
    </w:p>
    <w:p w14:paraId="799B7903" w14:textId="77777777" w:rsidR="00A04449" w:rsidRPr="00E71920" w:rsidRDefault="00000000" w:rsidP="00E17D54">
      <w:r w:rsidRPr="00E71920">
        <w:t>24.10.71</w:t>
      </w:r>
      <w:r w:rsidRPr="00E71920">
        <w:tab/>
        <w:t>Teški profili, toplovaljani, toplovučeni ili toploistiskivani i dalje neobrađeni, od željeza ili nelegiranog čelika</w:t>
      </w:r>
    </w:p>
    <w:p w14:paraId="5C7E72A1" w14:textId="77777777" w:rsidR="00A04449" w:rsidRPr="00E71920" w:rsidRDefault="00000000" w:rsidP="00E17D54">
      <w:r w:rsidRPr="00E71920">
        <w:t>24.10.72</w:t>
      </w:r>
      <w:r w:rsidRPr="00E71920">
        <w:tab/>
        <w:t>Teški profili, toplovaljani, toplovučeni ili toploistiskivani i dalje neobrađeni, od nehrđajućeg čelika</w:t>
      </w:r>
    </w:p>
    <w:p w14:paraId="7A008525" w14:textId="77777777" w:rsidR="00A04449" w:rsidRPr="00E71920" w:rsidRDefault="00000000" w:rsidP="00E17D54">
      <w:r w:rsidRPr="00E71920">
        <w:t>24.10.73</w:t>
      </w:r>
      <w:r w:rsidRPr="00E71920">
        <w:tab/>
        <w:t>Teški profili, toplovaljani, toplovučeni ili toploistiskivani i dalje neobrađeni, od ostalih legiranih čelika</w:t>
      </w:r>
    </w:p>
    <w:p w14:paraId="0100C38C" w14:textId="77777777" w:rsidR="00A04449" w:rsidRPr="00E71920" w:rsidRDefault="00000000" w:rsidP="00E17D54">
      <w:r w:rsidRPr="00E71920">
        <w:t>24.10.74</w:t>
      </w:r>
      <w:r w:rsidRPr="00E71920">
        <w:tab/>
        <w:t>Brušene ploče od čelika i zavareni profili od željeza ili čelika</w:t>
      </w:r>
    </w:p>
    <w:p w14:paraId="155A82F1" w14:textId="77777777" w:rsidR="00A04449" w:rsidRPr="00E71920" w:rsidRDefault="00000000" w:rsidP="00E17D54">
      <w:r w:rsidRPr="00E71920">
        <w:t>24.10.75</w:t>
      </w:r>
      <w:r w:rsidRPr="00E71920">
        <w:tab/>
        <w:t>Materijal za gradnju željezničkih i tramvajskih tračnica od željeza ili čelika</w:t>
      </w:r>
    </w:p>
    <w:p w14:paraId="4C5E0A0E" w14:textId="77777777" w:rsidR="00A04449" w:rsidRPr="00E71920" w:rsidRDefault="00000000" w:rsidP="00E17D54">
      <w:pPr>
        <w:pStyle w:val="Heading5"/>
      </w:pPr>
      <w:r w:rsidRPr="00E71920">
        <w:t>24.10.9</w:t>
      </w:r>
      <w:r w:rsidRPr="00E71920">
        <w:tab/>
        <w:t>Podugovarateljski poslovi kao dio proizvodnje sirovog željeza, čelika i ferolegura</w:t>
      </w:r>
    </w:p>
    <w:p w14:paraId="4EB48A66" w14:textId="77777777" w:rsidR="00A04449" w:rsidRPr="00E71920" w:rsidRDefault="00000000" w:rsidP="00E17D54">
      <w:r w:rsidRPr="00E71920">
        <w:t>24.10.99</w:t>
      </w:r>
      <w:r w:rsidRPr="00E71920">
        <w:tab/>
        <w:t>Podugovarateljski poslovi kao dio proizvodnje sirovog željeza, čelika i ferolegura</w:t>
      </w:r>
    </w:p>
    <w:p w14:paraId="7F2E3BF9" w14:textId="77777777" w:rsidR="00A04449" w:rsidRPr="00E71920" w:rsidRDefault="00000000" w:rsidP="00E17D54">
      <w:pPr>
        <w:pStyle w:val="Heading3"/>
      </w:pPr>
      <w:r w:rsidRPr="00E71920">
        <w:t>24.2</w:t>
      </w:r>
      <w:r w:rsidRPr="00E71920">
        <w:tab/>
        <w:t>Cijevi, šuplji profili i pripadajući pribor, od željeza ili čelika</w:t>
      </w:r>
    </w:p>
    <w:p w14:paraId="2BBFC641" w14:textId="77777777" w:rsidR="00A04449" w:rsidRPr="00E71920" w:rsidRDefault="00000000" w:rsidP="00E17D54">
      <w:pPr>
        <w:pStyle w:val="Heading4"/>
      </w:pPr>
      <w:r w:rsidRPr="00E71920">
        <w:t>24.20</w:t>
      </w:r>
      <w:r w:rsidRPr="00E71920">
        <w:tab/>
        <w:t>Cijevi, šuplji profili i pripadajući pribor, od željeza ili čelika</w:t>
      </w:r>
    </w:p>
    <w:p w14:paraId="77257CC2" w14:textId="77777777" w:rsidR="00A04449" w:rsidRPr="00E71920" w:rsidRDefault="00000000" w:rsidP="00E17D54">
      <w:pPr>
        <w:pStyle w:val="Heading5"/>
      </w:pPr>
      <w:r w:rsidRPr="00E71920">
        <w:t>24.20.1</w:t>
      </w:r>
      <w:r w:rsidRPr="00E71920">
        <w:tab/>
        <w:t>Cijevi, šuplji profili, bešavni, od željeza ili čelika</w:t>
      </w:r>
    </w:p>
    <w:p w14:paraId="743013D0" w14:textId="77777777" w:rsidR="00A04449" w:rsidRPr="00E71920" w:rsidRDefault="00000000" w:rsidP="00E17D54">
      <w:r w:rsidRPr="00E71920">
        <w:t>24.20.11</w:t>
      </w:r>
      <w:r w:rsidRPr="00E71920">
        <w:tab/>
        <w:t>Cijevi, bešavne, koje se koristi za naftovode ili plinovode, od željeza ili čelika</w:t>
      </w:r>
    </w:p>
    <w:p w14:paraId="7374FDC8" w14:textId="77777777" w:rsidR="00A04449" w:rsidRPr="00E71920" w:rsidRDefault="00000000" w:rsidP="00E17D54">
      <w:r w:rsidRPr="00E71920">
        <w:t>24.20.12</w:t>
      </w:r>
      <w:r w:rsidRPr="00E71920">
        <w:tab/>
        <w:t>Zaštitne, proizvodne i bušačke cijevi, koje se koriste pri bušenju za dobivanje nafte ili plina, bešavne, od željeza ili čelika</w:t>
      </w:r>
    </w:p>
    <w:p w14:paraId="6A38DF29" w14:textId="77777777" w:rsidR="00A04449" w:rsidRPr="00E71920" w:rsidRDefault="00000000" w:rsidP="00E17D54">
      <w:r w:rsidRPr="00E71920">
        <w:t>24.20.13</w:t>
      </w:r>
      <w:r w:rsidRPr="00E71920">
        <w:tab/>
        <w:t>Ostale cijevi, kružnog poprečnog presjeka, od željeza ili čelika</w:t>
      </w:r>
    </w:p>
    <w:p w14:paraId="22D60B54" w14:textId="77777777" w:rsidR="00A04449" w:rsidRPr="00E71920" w:rsidRDefault="00000000" w:rsidP="00E17D54">
      <w:r w:rsidRPr="00E71920">
        <w:t>24.20.14</w:t>
      </w:r>
      <w:r w:rsidRPr="00E71920">
        <w:tab/>
        <w:t>Cijevi nekružnog poprečnog presjeka i šuplji profili, od željeza ili čelika</w:t>
      </w:r>
    </w:p>
    <w:p w14:paraId="087D4A6B" w14:textId="77777777" w:rsidR="00A04449" w:rsidRPr="00E71920" w:rsidRDefault="00000000" w:rsidP="00E17D54">
      <w:pPr>
        <w:pStyle w:val="Heading5"/>
      </w:pPr>
      <w:r w:rsidRPr="00E71920">
        <w:t>24.20.2</w:t>
      </w:r>
      <w:r w:rsidRPr="00E71920">
        <w:tab/>
        <w:t>Cijevi, zavarene, kružnog poprečnog presjeka, vanjskog promjera &gt; 406,4 mm, od željeza ili čelika</w:t>
      </w:r>
    </w:p>
    <w:p w14:paraId="499CA77D" w14:textId="77777777" w:rsidR="00A04449" w:rsidRPr="00E71920" w:rsidRDefault="00000000" w:rsidP="00E17D54">
      <w:r w:rsidRPr="00E71920">
        <w:t>24.20.21</w:t>
      </w:r>
      <w:r w:rsidRPr="00E71920">
        <w:tab/>
        <w:t>Cijevi koje se koriste za naftovode ili plinovode, zavarene, vanjskog promjera &gt; 406,4 mm, od željeza ili čelika</w:t>
      </w:r>
    </w:p>
    <w:p w14:paraId="19D23E3B" w14:textId="77777777" w:rsidR="00A04449" w:rsidRPr="00E71920" w:rsidRDefault="00000000" w:rsidP="00E17D54">
      <w:r w:rsidRPr="00E71920">
        <w:t>24.20.22</w:t>
      </w:r>
      <w:r w:rsidRPr="00E71920">
        <w:tab/>
        <w:t>Zaštitne i proizvodne cijevi koje se koriste pri bušenju za dobivanje nafte ili plina, zavarene, vanjskog promjera &gt; 406,4 mm, od željeza ili čelika</w:t>
      </w:r>
    </w:p>
    <w:p w14:paraId="31AA0C6A" w14:textId="77777777" w:rsidR="00A04449" w:rsidRPr="00E71920" w:rsidRDefault="00000000" w:rsidP="00E17D54">
      <w:r w:rsidRPr="00E71920">
        <w:t>24.20.23</w:t>
      </w:r>
      <w:r w:rsidRPr="00E71920">
        <w:tab/>
        <w:t>Ostale cijevi kružnog poprečnog presjeka, zavarene, vanjskog promjera &gt; 406,4 mm, od željeza ili čelika</w:t>
      </w:r>
    </w:p>
    <w:p w14:paraId="63AB1413" w14:textId="77777777" w:rsidR="00A04449" w:rsidRPr="00E71920" w:rsidRDefault="00000000" w:rsidP="00E17D54">
      <w:r w:rsidRPr="00E71920">
        <w:t>24.20.24</w:t>
      </w:r>
      <w:r w:rsidRPr="00E71920">
        <w:tab/>
        <w:t>Ostale cijevi kružnog poprečnog presjeka, s otvorenim šavom, zakovane ili zatvorene na sličan način, vanjskog promjera &gt; 406,4 mm, od željeza ili čelika</w:t>
      </w:r>
    </w:p>
    <w:p w14:paraId="352E0760" w14:textId="77777777" w:rsidR="00A04449" w:rsidRPr="00E71920" w:rsidRDefault="00000000" w:rsidP="00E17D54">
      <w:pPr>
        <w:pStyle w:val="Heading5"/>
      </w:pPr>
      <w:r w:rsidRPr="00E71920">
        <w:t>24.20.3</w:t>
      </w:r>
      <w:r w:rsidRPr="00E71920">
        <w:tab/>
        <w:t>Ostale cijevi i šuplji profili, s otvorenim šavom ili zavarene, zakovane ili zatvorene na sličan način, od željeza ili čelika</w:t>
      </w:r>
    </w:p>
    <w:p w14:paraId="41DDCBFC" w14:textId="77777777" w:rsidR="00A04449" w:rsidRPr="00E71920" w:rsidRDefault="00000000" w:rsidP="00E17D54">
      <w:r w:rsidRPr="00E71920">
        <w:t>24.20.31</w:t>
      </w:r>
      <w:r w:rsidRPr="00E71920">
        <w:tab/>
        <w:t>Cijevi koje se koriste za naftovode ili plinovode, zavarene, vanjskog promjera≤ 406,4 mm, od željeza ili čelika</w:t>
      </w:r>
    </w:p>
    <w:p w14:paraId="74E761C7" w14:textId="77777777" w:rsidR="00A04449" w:rsidRPr="00E71920" w:rsidRDefault="00000000" w:rsidP="00E17D54">
      <w:r w:rsidRPr="00E71920">
        <w:t>24.20.32</w:t>
      </w:r>
      <w:r w:rsidRPr="00E71920">
        <w:tab/>
        <w:t>Zaštitne i proizvodne cijevi koje se koriste pri bušenju za dobivanje nafte ili plina, zavarene, vanjskog promjera ≤ 406,4 mm, od željeza ili čelika</w:t>
      </w:r>
    </w:p>
    <w:p w14:paraId="6B9F0A53" w14:textId="77777777" w:rsidR="00A04449" w:rsidRPr="00E71920" w:rsidRDefault="00000000" w:rsidP="00E17D54">
      <w:r w:rsidRPr="00E71920">
        <w:t>24.20.33</w:t>
      </w:r>
      <w:r w:rsidRPr="00E71920">
        <w:tab/>
        <w:t>Ostale cijevi kružnog poprečnog presjeka, zavarene, vanjskog promjera ≤ 406,4 mm, od željeza ili čelika</w:t>
      </w:r>
    </w:p>
    <w:p w14:paraId="4F5BF5E2" w14:textId="77777777" w:rsidR="00A04449" w:rsidRPr="00E71920" w:rsidRDefault="00000000" w:rsidP="00E17D54">
      <w:r w:rsidRPr="00E71920">
        <w:t>24.20.34</w:t>
      </w:r>
      <w:r w:rsidRPr="00E71920">
        <w:tab/>
        <w:t>Cijevi i šuplji profili nekružnog poprečnog presjeka, zavareni, od željeza ili čelika</w:t>
      </w:r>
    </w:p>
    <w:p w14:paraId="15F4AFF4" w14:textId="77777777" w:rsidR="00A04449" w:rsidRPr="00E71920" w:rsidRDefault="00000000" w:rsidP="00E17D54">
      <w:r w:rsidRPr="00E71920">
        <w:t>24.20.35</w:t>
      </w:r>
      <w:r w:rsidRPr="00E71920">
        <w:tab/>
        <w:t>Ostale cijevi i šuplji profili, s otvorenim šavom, zakovane ili zatvorene na sličan način, te od željeza ili čelika</w:t>
      </w:r>
    </w:p>
    <w:p w14:paraId="670ED6BD" w14:textId="77777777" w:rsidR="00A04449" w:rsidRPr="00E71920" w:rsidRDefault="00000000" w:rsidP="00E17D54">
      <w:pPr>
        <w:pStyle w:val="Heading5"/>
      </w:pPr>
      <w:r w:rsidRPr="00E71920">
        <w:t>24.20.4</w:t>
      </w:r>
      <w:r w:rsidRPr="00E71920">
        <w:tab/>
        <w:t>Pribor za cijevi, od nelijevanog željeza ili čelika</w:t>
      </w:r>
    </w:p>
    <w:p w14:paraId="3F510C38" w14:textId="77777777" w:rsidR="00A04449" w:rsidRPr="00E71920" w:rsidRDefault="00000000" w:rsidP="00E17D54">
      <w:r w:rsidRPr="00E71920">
        <w:t>24.20.40</w:t>
      </w:r>
      <w:r w:rsidRPr="00E71920">
        <w:tab/>
        <w:t>Pribor za cijevi, od nelijevanog željeza ili čelika</w:t>
      </w:r>
    </w:p>
    <w:p w14:paraId="234E87FA" w14:textId="77777777" w:rsidR="00A04449" w:rsidRPr="00E71920" w:rsidRDefault="00000000" w:rsidP="00E17D54">
      <w:pPr>
        <w:pStyle w:val="Heading5"/>
      </w:pPr>
      <w:r w:rsidRPr="00E71920">
        <w:t>24.20.9</w:t>
      </w:r>
      <w:r w:rsidRPr="00E71920">
        <w:tab/>
        <w:t>Podugovarateljski poslovi kao dio proizvodnje cijevi, šupljih profila i pripadajućeg pribora, od željeza ili čelika</w:t>
      </w:r>
    </w:p>
    <w:p w14:paraId="16C34E2D" w14:textId="77777777" w:rsidR="00A04449" w:rsidRPr="00E71920" w:rsidRDefault="00000000" w:rsidP="00E17D54">
      <w:r w:rsidRPr="00E71920">
        <w:t>24.20.99</w:t>
      </w:r>
      <w:r w:rsidRPr="00E71920">
        <w:tab/>
        <w:t>Podugovarateljski poslovi kao dio proizvodnje cijevi, šupljih profila i pripadajućeg pribora, od željeza ili čelika</w:t>
      </w:r>
    </w:p>
    <w:p w14:paraId="5D9ACB58" w14:textId="77777777" w:rsidR="00A04449" w:rsidRPr="00E71920" w:rsidRDefault="00000000" w:rsidP="00E17D54">
      <w:pPr>
        <w:pStyle w:val="Heading3"/>
      </w:pPr>
      <w:r w:rsidRPr="00E71920">
        <w:t>24.3</w:t>
      </w:r>
      <w:r w:rsidRPr="00E71920">
        <w:tab/>
        <w:t>Ostali proizvodi primarne prerade željeza ili čelika</w:t>
      </w:r>
    </w:p>
    <w:p w14:paraId="1677D540" w14:textId="77777777" w:rsidR="00A04449" w:rsidRPr="00E71920" w:rsidRDefault="00000000" w:rsidP="00E17D54">
      <w:pPr>
        <w:pStyle w:val="Heading4"/>
      </w:pPr>
      <w:r w:rsidRPr="00E71920">
        <w:t>24.31</w:t>
      </w:r>
      <w:r w:rsidRPr="00E71920">
        <w:tab/>
        <w:t>Hladnovučene šipke</w:t>
      </w:r>
    </w:p>
    <w:p w14:paraId="0E3CA968" w14:textId="77777777" w:rsidR="00A04449" w:rsidRPr="00E71920" w:rsidRDefault="00000000" w:rsidP="00E17D54">
      <w:pPr>
        <w:pStyle w:val="Heading5"/>
      </w:pPr>
      <w:r w:rsidRPr="00E71920">
        <w:t>24.31.1</w:t>
      </w:r>
      <w:r w:rsidRPr="00E71920">
        <w:tab/>
        <w:t>Hladnovučene šipke i čvrsti profili od željeza ili nelegiranog čelika</w:t>
      </w:r>
    </w:p>
    <w:p w14:paraId="483BB440" w14:textId="77777777" w:rsidR="00A04449" w:rsidRPr="00E71920" w:rsidRDefault="00000000" w:rsidP="00E17D54">
      <w:r w:rsidRPr="00E71920">
        <w:t>24.31.10</w:t>
      </w:r>
      <w:r w:rsidRPr="00E71920">
        <w:tab/>
        <w:t>Hladnovučene šipke i čvrsti profili od željeza ili nelegiranog čelika</w:t>
      </w:r>
    </w:p>
    <w:p w14:paraId="357EE14E" w14:textId="77777777" w:rsidR="00A04449" w:rsidRPr="00E71920" w:rsidRDefault="00000000" w:rsidP="00E17D54">
      <w:pPr>
        <w:pStyle w:val="Heading5"/>
      </w:pPr>
      <w:r w:rsidRPr="00E71920">
        <w:t>24.31.2</w:t>
      </w:r>
      <w:r w:rsidRPr="00E71920">
        <w:tab/>
        <w:t>Hladnovučene šipke i čvrsti profili od legiranog čelika, osim od nehrđajućeg čelika</w:t>
      </w:r>
    </w:p>
    <w:p w14:paraId="5F962FF2" w14:textId="77777777" w:rsidR="00A04449" w:rsidRPr="00E71920" w:rsidRDefault="00000000" w:rsidP="00E17D54">
      <w:r w:rsidRPr="00E71920">
        <w:t>24.31.20</w:t>
      </w:r>
      <w:r w:rsidRPr="00E71920">
        <w:tab/>
        <w:t>Hladnovučene šipke i čvrsti profili od legiranog čelika, osim od nehrđajućeg čelika</w:t>
      </w:r>
    </w:p>
    <w:p w14:paraId="1FBA431D" w14:textId="77777777" w:rsidR="00A04449" w:rsidRPr="00E71920" w:rsidRDefault="00000000" w:rsidP="00E17D54">
      <w:pPr>
        <w:pStyle w:val="Heading5"/>
      </w:pPr>
      <w:r w:rsidRPr="00E71920">
        <w:t>24.31.3</w:t>
      </w:r>
      <w:r w:rsidRPr="00E71920">
        <w:tab/>
        <w:t>Hladnovučene šipke i čvrsti profili od nehrđajućeg čelika</w:t>
      </w:r>
    </w:p>
    <w:p w14:paraId="47AD6E1A" w14:textId="77777777" w:rsidR="00A04449" w:rsidRPr="00E71920" w:rsidRDefault="00000000" w:rsidP="00E17D54">
      <w:r w:rsidRPr="00E71920">
        <w:t>24.31.30</w:t>
      </w:r>
      <w:r w:rsidRPr="00E71920">
        <w:tab/>
        <w:t>Hladnovučene šipke i čvrsti profili od nehrđajućeg čelika</w:t>
      </w:r>
    </w:p>
    <w:p w14:paraId="6365A89F" w14:textId="77777777" w:rsidR="00A04449" w:rsidRPr="00E71920" w:rsidRDefault="00000000" w:rsidP="00E17D54">
      <w:pPr>
        <w:pStyle w:val="Heading5"/>
      </w:pPr>
      <w:r w:rsidRPr="00E71920">
        <w:t>24.31.9</w:t>
      </w:r>
      <w:r w:rsidRPr="00E71920">
        <w:tab/>
        <w:t>Podugovarateljski poslovi kao dio proizvodnje hladnovučenog čelika</w:t>
      </w:r>
    </w:p>
    <w:p w14:paraId="4E02B90C" w14:textId="77777777" w:rsidR="00A04449" w:rsidRPr="00E71920" w:rsidRDefault="00000000" w:rsidP="00E17D54">
      <w:r w:rsidRPr="00E71920">
        <w:t>24.31.99</w:t>
      </w:r>
      <w:r w:rsidRPr="00E71920">
        <w:tab/>
        <w:t>Podugovarateljski poslovi kao dio proizvodnje hladnovučenog čelika</w:t>
      </w:r>
    </w:p>
    <w:p w14:paraId="5981E0AB" w14:textId="77777777" w:rsidR="00A04449" w:rsidRPr="00E71920" w:rsidRDefault="00000000" w:rsidP="00E17D54">
      <w:pPr>
        <w:pStyle w:val="Heading4"/>
      </w:pPr>
      <w:r w:rsidRPr="00E71920">
        <w:t>24.32</w:t>
      </w:r>
      <w:r w:rsidRPr="00E71920">
        <w:tab/>
        <w:t>Hladnovaljane uske trake</w:t>
      </w:r>
    </w:p>
    <w:p w14:paraId="6694DBC2" w14:textId="77777777" w:rsidR="00A04449" w:rsidRPr="00E71920" w:rsidRDefault="00000000" w:rsidP="00E17D54">
      <w:pPr>
        <w:pStyle w:val="Heading5"/>
      </w:pPr>
      <w:r w:rsidRPr="00E71920">
        <w:t>24.32.1</w:t>
      </w:r>
      <w:r w:rsidRPr="00E71920">
        <w:tab/>
        <w:t>Hladnovaljani plosnati proizvodi od željeza ili čelika, neprevučeni, širine &lt; 600 mm</w:t>
      </w:r>
    </w:p>
    <w:p w14:paraId="77BF80EF" w14:textId="77777777" w:rsidR="00A04449" w:rsidRPr="00E71920" w:rsidRDefault="00000000" w:rsidP="00E17D54">
      <w:r w:rsidRPr="00E71920">
        <w:t>24.32.10</w:t>
      </w:r>
      <w:r w:rsidRPr="00E71920">
        <w:tab/>
        <w:t>Hladnovaljani plosnati proizvodi od željeza ili čelika, neprevučeni, širine &lt; 600 mm</w:t>
      </w:r>
    </w:p>
    <w:p w14:paraId="08C23A67" w14:textId="77777777" w:rsidR="00A04449" w:rsidRPr="00E71920" w:rsidRDefault="00000000" w:rsidP="00E17D54">
      <w:pPr>
        <w:pStyle w:val="Heading5"/>
      </w:pPr>
      <w:r w:rsidRPr="00E71920">
        <w:t>24.32.2</w:t>
      </w:r>
      <w:r w:rsidRPr="00E71920">
        <w:tab/>
        <w:t>Hladnovaljani plosnati proizvodi od željeza ili čelika, premazani, platirani ili prevučeni, širine &lt; 600 mm</w:t>
      </w:r>
    </w:p>
    <w:p w14:paraId="1E473259" w14:textId="77777777" w:rsidR="00A04449" w:rsidRPr="00E71920" w:rsidRDefault="00000000" w:rsidP="00E17D54">
      <w:r w:rsidRPr="00E71920">
        <w:t>24.32.20</w:t>
      </w:r>
      <w:r w:rsidRPr="00E71920">
        <w:tab/>
        <w:t>Hladnovaljani plosnati proizvodi od željeza ili čelika, premazani, platirani ili prevučeni, širine &lt; 600 mm</w:t>
      </w:r>
    </w:p>
    <w:p w14:paraId="2C634B43" w14:textId="77777777" w:rsidR="00A04449" w:rsidRPr="00E71920" w:rsidRDefault="00000000" w:rsidP="00E17D54">
      <w:pPr>
        <w:pStyle w:val="Heading5"/>
      </w:pPr>
      <w:r w:rsidRPr="00E71920">
        <w:t>24.32.9</w:t>
      </w:r>
      <w:r w:rsidRPr="00E71920">
        <w:tab/>
        <w:t>Podugovarateljski poslovi kao dio proizvodnje hladnovaljanih uskih vrpci</w:t>
      </w:r>
    </w:p>
    <w:p w14:paraId="784B1564" w14:textId="77777777" w:rsidR="00A04449" w:rsidRPr="00E71920" w:rsidRDefault="00000000" w:rsidP="00E17D54">
      <w:r w:rsidRPr="00E71920">
        <w:t>24.32.99</w:t>
      </w:r>
      <w:r w:rsidRPr="00E71920">
        <w:tab/>
        <w:t>Podugovarateljski poslovi kao dio proizvodnje hladnovaljanih uskih vrpci</w:t>
      </w:r>
    </w:p>
    <w:p w14:paraId="7380852D" w14:textId="77777777" w:rsidR="00A04449" w:rsidRPr="00E71920" w:rsidRDefault="00000000" w:rsidP="00E17D54">
      <w:pPr>
        <w:pStyle w:val="Heading4"/>
      </w:pPr>
      <w:r w:rsidRPr="00E71920">
        <w:t>24.33</w:t>
      </w:r>
      <w:r w:rsidRPr="00E71920">
        <w:tab/>
        <w:t>Hladnooblikovani i profilirani proizvodi</w:t>
      </w:r>
    </w:p>
    <w:p w14:paraId="24820643" w14:textId="77777777" w:rsidR="00A04449" w:rsidRPr="00E71920" w:rsidRDefault="00000000" w:rsidP="00E17D54">
      <w:pPr>
        <w:pStyle w:val="Heading5"/>
      </w:pPr>
      <w:r w:rsidRPr="00E71920">
        <w:t>24.33.1</w:t>
      </w:r>
      <w:r w:rsidRPr="00E71920">
        <w:tab/>
        <w:t>Otvoreni i hladnooblikovani profili</w:t>
      </w:r>
    </w:p>
    <w:p w14:paraId="2B36F602" w14:textId="77777777" w:rsidR="00A04449" w:rsidRPr="00E71920" w:rsidRDefault="00000000" w:rsidP="00E17D54">
      <w:r w:rsidRPr="00E71920">
        <w:t>24.33.11</w:t>
      </w:r>
      <w:r w:rsidRPr="00E71920">
        <w:tab/>
        <w:t>Otvoreni i hladnooblikovani profili, od željeza ili nelegiranog čelika</w:t>
      </w:r>
    </w:p>
    <w:p w14:paraId="76887102" w14:textId="77777777" w:rsidR="00A04449" w:rsidRPr="00E71920" w:rsidRDefault="00000000" w:rsidP="00E17D54">
      <w:r w:rsidRPr="00E71920">
        <w:t>24.33.12</w:t>
      </w:r>
      <w:r w:rsidRPr="00E71920">
        <w:tab/>
        <w:t>Otvoreni i hladnooblikovani profili, od nehrđajućeg čelika</w:t>
      </w:r>
    </w:p>
    <w:p w14:paraId="6B644219" w14:textId="77777777" w:rsidR="00A04449" w:rsidRPr="00E71920" w:rsidRDefault="00000000" w:rsidP="00E17D54">
      <w:pPr>
        <w:pStyle w:val="Heading5"/>
      </w:pPr>
      <w:r w:rsidRPr="00E71920">
        <w:t>24.33.2</w:t>
      </w:r>
      <w:r w:rsidRPr="00E71920">
        <w:tab/>
        <w:t>Rebrasti limovi od željeza ili nelegiranog čelika</w:t>
      </w:r>
    </w:p>
    <w:p w14:paraId="0048BA56" w14:textId="77777777" w:rsidR="00A04449" w:rsidRPr="00E71920" w:rsidRDefault="00000000" w:rsidP="00E17D54">
      <w:r w:rsidRPr="00E71920">
        <w:t>24.33.20</w:t>
      </w:r>
      <w:r w:rsidRPr="00E71920">
        <w:tab/>
        <w:t>Rebrasti limovi od željeza ili nelegiranog čelika</w:t>
      </w:r>
    </w:p>
    <w:p w14:paraId="01213576" w14:textId="77777777" w:rsidR="00A04449" w:rsidRPr="00E71920" w:rsidRDefault="00000000" w:rsidP="00E17D54">
      <w:pPr>
        <w:pStyle w:val="Heading5"/>
      </w:pPr>
      <w:r w:rsidRPr="00E71920">
        <w:t>24.33.3</w:t>
      </w:r>
      <w:r w:rsidRPr="00E71920">
        <w:tab/>
        <w:t>Metalne ploče od prevučenog željeznog ili čeličnog lima</w:t>
      </w:r>
    </w:p>
    <w:p w14:paraId="720C9687" w14:textId="77777777" w:rsidR="00A04449" w:rsidRPr="00E71920" w:rsidRDefault="00000000" w:rsidP="00E17D54">
      <w:r w:rsidRPr="00E71920">
        <w:t>24.33.30</w:t>
      </w:r>
      <w:r w:rsidRPr="00E71920">
        <w:tab/>
        <w:t>Metalne ploče od prevučenog željeznog ili čeličnog lima</w:t>
      </w:r>
    </w:p>
    <w:p w14:paraId="67F7BD20" w14:textId="77777777" w:rsidR="00A04449" w:rsidRPr="00E71920" w:rsidRDefault="00000000" w:rsidP="00E17D54">
      <w:pPr>
        <w:pStyle w:val="Heading5"/>
      </w:pPr>
      <w:r w:rsidRPr="00E71920">
        <w:t>24.33.9</w:t>
      </w:r>
      <w:r w:rsidRPr="00E71920">
        <w:tab/>
        <w:t>Podugovarateljski poslovi kao dio proizvodnje hladnooblikovanih i profiliranih proizvoda</w:t>
      </w:r>
    </w:p>
    <w:p w14:paraId="261F726E" w14:textId="77777777" w:rsidR="00A04449" w:rsidRPr="00E71920" w:rsidRDefault="00000000" w:rsidP="00E17D54">
      <w:r w:rsidRPr="00E71920">
        <w:t>24.33.99</w:t>
      </w:r>
      <w:r w:rsidRPr="00E71920">
        <w:tab/>
        <w:t>Podugovarateljski poslovi kao dio proizvodnje hladnooblikovanih i profiliranih proizvoda</w:t>
      </w:r>
    </w:p>
    <w:p w14:paraId="1F75BED4" w14:textId="77777777" w:rsidR="00A04449" w:rsidRPr="00E71920" w:rsidRDefault="00000000" w:rsidP="00E17D54">
      <w:pPr>
        <w:pStyle w:val="Heading4"/>
      </w:pPr>
      <w:r w:rsidRPr="00E71920">
        <w:t>24.34</w:t>
      </w:r>
      <w:r w:rsidRPr="00E71920">
        <w:tab/>
        <w:t>Hladnovučene žice</w:t>
      </w:r>
    </w:p>
    <w:p w14:paraId="03268ED4" w14:textId="77777777" w:rsidR="00A04449" w:rsidRPr="00E71920" w:rsidRDefault="00000000" w:rsidP="00E17D54">
      <w:pPr>
        <w:pStyle w:val="Heading5"/>
      </w:pPr>
      <w:r w:rsidRPr="00E71920">
        <w:t>24.34.1</w:t>
      </w:r>
      <w:r w:rsidRPr="00E71920">
        <w:tab/>
        <w:t>Hladnovučene žice</w:t>
      </w:r>
    </w:p>
    <w:p w14:paraId="79421D40" w14:textId="77777777" w:rsidR="00A04449" w:rsidRPr="00E71920" w:rsidRDefault="00000000" w:rsidP="00E17D54">
      <w:r w:rsidRPr="00E71920">
        <w:t>24.34.11</w:t>
      </w:r>
      <w:r w:rsidRPr="00E71920">
        <w:tab/>
        <w:t>Hladnovučene žice od željeza ili nelegiranog čelika</w:t>
      </w:r>
    </w:p>
    <w:p w14:paraId="78690FF8" w14:textId="77777777" w:rsidR="00A04449" w:rsidRPr="00E71920" w:rsidRDefault="00000000" w:rsidP="00E17D54">
      <w:r w:rsidRPr="00E71920">
        <w:t>24.34.12</w:t>
      </w:r>
      <w:r w:rsidRPr="00E71920">
        <w:tab/>
        <w:t>Hladnovučene žice od nehrđajućeg čelika</w:t>
      </w:r>
    </w:p>
    <w:p w14:paraId="71968744" w14:textId="77777777" w:rsidR="00A04449" w:rsidRPr="00E71920" w:rsidRDefault="00000000" w:rsidP="00E17D54">
      <w:r w:rsidRPr="00E71920">
        <w:t>24.34.13</w:t>
      </w:r>
      <w:r w:rsidRPr="00E71920">
        <w:tab/>
        <w:t>Hladnovučene žice od ostalih legiranih čelika</w:t>
      </w:r>
    </w:p>
    <w:p w14:paraId="36D02461" w14:textId="77777777" w:rsidR="00A04449" w:rsidRPr="00E71920" w:rsidRDefault="00000000" w:rsidP="00E17D54">
      <w:pPr>
        <w:pStyle w:val="Heading5"/>
      </w:pPr>
      <w:r w:rsidRPr="00E71920">
        <w:t>24.34.9</w:t>
      </w:r>
      <w:r w:rsidRPr="00E71920">
        <w:tab/>
        <w:t>Podugovarateljski poslovi kao dio proizvodnje hladnovučene žice</w:t>
      </w:r>
    </w:p>
    <w:p w14:paraId="6A106DA2" w14:textId="77777777" w:rsidR="00A04449" w:rsidRPr="00E71920" w:rsidRDefault="00000000" w:rsidP="00E17D54">
      <w:r w:rsidRPr="00E71920">
        <w:t>24.34.99</w:t>
      </w:r>
      <w:r w:rsidRPr="00E71920">
        <w:tab/>
        <w:t>Podugovarateljski poslovi kao dio proizvodnje hladnovučene žice</w:t>
      </w:r>
    </w:p>
    <w:p w14:paraId="134ADC3C" w14:textId="77777777" w:rsidR="00A04449" w:rsidRPr="00E71920" w:rsidRDefault="00000000" w:rsidP="00E17D54">
      <w:pPr>
        <w:pStyle w:val="Heading3"/>
      </w:pPr>
      <w:r w:rsidRPr="00E71920">
        <w:t>24.4</w:t>
      </w:r>
      <w:r w:rsidRPr="00E71920">
        <w:tab/>
        <w:t>Plemeniti i ostali obojeni metali</w:t>
      </w:r>
    </w:p>
    <w:p w14:paraId="39EFB15B" w14:textId="77777777" w:rsidR="00A04449" w:rsidRPr="00E71920" w:rsidRDefault="00000000" w:rsidP="00E17D54">
      <w:pPr>
        <w:pStyle w:val="Heading4"/>
      </w:pPr>
      <w:r w:rsidRPr="00E71920">
        <w:t>24.41</w:t>
      </w:r>
      <w:r w:rsidRPr="00E71920">
        <w:tab/>
        <w:t>Plemeniti metali</w:t>
      </w:r>
    </w:p>
    <w:p w14:paraId="3B73B571" w14:textId="77777777" w:rsidR="00A04449" w:rsidRPr="00E71920" w:rsidRDefault="00000000" w:rsidP="00E17D54">
      <w:pPr>
        <w:pStyle w:val="Heading5"/>
      </w:pPr>
      <w:r w:rsidRPr="00E71920">
        <w:t>24.41.1</w:t>
      </w:r>
      <w:r w:rsidRPr="00E71920">
        <w:tab/>
        <w:t>Srebro, neobrađeno, kao poluproizvod ili u prahu</w:t>
      </w:r>
    </w:p>
    <w:p w14:paraId="61049188" w14:textId="77777777" w:rsidR="00A04449" w:rsidRPr="00E71920" w:rsidRDefault="00000000" w:rsidP="00E17D54">
      <w:r w:rsidRPr="00E71920">
        <w:t>24.41.10</w:t>
      </w:r>
      <w:r w:rsidRPr="00E71920">
        <w:tab/>
        <w:t>Srebro, neobrađeno, kao poluproizvod ili u prahu</w:t>
      </w:r>
    </w:p>
    <w:p w14:paraId="074FF450" w14:textId="77777777" w:rsidR="00A04449" w:rsidRPr="00E71920" w:rsidRDefault="00000000" w:rsidP="00E17D54">
      <w:pPr>
        <w:pStyle w:val="Heading5"/>
      </w:pPr>
      <w:r w:rsidRPr="00E71920">
        <w:t>24.41.2</w:t>
      </w:r>
      <w:r w:rsidRPr="00E71920">
        <w:tab/>
        <w:t>Zlato, neobrađeno, kao poluproizvod ili u prahu</w:t>
      </w:r>
    </w:p>
    <w:p w14:paraId="215C55BD" w14:textId="77777777" w:rsidR="00A04449" w:rsidRPr="00E71920" w:rsidRDefault="00000000" w:rsidP="00E17D54">
      <w:r w:rsidRPr="00E71920">
        <w:t>24.41.20</w:t>
      </w:r>
      <w:r w:rsidRPr="00E71920">
        <w:tab/>
        <w:t>Zlato, neobrađeno, kao poluproizvod ili u prahu</w:t>
      </w:r>
    </w:p>
    <w:p w14:paraId="6E5201BC" w14:textId="77777777" w:rsidR="00A04449" w:rsidRPr="00E71920" w:rsidRDefault="00000000" w:rsidP="00E17D54">
      <w:pPr>
        <w:pStyle w:val="Heading5"/>
      </w:pPr>
      <w:r w:rsidRPr="00E71920">
        <w:t>24.41.3</w:t>
      </w:r>
      <w:r w:rsidRPr="00E71920">
        <w:tab/>
        <w:t>Platina, neobrađena, kao poluproizvod ili u prahu</w:t>
      </w:r>
    </w:p>
    <w:p w14:paraId="5B196D7A" w14:textId="77777777" w:rsidR="00A04449" w:rsidRPr="00E71920" w:rsidRDefault="00000000" w:rsidP="00E17D54">
      <w:r w:rsidRPr="00E71920">
        <w:t>24.41.30</w:t>
      </w:r>
      <w:r w:rsidRPr="00E71920">
        <w:tab/>
        <w:t>Platina, neobrađena, kao poluproizvod ili u prahu</w:t>
      </w:r>
    </w:p>
    <w:p w14:paraId="7989B59D" w14:textId="77777777" w:rsidR="00A04449" w:rsidRPr="00E71920" w:rsidRDefault="00000000" w:rsidP="00E17D54">
      <w:pPr>
        <w:pStyle w:val="Heading5"/>
      </w:pPr>
      <w:r w:rsidRPr="00E71920">
        <w:t>24.41.4</w:t>
      </w:r>
      <w:r w:rsidRPr="00E71920">
        <w:tab/>
        <w:t>Obični metali ili srebro, pozlaćeni, ali dalje neobrađeni, osim kao poluproizvod</w:t>
      </w:r>
    </w:p>
    <w:p w14:paraId="33092F23" w14:textId="77777777" w:rsidR="00A04449" w:rsidRPr="00E71920" w:rsidRDefault="00000000" w:rsidP="00E17D54">
      <w:r w:rsidRPr="00E71920">
        <w:t>24.41.40</w:t>
      </w:r>
      <w:r w:rsidRPr="00E71920">
        <w:tab/>
        <w:t>Obični metali ili srebro, pozlaćeni, ali dalje neobrađeni, osim kao poluproizvod</w:t>
      </w:r>
    </w:p>
    <w:p w14:paraId="02622929" w14:textId="77777777" w:rsidR="00A04449" w:rsidRPr="00E71920" w:rsidRDefault="00000000" w:rsidP="00E17D54">
      <w:pPr>
        <w:pStyle w:val="Heading5"/>
      </w:pPr>
      <w:r w:rsidRPr="00E71920">
        <w:t>24.41.5</w:t>
      </w:r>
      <w:r w:rsidRPr="00E71920">
        <w:tab/>
        <w:t>Obični metali, posrebreni, te obični metali, srebro i zlato, prevučeni platinom, dalje neobrađeni, osim kao poluproizvod</w:t>
      </w:r>
    </w:p>
    <w:p w14:paraId="0AD1BC66" w14:textId="77777777" w:rsidR="00A04449" w:rsidRPr="00E71920" w:rsidRDefault="00000000" w:rsidP="00E17D54">
      <w:r w:rsidRPr="00E71920">
        <w:t>24.41.50</w:t>
      </w:r>
      <w:r w:rsidRPr="00E71920">
        <w:tab/>
        <w:t>Obični metali, posrebreni, te obični metali, srebro i zlato, prevučeni platinom, dalje neobrađeni, osim kao poluproizvod</w:t>
      </w:r>
    </w:p>
    <w:p w14:paraId="2B3558DE" w14:textId="77777777" w:rsidR="00A04449" w:rsidRPr="00E71920" w:rsidRDefault="00000000" w:rsidP="00E17D54">
      <w:pPr>
        <w:pStyle w:val="Heading5"/>
      </w:pPr>
      <w:r w:rsidRPr="00E71920">
        <w:t>24.41.9</w:t>
      </w:r>
      <w:r w:rsidRPr="00E71920">
        <w:tab/>
        <w:t>Podugovarateljski poslovi kao dio proizvodnje plemenitih metala</w:t>
      </w:r>
    </w:p>
    <w:p w14:paraId="389F15E1" w14:textId="77777777" w:rsidR="00A04449" w:rsidRPr="00E71920" w:rsidRDefault="00000000" w:rsidP="00E17D54">
      <w:r w:rsidRPr="00E71920">
        <w:t>24.41.99</w:t>
      </w:r>
      <w:r w:rsidRPr="00E71920">
        <w:tab/>
        <w:t>Podugovarateljski poslovi kao dio proizvodnje plemenitih metala</w:t>
      </w:r>
    </w:p>
    <w:p w14:paraId="4A173024" w14:textId="77777777" w:rsidR="00A04449" w:rsidRPr="00E71920" w:rsidRDefault="00000000" w:rsidP="00E17D54">
      <w:pPr>
        <w:pStyle w:val="Heading4"/>
      </w:pPr>
      <w:r w:rsidRPr="00E71920">
        <w:t>24.42</w:t>
      </w:r>
      <w:r w:rsidRPr="00E71920">
        <w:tab/>
        <w:t>Aluminij</w:t>
      </w:r>
    </w:p>
    <w:p w14:paraId="769EBDAD" w14:textId="77777777" w:rsidR="00A04449" w:rsidRPr="00E71920" w:rsidRDefault="00000000" w:rsidP="00E17D54">
      <w:pPr>
        <w:pStyle w:val="Heading5"/>
      </w:pPr>
      <w:r w:rsidRPr="00E71920">
        <w:t>24.42.1</w:t>
      </w:r>
      <w:r w:rsidRPr="00E71920">
        <w:tab/>
        <w:t>Aluminij, sirovi; aluminijev oksid</w:t>
      </w:r>
    </w:p>
    <w:p w14:paraId="42DF8591" w14:textId="77777777" w:rsidR="00A04449" w:rsidRPr="00E71920" w:rsidRDefault="00000000" w:rsidP="00E17D54">
      <w:r w:rsidRPr="00E71920">
        <w:t>24.42.11</w:t>
      </w:r>
      <w:r w:rsidRPr="00E71920">
        <w:tab/>
        <w:t>Aluminij, sirovi</w:t>
      </w:r>
    </w:p>
    <w:p w14:paraId="1413DEED" w14:textId="77777777" w:rsidR="00A04449" w:rsidRPr="00E71920" w:rsidRDefault="00000000" w:rsidP="00E17D54">
      <w:r w:rsidRPr="00E71920">
        <w:t>24.42.12</w:t>
      </w:r>
      <w:r w:rsidRPr="00E71920">
        <w:tab/>
        <w:t>Aluminijev oksid, osim umjetnog korunda</w:t>
      </w:r>
    </w:p>
    <w:p w14:paraId="595BD601" w14:textId="77777777" w:rsidR="00A04449" w:rsidRPr="00E71920" w:rsidRDefault="00000000" w:rsidP="00E17D54">
      <w:pPr>
        <w:pStyle w:val="Heading5"/>
      </w:pPr>
      <w:r w:rsidRPr="00E71920">
        <w:t>24.42.2</w:t>
      </w:r>
      <w:r w:rsidRPr="00E71920">
        <w:tab/>
        <w:t>Poluproizvodi od aluminija i legura aluminija</w:t>
      </w:r>
    </w:p>
    <w:p w14:paraId="332DCF23" w14:textId="77777777" w:rsidR="00A04449" w:rsidRPr="00E71920" w:rsidRDefault="00000000" w:rsidP="00E17D54">
      <w:r w:rsidRPr="00E71920">
        <w:t>24.42.21</w:t>
      </w:r>
      <w:r w:rsidRPr="00E71920">
        <w:tab/>
        <w:t>Aluminijski prah i ljuskice</w:t>
      </w:r>
    </w:p>
    <w:p w14:paraId="7F704555" w14:textId="77777777" w:rsidR="00A04449" w:rsidRPr="00E71920" w:rsidRDefault="00000000" w:rsidP="00E17D54">
      <w:r w:rsidRPr="00E71920">
        <w:t>24.42.22</w:t>
      </w:r>
      <w:r w:rsidRPr="00E71920">
        <w:tab/>
        <w:t>Aluminijske šipke i profili</w:t>
      </w:r>
    </w:p>
    <w:p w14:paraId="1120C2FF" w14:textId="77777777" w:rsidR="00A04449" w:rsidRPr="00E71920" w:rsidRDefault="00000000" w:rsidP="00E17D54">
      <w:r w:rsidRPr="00E71920">
        <w:t>24.42.23</w:t>
      </w:r>
      <w:r w:rsidRPr="00E71920">
        <w:tab/>
        <w:t>Aluminijska žica</w:t>
      </w:r>
    </w:p>
    <w:p w14:paraId="30E56084" w14:textId="77777777" w:rsidR="00A04449" w:rsidRPr="00E71920" w:rsidRDefault="00000000" w:rsidP="00E17D54">
      <w:r w:rsidRPr="00E71920">
        <w:t>24.42.24</w:t>
      </w:r>
      <w:r w:rsidRPr="00E71920">
        <w:tab/>
        <w:t>Aluminijske ploče, limovi i trake, debljine &gt; 0,2 mm</w:t>
      </w:r>
    </w:p>
    <w:p w14:paraId="6AB4846A" w14:textId="77777777" w:rsidR="00A04449" w:rsidRPr="00E71920" w:rsidRDefault="00000000" w:rsidP="00E17D54">
      <w:r w:rsidRPr="00E71920">
        <w:t>24.42.25</w:t>
      </w:r>
      <w:r w:rsidRPr="00E71920">
        <w:tab/>
        <w:t>Aluminijska folija, debljine ≤ 0,2 mm</w:t>
      </w:r>
    </w:p>
    <w:p w14:paraId="2A48B5E5" w14:textId="77777777" w:rsidR="00A04449" w:rsidRPr="00E71920" w:rsidRDefault="00000000" w:rsidP="00E17D54">
      <w:r w:rsidRPr="00E71920">
        <w:t>24.42.26</w:t>
      </w:r>
      <w:r w:rsidRPr="00E71920">
        <w:tab/>
        <w:t>Aluminijske cijevi i pribor za cijevi</w:t>
      </w:r>
    </w:p>
    <w:p w14:paraId="4276CE6F" w14:textId="77777777" w:rsidR="00A04449" w:rsidRPr="00E71920" w:rsidRDefault="00000000" w:rsidP="00E17D54">
      <w:pPr>
        <w:pStyle w:val="Heading5"/>
      </w:pPr>
      <w:r w:rsidRPr="00E71920">
        <w:t>24.42.9</w:t>
      </w:r>
      <w:r w:rsidRPr="00E71920">
        <w:tab/>
        <w:t>Podugovarateljski poslovi kao dio proizvodnje aluminija</w:t>
      </w:r>
    </w:p>
    <w:p w14:paraId="62DA53A9" w14:textId="77777777" w:rsidR="00A04449" w:rsidRPr="00E71920" w:rsidRDefault="00000000" w:rsidP="00E17D54">
      <w:r w:rsidRPr="00E71920">
        <w:t>24.42.99</w:t>
      </w:r>
      <w:r w:rsidRPr="00E71920">
        <w:tab/>
        <w:t>Podugovarateljski poslovi kao dio proizvodnje aluminija</w:t>
      </w:r>
    </w:p>
    <w:p w14:paraId="6CC86457" w14:textId="77777777" w:rsidR="00A04449" w:rsidRPr="00E71920" w:rsidRDefault="00000000" w:rsidP="00E17D54">
      <w:pPr>
        <w:pStyle w:val="Heading4"/>
      </w:pPr>
      <w:r w:rsidRPr="00E71920">
        <w:t>24.43</w:t>
      </w:r>
      <w:r w:rsidRPr="00E71920">
        <w:tab/>
        <w:t>Olovo, cink i kositar</w:t>
      </w:r>
    </w:p>
    <w:p w14:paraId="5EBE57AA" w14:textId="77777777" w:rsidR="00A04449" w:rsidRPr="00E71920" w:rsidRDefault="00000000" w:rsidP="00E17D54">
      <w:pPr>
        <w:pStyle w:val="Heading5"/>
      </w:pPr>
      <w:r w:rsidRPr="00E71920">
        <w:t>24.43.1</w:t>
      </w:r>
      <w:r w:rsidRPr="00E71920">
        <w:tab/>
        <w:t>Olovo, cink i kositar, sirovi</w:t>
      </w:r>
    </w:p>
    <w:p w14:paraId="4735EA8D" w14:textId="77777777" w:rsidR="00A04449" w:rsidRPr="00E71920" w:rsidRDefault="00000000" w:rsidP="00E17D54">
      <w:r w:rsidRPr="00E71920">
        <w:t>24.43.11</w:t>
      </w:r>
      <w:r w:rsidRPr="00E71920">
        <w:tab/>
        <w:t>Olovo, sirovo</w:t>
      </w:r>
    </w:p>
    <w:p w14:paraId="7A73FC3C" w14:textId="77777777" w:rsidR="00A04449" w:rsidRPr="00E71920" w:rsidRDefault="00000000" w:rsidP="00E17D54">
      <w:r w:rsidRPr="00E71920">
        <w:t>24.43.12</w:t>
      </w:r>
      <w:r w:rsidRPr="00E71920">
        <w:tab/>
        <w:t>Cink, sirovi</w:t>
      </w:r>
    </w:p>
    <w:p w14:paraId="4EA081E8" w14:textId="77777777" w:rsidR="00A04449" w:rsidRPr="00E71920" w:rsidRDefault="00000000" w:rsidP="00E17D54">
      <w:r w:rsidRPr="00E71920">
        <w:t>24.43.13</w:t>
      </w:r>
      <w:r w:rsidRPr="00E71920">
        <w:tab/>
        <w:t>Kositar, sirovi</w:t>
      </w:r>
    </w:p>
    <w:p w14:paraId="7EA481B6" w14:textId="77777777" w:rsidR="00A04449" w:rsidRPr="00E71920" w:rsidRDefault="00000000" w:rsidP="00E17D54">
      <w:pPr>
        <w:pStyle w:val="Heading5"/>
      </w:pPr>
      <w:r w:rsidRPr="00E71920">
        <w:t>24.43.2</w:t>
      </w:r>
      <w:r w:rsidRPr="00E71920">
        <w:tab/>
        <w:t>Poluproizvodi od olova, cinka, kositra i njihovih legura</w:t>
      </w:r>
    </w:p>
    <w:p w14:paraId="08111A8E" w14:textId="77777777" w:rsidR="00A04449" w:rsidRPr="00E71920" w:rsidRDefault="00000000" w:rsidP="00E17D54">
      <w:r w:rsidRPr="00E71920">
        <w:t>24.43.21</w:t>
      </w:r>
      <w:r w:rsidRPr="00E71920">
        <w:tab/>
        <w:t>Ploče, limovi, trake i folija od olova; prah i ljuskice od olova</w:t>
      </w:r>
    </w:p>
    <w:p w14:paraId="133481BF" w14:textId="77777777" w:rsidR="00A04449" w:rsidRPr="00E71920" w:rsidRDefault="00000000" w:rsidP="00E17D54">
      <w:r w:rsidRPr="00E71920">
        <w:t>24.43.22</w:t>
      </w:r>
      <w:r w:rsidRPr="00E71920">
        <w:tab/>
        <w:t>Prašina, prah i ljuskice, od cinka</w:t>
      </w:r>
    </w:p>
    <w:p w14:paraId="60622CCA" w14:textId="77777777" w:rsidR="00A04449" w:rsidRPr="00E71920" w:rsidRDefault="00000000" w:rsidP="00E17D54">
      <w:r w:rsidRPr="00E71920">
        <w:t>24.43.23</w:t>
      </w:r>
      <w:r w:rsidRPr="00E71920">
        <w:tab/>
        <w:t>Šipke, profili i žica od cinka; ploče, limovi, trake i folija od cinka</w:t>
      </w:r>
    </w:p>
    <w:p w14:paraId="315D2843" w14:textId="77777777" w:rsidR="00A04449" w:rsidRPr="00E71920" w:rsidRDefault="00000000" w:rsidP="00E17D54">
      <w:r w:rsidRPr="00E71920">
        <w:t>24.43.24</w:t>
      </w:r>
      <w:r w:rsidRPr="00E71920">
        <w:tab/>
        <w:t>Šipke, profili i žica od kositra</w:t>
      </w:r>
    </w:p>
    <w:p w14:paraId="5DDE54E0" w14:textId="77777777" w:rsidR="00A04449" w:rsidRPr="00E71920" w:rsidRDefault="00000000" w:rsidP="00E17D54">
      <w:pPr>
        <w:pStyle w:val="Heading5"/>
      </w:pPr>
      <w:r w:rsidRPr="00E71920">
        <w:t>24.43.9</w:t>
      </w:r>
      <w:r w:rsidRPr="00E71920">
        <w:tab/>
        <w:t>Podugovarateljski poslovi kao dio proizvodnje olova, cinka i kositra</w:t>
      </w:r>
    </w:p>
    <w:p w14:paraId="356AFA9B" w14:textId="77777777" w:rsidR="00A04449" w:rsidRPr="00E71920" w:rsidRDefault="00000000" w:rsidP="00E17D54">
      <w:r w:rsidRPr="00E71920">
        <w:t>24.43.99</w:t>
      </w:r>
      <w:r w:rsidRPr="00E71920">
        <w:tab/>
        <w:t>Podugovarateljski poslovi kao dio proizvodnje olova, cinka i kositra</w:t>
      </w:r>
    </w:p>
    <w:p w14:paraId="641CCEFE" w14:textId="77777777" w:rsidR="00A04449" w:rsidRPr="00E71920" w:rsidRDefault="00000000" w:rsidP="00E17D54">
      <w:pPr>
        <w:pStyle w:val="Heading4"/>
      </w:pPr>
      <w:r w:rsidRPr="00E71920">
        <w:t>24.44</w:t>
      </w:r>
      <w:r w:rsidRPr="00E71920">
        <w:tab/>
        <w:t>Bakar</w:t>
      </w:r>
    </w:p>
    <w:p w14:paraId="403DD970" w14:textId="77777777" w:rsidR="00A04449" w:rsidRPr="00E71920" w:rsidRDefault="00000000" w:rsidP="00E17D54">
      <w:pPr>
        <w:pStyle w:val="Heading5"/>
      </w:pPr>
      <w:r w:rsidRPr="00E71920">
        <w:t>24.44.1</w:t>
      </w:r>
      <w:r w:rsidRPr="00E71920">
        <w:tab/>
        <w:t>Bakar, sirovi; bakrenac; cementni bakar</w:t>
      </w:r>
    </w:p>
    <w:p w14:paraId="1FCB7E7F" w14:textId="77777777" w:rsidR="00A04449" w:rsidRPr="00E71920" w:rsidRDefault="00000000" w:rsidP="00E17D54">
      <w:r w:rsidRPr="00E71920">
        <w:t>24.44.11</w:t>
      </w:r>
      <w:r w:rsidRPr="00E71920">
        <w:tab/>
        <w:t>Bakrenac; cementni bakar</w:t>
      </w:r>
    </w:p>
    <w:p w14:paraId="5CC09BB0" w14:textId="77777777" w:rsidR="00A04449" w:rsidRPr="00E71920" w:rsidRDefault="00000000" w:rsidP="00E17D54">
      <w:r w:rsidRPr="00E71920">
        <w:t>24.44.12</w:t>
      </w:r>
      <w:r w:rsidRPr="00E71920">
        <w:tab/>
        <w:t>Nerafinirani bakar; bakrene anode za elektrolitičko rafiniranje</w:t>
      </w:r>
    </w:p>
    <w:p w14:paraId="642188B3" w14:textId="77777777" w:rsidR="00A04449" w:rsidRPr="00E71920" w:rsidRDefault="00000000" w:rsidP="00E17D54">
      <w:r w:rsidRPr="00E71920">
        <w:t>24.44.13</w:t>
      </w:r>
      <w:r w:rsidRPr="00E71920">
        <w:tab/>
        <w:t>Rafinirani bakar i bakrene legure, sirovi; bakrene predlegure</w:t>
      </w:r>
    </w:p>
    <w:p w14:paraId="75862C17" w14:textId="77777777" w:rsidR="00A04449" w:rsidRPr="00E71920" w:rsidRDefault="00000000" w:rsidP="00E17D54">
      <w:pPr>
        <w:pStyle w:val="Heading5"/>
      </w:pPr>
      <w:r w:rsidRPr="00E71920">
        <w:t>24.44.2</w:t>
      </w:r>
      <w:r w:rsidRPr="00E71920">
        <w:tab/>
        <w:t>Poluproizvodi od bakra i bakrenih legura</w:t>
      </w:r>
    </w:p>
    <w:p w14:paraId="3756723B" w14:textId="77777777" w:rsidR="00A04449" w:rsidRPr="00E71920" w:rsidRDefault="00000000" w:rsidP="00E17D54">
      <w:r w:rsidRPr="00E71920">
        <w:t>24.44.21</w:t>
      </w:r>
      <w:r w:rsidRPr="00E71920">
        <w:tab/>
        <w:t>Prah i ljuskice, od bakra</w:t>
      </w:r>
    </w:p>
    <w:p w14:paraId="0A690F4A" w14:textId="77777777" w:rsidR="00A04449" w:rsidRPr="00E71920" w:rsidRDefault="00000000" w:rsidP="00E17D54">
      <w:r w:rsidRPr="00E71920">
        <w:t>24.44.22</w:t>
      </w:r>
      <w:r w:rsidRPr="00E71920">
        <w:tab/>
        <w:t>Šipke i profili od bakra</w:t>
      </w:r>
    </w:p>
    <w:p w14:paraId="7B7C32CA" w14:textId="77777777" w:rsidR="00A04449" w:rsidRPr="00E71920" w:rsidRDefault="00000000" w:rsidP="00E17D54">
      <w:r w:rsidRPr="00E71920">
        <w:t>24.44.23</w:t>
      </w:r>
      <w:r w:rsidRPr="00E71920">
        <w:tab/>
        <w:t>Žica od bakra</w:t>
      </w:r>
    </w:p>
    <w:p w14:paraId="66B57654" w14:textId="77777777" w:rsidR="00A04449" w:rsidRPr="00E71920" w:rsidRDefault="00000000" w:rsidP="00E17D54">
      <w:r w:rsidRPr="00E71920">
        <w:t>24.44.24</w:t>
      </w:r>
      <w:r w:rsidRPr="00E71920">
        <w:tab/>
        <w:t>Ploče, limovi i trake od bakra, debljine &gt; 0,15 mm</w:t>
      </w:r>
    </w:p>
    <w:p w14:paraId="5A895399" w14:textId="77777777" w:rsidR="00A04449" w:rsidRPr="00E71920" w:rsidRDefault="00000000" w:rsidP="00E17D54">
      <w:r w:rsidRPr="00E71920">
        <w:t>24.44.25</w:t>
      </w:r>
      <w:r w:rsidRPr="00E71920">
        <w:tab/>
        <w:t>Folija od bakra, debljine ≤ 0,15 mm</w:t>
      </w:r>
    </w:p>
    <w:p w14:paraId="615901AD" w14:textId="77777777" w:rsidR="00A04449" w:rsidRPr="00E71920" w:rsidRDefault="00000000" w:rsidP="00E17D54">
      <w:r w:rsidRPr="00E71920">
        <w:t>24.44.26</w:t>
      </w:r>
      <w:r w:rsidRPr="00E71920">
        <w:tab/>
        <w:t>Bakrene cijevi i pribor za cijevi</w:t>
      </w:r>
    </w:p>
    <w:p w14:paraId="2EA235AC" w14:textId="77777777" w:rsidR="00A04449" w:rsidRPr="00E71920" w:rsidRDefault="00000000" w:rsidP="00E17D54">
      <w:pPr>
        <w:pStyle w:val="Heading5"/>
      </w:pPr>
      <w:r w:rsidRPr="00E71920">
        <w:t>24.44.9</w:t>
      </w:r>
      <w:r w:rsidRPr="00E71920">
        <w:tab/>
        <w:t>Podugovarateljski poslovi kao dio proizvodnje bakra</w:t>
      </w:r>
    </w:p>
    <w:p w14:paraId="1FF1C993" w14:textId="77777777" w:rsidR="00A04449" w:rsidRPr="00E71920" w:rsidRDefault="00000000" w:rsidP="00E17D54">
      <w:r w:rsidRPr="00E71920">
        <w:t>24.44.99</w:t>
      </w:r>
      <w:r w:rsidRPr="00E71920">
        <w:tab/>
        <w:t>Podugovarateljski poslovi kao dio proizvodnje bakra</w:t>
      </w:r>
    </w:p>
    <w:p w14:paraId="19CEC7D3" w14:textId="77777777" w:rsidR="00A04449" w:rsidRPr="00E71920" w:rsidRDefault="00000000" w:rsidP="00E17D54">
      <w:pPr>
        <w:pStyle w:val="Heading4"/>
      </w:pPr>
      <w:r w:rsidRPr="00E71920">
        <w:t>24.45</w:t>
      </w:r>
      <w:r w:rsidRPr="00E71920">
        <w:tab/>
        <w:t>Ostali obojeni metali</w:t>
      </w:r>
    </w:p>
    <w:p w14:paraId="2CD49EB4" w14:textId="77777777" w:rsidR="00A04449" w:rsidRPr="00E71920" w:rsidRDefault="00000000" w:rsidP="00E17D54">
      <w:pPr>
        <w:pStyle w:val="Heading5"/>
      </w:pPr>
      <w:r w:rsidRPr="00E71920">
        <w:t>24.45.1</w:t>
      </w:r>
      <w:r w:rsidRPr="00E71920">
        <w:tab/>
        <w:t>Nikal, sirovi; međuproizvodi od metalurgije nikla</w:t>
      </w:r>
    </w:p>
    <w:p w14:paraId="73D929F1" w14:textId="77777777" w:rsidR="00A04449" w:rsidRPr="00E71920" w:rsidRDefault="00000000" w:rsidP="00E17D54">
      <w:r w:rsidRPr="00E71920">
        <w:t>24.45.11</w:t>
      </w:r>
      <w:r w:rsidRPr="00E71920">
        <w:tab/>
        <w:t>Nikal, sirovi;</w:t>
      </w:r>
    </w:p>
    <w:p w14:paraId="6D2AF87C" w14:textId="77777777" w:rsidR="00A04449" w:rsidRPr="00E71920" w:rsidRDefault="00000000" w:rsidP="00E17D54">
      <w:r w:rsidRPr="00E71920">
        <w:t>24.45.12</w:t>
      </w:r>
      <w:r w:rsidRPr="00E71920">
        <w:tab/>
        <w:t>Niklov kamen, sinterirani nikleni oksidi i ostali međuproizvodi metalurgije nikla</w:t>
      </w:r>
    </w:p>
    <w:p w14:paraId="248BA9A8" w14:textId="77777777" w:rsidR="00A04449" w:rsidRPr="00E71920" w:rsidRDefault="00000000" w:rsidP="00E17D54">
      <w:pPr>
        <w:pStyle w:val="Heading5"/>
      </w:pPr>
      <w:r w:rsidRPr="00E71920">
        <w:t>24.45.2</w:t>
      </w:r>
      <w:r w:rsidRPr="00E71920">
        <w:tab/>
        <w:t>Poluproizvodi od nikla i legura nikla</w:t>
      </w:r>
    </w:p>
    <w:p w14:paraId="1CF84835" w14:textId="77777777" w:rsidR="00A04449" w:rsidRPr="00E71920" w:rsidRDefault="00000000" w:rsidP="00E17D54">
      <w:r w:rsidRPr="00E71920">
        <w:t>24.45.21</w:t>
      </w:r>
      <w:r w:rsidRPr="00E71920">
        <w:tab/>
        <w:t>Prah i ljuskice, od nikla</w:t>
      </w:r>
    </w:p>
    <w:p w14:paraId="7BF6D93D" w14:textId="77777777" w:rsidR="00A04449" w:rsidRPr="00E71920" w:rsidRDefault="00000000" w:rsidP="00E17D54">
      <w:r w:rsidRPr="00E71920">
        <w:t>24.45.22</w:t>
      </w:r>
      <w:r w:rsidRPr="00E71920">
        <w:tab/>
        <w:t>Šipke, profili i žica od nikla</w:t>
      </w:r>
    </w:p>
    <w:p w14:paraId="47F8FE02" w14:textId="77777777" w:rsidR="00A04449" w:rsidRPr="00E71920" w:rsidRDefault="00000000" w:rsidP="00E17D54">
      <w:r w:rsidRPr="00E71920">
        <w:t>24.45.23</w:t>
      </w:r>
      <w:r w:rsidRPr="00E71920">
        <w:tab/>
        <w:t>Ploče, limovi, trake i folija od nikla</w:t>
      </w:r>
    </w:p>
    <w:p w14:paraId="36356E84" w14:textId="77777777" w:rsidR="00A04449" w:rsidRPr="00E71920" w:rsidRDefault="00000000" w:rsidP="00E17D54">
      <w:r w:rsidRPr="00E71920">
        <w:t>24.45.24</w:t>
      </w:r>
      <w:r w:rsidRPr="00E71920">
        <w:tab/>
        <w:t>Cijevi i pribor za cijevi od nikla</w:t>
      </w:r>
    </w:p>
    <w:p w14:paraId="3ADD84FC" w14:textId="77777777" w:rsidR="00A04449" w:rsidRPr="00E71920" w:rsidRDefault="00000000" w:rsidP="00E17D54">
      <w:pPr>
        <w:pStyle w:val="Heading5"/>
      </w:pPr>
      <w:r w:rsidRPr="00E71920">
        <w:t>24.45.3</w:t>
      </w:r>
      <w:r w:rsidRPr="00E71920">
        <w:tab/>
        <w:t>Ostali obojeni metali i proizvodi od njih; kermeti; pepeo i ostaci koji sadržavaju metale i metalne spojeve</w:t>
      </w:r>
    </w:p>
    <w:p w14:paraId="5F4398E1" w14:textId="77777777" w:rsidR="00A04449" w:rsidRPr="00E71920" w:rsidRDefault="00000000" w:rsidP="00E17D54">
      <w:r w:rsidRPr="00E71920">
        <w:t>24.45.30</w:t>
      </w:r>
      <w:r w:rsidRPr="00E71920">
        <w:tab/>
        <w:t>Ostali obojeni metali i proizvodi od njih; kermeti; pepeo i ostaci koji sadržavaju metale i metalne spojeve</w:t>
      </w:r>
    </w:p>
    <w:p w14:paraId="3F4CC7B4" w14:textId="77777777" w:rsidR="00A04449" w:rsidRPr="00E71920" w:rsidRDefault="00000000" w:rsidP="00E17D54">
      <w:pPr>
        <w:pStyle w:val="Heading5"/>
      </w:pPr>
      <w:r w:rsidRPr="00E71920">
        <w:t>24.45.9</w:t>
      </w:r>
      <w:r w:rsidRPr="00E71920">
        <w:tab/>
        <w:t>Podugovarateljski poslovi kao dio proizvodnje ostalih obojenih metala</w:t>
      </w:r>
    </w:p>
    <w:p w14:paraId="7F9627AB" w14:textId="77777777" w:rsidR="00A04449" w:rsidRPr="00E71920" w:rsidRDefault="00000000" w:rsidP="00E17D54">
      <w:r w:rsidRPr="00E71920">
        <w:t>24.45.99</w:t>
      </w:r>
      <w:r w:rsidRPr="00E71920">
        <w:tab/>
        <w:t>Podugovarateljski poslovi kao dio proizvodnje ostalih obojenih metala</w:t>
      </w:r>
    </w:p>
    <w:p w14:paraId="3E7CBED0" w14:textId="77777777" w:rsidR="00A04449" w:rsidRPr="00E71920" w:rsidRDefault="00000000" w:rsidP="00E17D54">
      <w:pPr>
        <w:pStyle w:val="Heading4"/>
      </w:pPr>
      <w:r w:rsidRPr="00E71920">
        <w:t>24.46</w:t>
      </w:r>
      <w:r w:rsidRPr="00E71920">
        <w:tab/>
        <w:t>Prirodni uran i njegovi spojevi; legure, disperzije, keramički proizvodi i mješavine koje sadržavaju prirodni uran ili spojeve prirodnog urana</w:t>
      </w:r>
    </w:p>
    <w:p w14:paraId="52B0F66C" w14:textId="77777777" w:rsidR="00A04449" w:rsidRPr="00E71920" w:rsidRDefault="00000000" w:rsidP="00E17D54">
      <w:pPr>
        <w:pStyle w:val="Heading5"/>
      </w:pPr>
      <w:r w:rsidRPr="00E71920">
        <w:t>24.46.1</w:t>
      </w:r>
      <w:r w:rsidRPr="00E71920">
        <w:tab/>
        <w:t>Prirodni uran i njegovi spojevi; legure, disperzije, keramički proizvodi i mješavine koje sadržavaju prirodni uran ili spojeve prirodnog urana</w:t>
      </w:r>
    </w:p>
    <w:p w14:paraId="69EA644C" w14:textId="77777777" w:rsidR="00A04449" w:rsidRPr="00E71920" w:rsidRDefault="00000000" w:rsidP="00E17D54">
      <w:r w:rsidRPr="00E71920">
        <w:t>24.46.10</w:t>
      </w:r>
      <w:r w:rsidRPr="00E71920">
        <w:tab/>
        <w:t>Prirodni uran i njegovi spojevi; legure, disperzije, keramički proizvodi i mješavine koje sadržavaju prirodni uran ili spojeve prirodnog urana</w:t>
      </w:r>
    </w:p>
    <w:p w14:paraId="6016BA5C" w14:textId="77777777" w:rsidR="00A04449" w:rsidRPr="00E71920" w:rsidRDefault="00000000" w:rsidP="00E17D54">
      <w:pPr>
        <w:pStyle w:val="Heading5"/>
      </w:pPr>
      <w:r w:rsidRPr="00E71920">
        <w:t>24.46.9</w:t>
      </w:r>
      <w:r w:rsidRPr="00E71920">
        <w:tab/>
        <w:t>Podugovarateljski poslovi kao dio proizvodnje prirodnog urana i njegovih spojeva; legura, disperzija, keramičkih proizvoda i mješavina koje sadržavaju prirodni uran ili spojeve prirodnog urana</w:t>
      </w:r>
    </w:p>
    <w:p w14:paraId="62F833D6" w14:textId="77777777" w:rsidR="00A04449" w:rsidRPr="00E71920" w:rsidRDefault="00000000" w:rsidP="00E17D54">
      <w:r w:rsidRPr="00E71920">
        <w:t>24.46.99</w:t>
      </w:r>
      <w:r w:rsidRPr="00E71920">
        <w:tab/>
        <w:t>Podugovarateljski poslovi kao dio proizvodnje prirodnog urana i njegovih spojeva; legura, disperzija, keramičkih proizvoda i mješavina koje sadržavaju prirodni uran ili spojeve prirodnog urana</w:t>
      </w:r>
    </w:p>
    <w:p w14:paraId="66E97F78" w14:textId="77777777" w:rsidR="00A04449" w:rsidRPr="00E71920" w:rsidRDefault="00000000" w:rsidP="00E17D54">
      <w:pPr>
        <w:pStyle w:val="Heading3"/>
      </w:pPr>
      <w:r w:rsidRPr="00E71920">
        <w:t>24.5</w:t>
      </w:r>
      <w:r w:rsidRPr="00E71920">
        <w:tab/>
        <w:t>Usluge lijevanja metala</w:t>
      </w:r>
    </w:p>
    <w:p w14:paraId="26CBF98F" w14:textId="77777777" w:rsidR="00A04449" w:rsidRPr="00E71920" w:rsidRDefault="00000000" w:rsidP="00E17D54">
      <w:pPr>
        <w:pStyle w:val="Heading4"/>
      </w:pPr>
      <w:r w:rsidRPr="00E71920">
        <w:t>24.51</w:t>
      </w:r>
      <w:r w:rsidRPr="00E71920">
        <w:tab/>
        <w:t>Usluge lijevanja željeza</w:t>
      </w:r>
    </w:p>
    <w:p w14:paraId="7A31AA0E" w14:textId="77777777" w:rsidR="00A04449" w:rsidRPr="00E71920" w:rsidRDefault="00000000" w:rsidP="00E17D54">
      <w:pPr>
        <w:pStyle w:val="Heading5"/>
      </w:pPr>
      <w:r w:rsidRPr="00E71920">
        <w:t>24.51.1</w:t>
      </w:r>
      <w:r w:rsidRPr="00E71920">
        <w:tab/>
        <w:t>Usluge lijevanja lijevanog željeza</w:t>
      </w:r>
    </w:p>
    <w:p w14:paraId="5E55C362" w14:textId="77777777" w:rsidR="00A04449" w:rsidRPr="00E71920" w:rsidRDefault="00000000" w:rsidP="00E17D54">
      <w:r w:rsidRPr="00E71920">
        <w:t>24.51.11</w:t>
      </w:r>
      <w:r w:rsidRPr="00E71920">
        <w:tab/>
        <w:t>Usluge lijevanja temperiranoga (kovkastog) lijevanog željeza</w:t>
      </w:r>
    </w:p>
    <w:p w14:paraId="1B3580D0" w14:textId="77777777" w:rsidR="00A04449" w:rsidRPr="00E71920" w:rsidRDefault="00000000" w:rsidP="00E17D54">
      <w:r w:rsidRPr="00E71920">
        <w:t>24.51.12</w:t>
      </w:r>
      <w:r w:rsidRPr="00E71920">
        <w:tab/>
        <w:t>Usluge lijevanja nodularnoga lijevanog željeza</w:t>
      </w:r>
    </w:p>
    <w:p w14:paraId="6E9B68DA" w14:textId="77777777" w:rsidR="00A04449" w:rsidRPr="00E71920" w:rsidRDefault="00000000" w:rsidP="00E17D54">
      <w:r w:rsidRPr="00E71920">
        <w:t>24.51.13</w:t>
      </w:r>
      <w:r w:rsidRPr="00E71920">
        <w:tab/>
        <w:t>Usluge lijevanja sivoga lijevanog željeza</w:t>
      </w:r>
    </w:p>
    <w:p w14:paraId="5B12635D" w14:textId="77777777" w:rsidR="00A04449" w:rsidRPr="00E71920" w:rsidRDefault="00000000" w:rsidP="00E17D54">
      <w:pPr>
        <w:pStyle w:val="Heading5"/>
      </w:pPr>
      <w:r w:rsidRPr="00E71920">
        <w:t>24.51.2</w:t>
      </w:r>
      <w:r w:rsidRPr="00E71920">
        <w:tab/>
        <w:t>Cijevi i šuplji profili, od lijevanog željeza</w:t>
      </w:r>
    </w:p>
    <w:p w14:paraId="6B7ABD7A" w14:textId="77777777" w:rsidR="00A04449" w:rsidRPr="00E71920" w:rsidRDefault="00000000" w:rsidP="00E17D54">
      <w:r w:rsidRPr="00E71920">
        <w:t>24.51.20</w:t>
      </w:r>
      <w:r w:rsidRPr="00E71920">
        <w:tab/>
        <w:t>Cijevi i šuplji profili, od lijevanog željeza</w:t>
      </w:r>
    </w:p>
    <w:p w14:paraId="5EC3D13A" w14:textId="77777777" w:rsidR="00A04449" w:rsidRPr="00E71920" w:rsidRDefault="00000000" w:rsidP="00E17D54">
      <w:pPr>
        <w:pStyle w:val="Heading5"/>
      </w:pPr>
      <w:r w:rsidRPr="00E71920">
        <w:t>24.51.3</w:t>
      </w:r>
      <w:r w:rsidRPr="00E71920">
        <w:tab/>
        <w:t>Pribor za cijevi, od lijevanog željeza</w:t>
      </w:r>
    </w:p>
    <w:p w14:paraId="193E8B18" w14:textId="77777777" w:rsidR="00A04449" w:rsidRPr="00E71920" w:rsidRDefault="00000000" w:rsidP="00E17D54">
      <w:r w:rsidRPr="00E71920">
        <w:t>24.51.30</w:t>
      </w:r>
      <w:r w:rsidRPr="00E71920">
        <w:tab/>
        <w:t>Pribor za cijevi, od lijevanog željeza</w:t>
      </w:r>
    </w:p>
    <w:p w14:paraId="0F6AD636" w14:textId="77777777" w:rsidR="00A04449" w:rsidRPr="00E71920" w:rsidRDefault="00000000" w:rsidP="00E17D54">
      <w:pPr>
        <w:pStyle w:val="Heading5"/>
      </w:pPr>
      <w:r w:rsidRPr="00E71920">
        <w:t>24.51.9</w:t>
      </w:r>
      <w:r w:rsidRPr="00E71920">
        <w:tab/>
        <w:t>Podugovarateljski poslovi kao dio usluga lijevanja željeza</w:t>
      </w:r>
    </w:p>
    <w:p w14:paraId="10A89BD4" w14:textId="77777777" w:rsidR="00A04449" w:rsidRPr="00E71920" w:rsidRDefault="00000000" w:rsidP="00E17D54">
      <w:r w:rsidRPr="00E71920">
        <w:t>24.51.99</w:t>
      </w:r>
      <w:r w:rsidRPr="00E71920">
        <w:tab/>
        <w:t>Podugovarateljski poslovi kao dio usluga lijevanja željeza</w:t>
      </w:r>
    </w:p>
    <w:p w14:paraId="2F6ECF0F" w14:textId="77777777" w:rsidR="00A04449" w:rsidRPr="00E71920" w:rsidRDefault="00000000" w:rsidP="00E17D54">
      <w:pPr>
        <w:pStyle w:val="Heading4"/>
      </w:pPr>
      <w:r w:rsidRPr="00E71920">
        <w:t>24.52</w:t>
      </w:r>
      <w:r w:rsidRPr="00E71920">
        <w:tab/>
        <w:t>Usluge lijevanja čelika; cijevi i pribor za cijevi od lijevanog čelika</w:t>
      </w:r>
    </w:p>
    <w:p w14:paraId="490A5162" w14:textId="77777777" w:rsidR="00A04449" w:rsidRPr="00E71920" w:rsidRDefault="00000000" w:rsidP="00E17D54">
      <w:pPr>
        <w:pStyle w:val="Heading5"/>
      </w:pPr>
      <w:r w:rsidRPr="00E71920">
        <w:t>24.52.1</w:t>
      </w:r>
      <w:r w:rsidRPr="00E71920">
        <w:tab/>
        <w:t>Usluge lijevanja čelika</w:t>
      </w:r>
    </w:p>
    <w:p w14:paraId="2BE0FBC3" w14:textId="77777777" w:rsidR="00A04449" w:rsidRPr="00E71920" w:rsidRDefault="00000000" w:rsidP="00E17D54">
      <w:r w:rsidRPr="00E71920">
        <w:t>24.52.10</w:t>
      </w:r>
      <w:r w:rsidRPr="00E71920">
        <w:tab/>
        <w:t>Usluge lijevanja čelika</w:t>
      </w:r>
    </w:p>
    <w:p w14:paraId="7127358A" w14:textId="77777777" w:rsidR="00A04449" w:rsidRPr="00E71920" w:rsidRDefault="00000000" w:rsidP="00E17D54">
      <w:pPr>
        <w:pStyle w:val="Heading5"/>
      </w:pPr>
      <w:r w:rsidRPr="00E71920">
        <w:t>24.52.2</w:t>
      </w:r>
      <w:r w:rsidRPr="00E71920">
        <w:tab/>
        <w:t>Cijevi od centrifugalno lijevanog čelika</w:t>
      </w:r>
    </w:p>
    <w:p w14:paraId="083DD6D6" w14:textId="77777777" w:rsidR="00A04449" w:rsidRPr="00E71920" w:rsidRDefault="00000000" w:rsidP="00E17D54">
      <w:r w:rsidRPr="00E71920">
        <w:t>24.52.20</w:t>
      </w:r>
      <w:r w:rsidRPr="00E71920">
        <w:tab/>
        <w:t>Cijevi od centrifugalno lijevanog čelika</w:t>
      </w:r>
    </w:p>
    <w:p w14:paraId="47679234" w14:textId="77777777" w:rsidR="00A04449" w:rsidRPr="00E71920" w:rsidRDefault="00000000" w:rsidP="00E17D54">
      <w:pPr>
        <w:pStyle w:val="Heading5"/>
      </w:pPr>
      <w:r w:rsidRPr="00E71920">
        <w:t>24.52.3</w:t>
      </w:r>
      <w:r w:rsidRPr="00E71920">
        <w:tab/>
        <w:t>Cijevi i pribor za cijevi, od lijevanog čelika</w:t>
      </w:r>
    </w:p>
    <w:p w14:paraId="6B60B326" w14:textId="77777777" w:rsidR="00A04449" w:rsidRPr="00E71920" w:rsidRDefault="00000000" w:rsidP="00E17D54">
      <w:r w:rsidRPr="00E71920">
        <w:t>24.52.30</w:t>
      </w:r>
      <w:r w:rsidRPr="00E71920">
        <w:tab/>
        <w:t>Cijevi i pribor za cijevi, od lijevanog čelika</w:t>
      </w:r>
    </w:p>
    <w:p w14:paraId="77C5A5F9" w14:textId="77777777" w:rsidR="00A04449" w:rsidRPr="00E71920" w:rsidRDefault="00000000" w:rsidP="00E17D54">
      <w:pPr>
        <w:pStyle w:val="Heading4"/>
      </w:pPr>
      <w:r w:rsidRPr="00E71920">
        <w:t>24.53</w:t>
      </w:r>
      <w:r w:rsidRPr="00E71920">
        <w:tab/>
        <w:t>Usluge lijevanja lakih metala</w:t>
      </w:r>
    </w:p>
    <w:p w14:paraId="747D3452" w14:textId="77777777" w:rsidR="00A04449" w:rsidRPr="00E71920" w:rsidRDefault="00000000" w:rsidP="00E17D54">
      <w:pPr>
        <w:pStyle w:val="Heading5"/>
      </w:pPr>
      <w:r w:rsidRPr="00E71920">
        <w:t>24.53.0</w:t>
      </w:r>
      <w:r w:rsidRPr="00E71920">
        <w:tab/>
        <w:t>Usluge lijevanja lakih metala</w:t>
      </w:r>
    </w:p>
    <w:p w14:paraId="024D192A" w14:textId="77777777" w:rsidR="00A04449" w:rsidRPr="00E71920" w:rsidRDefault="00000000" w:rsidP="00E17D54">
      <w:r w:rsidRPr="00E71920">
        <w:t>24.53.00</w:t>
      </w:r>
      <w:r w:rsidRPr="00E71920">
        <w:tab/>
        <w:t>Usluge lijevanja lakih metala</w:t>
      </w:r>
    </w:p>
    <w:p w14:paraId="62CB1EF9" w14:textId="77777777" w:rsidR="00A04449" w:rsidRPr="00E71920" w:rsidRDefault="00000000" w:rsidP="00E17D54">
      <w:pPr>
        <w:pStyle w:val="Heading4"/>
      </w:pPr>
      <w:r w:rsidRPr="00E71920">
        <w:t>24.54</w:t>
      </w:r>
      <w:r w:rsidRPr="00E71920">
        <w:tab/>
        <w:t>Usluge lijevanja bakra, cinka i ostalih obojenih metala</w:t>
      </w:r>
    </w:p>
    <w:p w14:paraId="25701193" w14:textId="77777777" w:rsidR="00A04449" w:rsidRPr="00E71920" w:rsidRDefault="00000000" w:rsidP="00E17D54">
      <w:pPr>
        <w:pStyle w:val="Heading5"/>
      </w:pPr>
      <w:r w:rsidRPr="00E71920">
        <w:t>24.54.0</w:t>
      </w:r>
      <w:r w:rsidRPr="00E71920">
        <w:tab/>
        <w:t>Usluge lijevanja bakra, cinka i ostalih obojenih metala</w:t>
      </w:r>
    </w:p>
    <w:p w14:paraId="575EFA16" w14:textId="77777777" w:rsidR="00A04449" w:rsidRPr="00E71920" w:rsidRDefault="00000000" w:rsidP="00E17D54">
      <w:r w:rsidRPr="00E71920">
        <w:t>24.54.00</w:t>
      </w:r>
      <w:r w:rsidRPr="00E71920">
        <w:tab/>
        <w:t>Usluge lijevanja bakra, cinka i ostalih obojenih metala</w:t>
      </w:r>
    </w:p>
    <w:p w14:paraId="71ACF4FB" w14:textId="77777777" w:rsidR="00A04449" w:rsidRPr="00E71920" w:rsidRDefault="00000000" w:rsidP="00E17D54">
      <w:pPr>
        <w:pStyle w:val="Heading2"/>
      </w:pPr>
      <w:r w:rsidRPr="00E71920">
        <w:t>25</w:t>
      </w:r>
      <w:r w:rsidRPr="00E71920">
        <w:tab/>
        <w:t>Gotovi metalni proizvodi, osim strojeva i opreme</w:t>
      </w:r>
    </w:p>
    <w:p w14:paraId="133F3CF8" w14:textId="77777777" w:rsidR="00A04449" w:rsidRPr="00E71920" w:rsidRDefault="00000000" w:rsidP="00E17D54">
      <w:pPr>
        <w:pStyle w:val="Heading3"/>
      </w:pPr>
      <w:r w:rsidRPr="00E71920">
        <w:t>25.1</w:t>
      </w:r>
      <w:r w:rsidRPr="00E71920">
        <w:tab/>
        <w:t>Metalne konstrukcije</w:t>
      </w:r>
    </w:p>
    <w:p w14:paraId="7C12AC43" w14:textId="77777777" w:rsidR="00A04449" w:rsidRPr="00E71920" w:rsidRDefault="00000000" w:rsidP="00E17D54">
      <w:pPr>
        <w:pStyle w:val="Heading4"/>
      </w:pPr>
      <w:r w:rsidRPr="00E71920">
        <w:t>25.11</w:t>
      </w:r>
      <w:r w:rsidRPr="00E71920">
        <w:tab/>
        <w:t>Metalne konstrukcije i njihovi dijelovi</w:t>
      </w:r>
    </w:p>
    <w:p w14:paraId="7367930D" w14:textId="77777777" w:rsidR="00A04449" w:rsidRPr="00E71920" w:rsidRDefault="00000000" w:rsidP="00E17D54">
      <w:pPr>
        <w:pStyle w:val="Heading5"/>
      </w:pPr>
      <w:r w:rsidRPr="00E71920">
        <w:t>25.11.1</w:t>
      </w:r>
      <w:r w:rsidRPr="00E71920">
        <w:tab/>
        <w:t>Montažne zgrade od metala</w:t>
      </w:r>
    </w:p>
    <w:p w14:paraId="67815EB8" w14:textId="77777777" w:rsidR="00A04449" w:rsidRPr="00E71920" w:rsidRDefault="00000000" w:rsidP="00E17D54">
      <w:r w:rsidRPr="00E71920">
        <w:t>25.11.10</w:t>
      </w:r>
      <w:r w:rsidRPr="00E71920">
        <w:tab/>
        <w:t>Montažne zgrade od metala</w:t>
      </w:r>
    </w:p>
    <w:p w14:paraId="691BA291" w14:textId="77777777" w:rsidR="00A04449" w:rsidRPr="00E71920" w:rsidRDefault="00000000" w:rsidP="00E17D54">
      <w:pPr>
        <w:pStyle w:val="Heading5"/>
      </w:pPr>
      <w:r w:rsidRPr="00E71920">
        <w:t>25.11.2</w:t>
      </w:r>
      <w:r w:rsidRPr="00E71920">
        <w:tab/>
        <w:t>Metalne konstrukcije i njihovi dijelovi</w:t>
      </w:r>
    </w:p>
    <w:p w14:paraId="643879D4" w14:textId="77777777" w:rsidR="00A04449" w:rsidRPr="00E71920" w:rsidRDefault="00000000" w:rsidP="00E17D54">
      <w:r w:rsidRPr="00E71920">
        <w:t>25.11.21</w:t>
      </w:r>
      <w:r w:rsidRPr="00E71920">
        <w:tab/>
        <w:t>Mostovi i dijelovi mostova (kosturi) od željeza i čelika</w:t>
      </w:r>
    </w:p>
    <w:p w14:paraId="65A69C18" w14:textId="77777777" w:rsidR="00A04449" w:rsidRPr="00E71920" w:rsidRDefault="00000000" w:rsidP="00E17D54">
      <w:r w:rsidRPr="00E71920">
        <w:t>25.11.22</w:t>
      </w:r>
      <w:r w:rsidRPr="00E71920">
        <w:tab/>
        <w:t>Tornjevi i rešetkasti stupovi od željeza i čelika</w:t>
      </w:r>
    </w:p>
    <w:p w14:paraId="43BF3C01" w14:textId="77777777" w:rsidR="00A04449" w:rsidRPr="00E71920" w:rsidRDefault="00000000" w:rsidP="00E17D54">
      <w:r w:rsidRPr="00E71920">
        <w:t>25.11.23</w:t>
      </w:r>
      <w:r w:rsidRPr="00E71920">
        <w:tab/>
        <w:t>Ostale konstrukcije i njihovi dijelovi, ploče, šipke i slično, od željeza, čelika ili aluminija</w:t>
      </w:r>
    </w:p>
    <w:p w14:paraId="1A6DD2CC" w14:textId="77777777" w:rsidR="00A04449" w:rsidRPr="00E71920" w:rsidRDefault="00000000" w:rsidP="00E17D54">
      <w:pPr>
        <w:pStyle w:val="Heading5"/>
      </w:pPr>
      <w:r w:rsidRPr="00E71920">
        <w:t>25.11.9</w:t>
      </w:r>
      <w:r w:rsidRPr="00E71920">
        <w:tab/>
        <w:t>Podugovarateljski poslovi kao dio proizvodnje metalnih konstrukcija i njihovih dijelova</w:t>
      </w:r>
    </w:p>
    <w:p w14:paraId="023CAD30" w14:textId="77777777" w:rsidR="00A04449" w:rsidRPr="00E71920" w:rsidRDefault="00000000" w:rsidP="00E17D54">
      <w:r w:rsidRPr="00E71920">
        <w:t>25.11.99</w:t>
      </w:r>
      <w:r w:rsidRPr="00E71920">
        <w:tab/>
        <w:t>Podugovarateljski poslovi kao dio proizvodnje metalnih konstrukcija i njihovih dijelova</w:t>
      </w:r>
    </w:p>
    <w:p w14:paraId="6CCCAC14" w14:textId="77777777" w:rsidR="00A04449" w:rsidRPr="00E71920" w:rsidRDefault="00000000" w:rsidP="00E17D54">
      <w:pPr>
        <w:pStyle w:val="Heading4"/>
      </w:pPr>
      <w:r w:rsidRPr="00E71920">
        <w:t>25.12</w:t>
      </w:r>
      <w:r w:rsidRPr="00E71920">
        <w:tab/>
        <w:t>Vrata, prozori i njihovi okviri te pragovi za vrata, od metala</w:t>
      </w:r>
    </w:p>
    <w:p w14:paraId="02F26A77" w14:textId="77777777" w:rsidR="00A04449" w:rsidRPr="00E71920" w:rsidRDefault="00000000" w:rsidP="00E17D54">
      <w:pPr>
        <w:pStyle w:val="Heading5"/>
      </w:pPr>
      <w:r w:rsidRPr="00E71920">
        <w:t>25.12.1</w:t>
      </w:r>
      <w:r w:rsidRPr="00E71920">
        <w:tab/>
        <w:t>Vrata, prozori i njihovi okviri te pragovi za vrata, od metala</w:t>
      </w:r>
    </w:p>
    <w:p w14:paraId="28EB10B4" w14:textId="77777777" w:rsidR="00A04449" w:rsidRPr="00E71920" w:rsidRDefault="00000000" w:rsidP="00E17D54">
      <w:r w:rsidRPr="00E71920">
        <w:t>25.12.10</w:t>
      </w:r>
      <w:r w:rsidRPr="00E71920">
        <w:tab/>
        <w:t>Vrata, prozori i njihovi okviri te pragovi za vrata, od metala</w:t>
      </w:r>
    </w:p>
    <w:p w14:paraId="5CEC8915" w14:textId="77777777" w:rsidR="00A04449" w:rsidRPr="00E71920" w:rsidRDefault="00000000" w:rsidP="00E17D54">
      <w:pPr>
        <w:pStyle w:val="Heading5"/>
      </w:pPr>
      <w:r w:rsidRPr="00E71920">
        <w:t>25.12.9</w:t>
      </w:r>
      <w:r w:rsidRPr="00E71920">
        <w:tab/>
        <w:t>Podugovarateljski poslovi kao dio proizvodnje vrata, prozora i njihovih okvira te pragova za vrata, od metala</w:t>
      </w:r>
    </w:p>
    <w:p w14:paraId="7953C43D" w14:textId="77777777" w:rsidR="00A04449" w:rsidRPr="00E71920" w:rsidRDefault="00000000" w:rsidP="00E17D54">
      <w:r w:rsidRPr="00E71920">
        <w:t>25.12.99</w:t>
      </w:r>
      <w:r w:rsidRPr="00E71920">
        <w:tab/>
        <w:t>Podugovarateljski poslovi kao dio proizvodnje vrata, prozora i njihovih okvira te pragova za vrata, od metala</w:t>
      </w:r>
    </w:p>
    <w:p w14:paraId="1D9C61A8" w14:textId="77777777" w:rsidR="00A04449" w:rsidRPr="00E71920" w:rsidRDefault="00000000" w:rsidP="00E17D54">
      <w:pPr>
        <w:pStyle w:val="Heading3"/>
      </w:pPr>
      <w:r w:rsidRPr="00E71920">
        <w:t>25.2</w:t>
      </w:r>
      <w:r w:rsidRPr="00E71920">
        <w:tab/>
        <w:t>Cisterne, rezervoari i slične posude od metala</w:t>
      </w:r>
    </w:p>
    <w:p w14:paraId="135B2980" w14:textId="77777777" w:rsidR="00A04449" w:rsidRPr="00E71920" w:rsidRDefault="00000000" w:rsidP="00E17D54">
      <w:pPr>
        <w:pStyle w:val="Heading4"/>
      </w:pPr>
      <w:r w:rsidRPr="00E71920">
        <w:t>25.21</w:t>
      </w:r>
      <w:r w:rsidRPr="00E71920">
        <w:tab/>
        <w:t>Radijatori, parni kotlovi i kotlovi za centralno grijanje</w:t>
      </w:r>
    </w:p>
    <w:p w14:paraId="2B53C135" w14:textId="77777777" w:rsidR="00A04449" w:rsidRPr="00E71920" w:rsidRDefault="00000000" w:rsidP="00E17D54">
      <w:pPr>
        <w:pStyle w:val="Heading5"/>
      </w:pPr>
      <w:r w:rsidRPr="00E71920">
        <w:t>25.21.1</w:t>
      </w:r>
      <w:r w:rsidRPr="00E71920">
        <w:tab/>
        <w:t>Radijatori i kotlovi za centralno grijanje</w:t>
      </w:r>
    </w:p>
    <w:p w14:paraId="4727E073" w14:textId="77777777" w:rsidR="00A04449" w:rsidRPr="00E71920" w:rsidRDefault="00000000" w:rsidP="00E17D54">
      <w:r w:rsidRPr="00E71920">
        <w:t>25.21.11</w:t>
      </w:r>
      <w:r w:rsidRPr="00E71920">
        <w:tab/>
        <w:t>Radijatori za centralno grijanje neelektrično zagrijavani, od željeza ili čelika</w:t>
      </w:r>
    </w:p>
    <w:p w14:paraId="5FDA7F95" w14:textId="77777777" w:rsidR="00A04449" w:rsidRPr="00E71920" w:rsidRDefault="00000000" w:rsidP="00E17D54">
      <w:r w:rsidRPr="00E71920">
        <w:t>25.21.12</w:t>
      </w:r>
      <w:r w:rsidRPr="00E71920">
        <w:tab/>
        <w:t>Kotlovi za proizvodnju vodene i druge pare; kotlovi za pregrijanu vodu</w:t>
      </w:r>
    </w:p>
    <w:p w14:paraId="5C5D4EDE" w14:textId="77777777" w:rsidR="00A04449" w:rsidRPr="00E71920" w:rsidRDefault="00000000" w:rsidP="00E17D54">
      <w:r w:rsidRPr="00E71920">
        <w:t>25.21.13</w:t>
      </w:r>
      <w:r w:rsidRPr="00E71920">
        <w:tab/>
        <w:t>Pomoćni uređaji za kotlove; kondenzatori za energetske jedinice za vodenu i drugu paru</w:t>
      </w:r>
    </w:p>
    <w:p w14:paraId="02A78F64" w14:textId="77777777" w:rsidR="00A04449" w:rsidRPr="00E71920" w:rsidRDefault="00000000" w:rsidP="00E17D54">
      <w:r w:rsidRPr="00E71920">
        <w:t>25.21.14</w:t>
      </w:r>
      <w:r w:rsidRPr="00E71920">
        <w:tab/>
        <w:t>Dijelovi parnih kotlova</w:t>
      </w:r>
    </w:p>
    <w:p w14:paraId="7134A2A7" w14:textId="77777777" w:rsidR="00A04449" w:rsidRPr="00E71920" w:rsidRDefault="00000000" w:rsidP="00E17D54">
      <w:pPr>
        <w:pStyle w:val="Heading5"/>
      </w:pPr>
      <w:r w:rsidRPr="00E71920">
        <w:t>25.21.2</w:t>
      </w:r>
      <w:r w:rsidRPr="00E71920">
        <w:tab/>
        <w:t>Nuklearni reaktori i njihovi dijelovi</w:t>
      </w:r>
    </w:p>
    <w:p w14:paraId="0B50CAC6" w14:textId="77777777" w:rsidR="00A04449" w:rsidRPr="00E71920" w:rsidRDefault="00000000" w:rsidP="00E17D54">
      <w:r w:rsidRPr="00E71920">
        <w:t>25.21.21</w:t>
      </w:r>
      <w:r w:rsidRPr="00E71920">
        <w:tab/>
        <w:t>Nuklearni reaktori, osim separatora izotopa</w:t>
      </w:r>
    </w:p>
    <w:p w14:paraId="357FB9EA" w14:textId="77777777" w:rsidR="00A04449" w:rsidRPr="00E71920" w:rsidRDefault="00000000" w:rsidP="00E17D54">
      <w:r w:rsidRPr="00E71920">
        <w:t>25.21.22</w:t>
      </w:r>
      <w:r w:rsidRPr="00E71920">
        <w:tab/>
        <w:t>Dijelovi nuklearnih reaktora, osim separatora izotopa</w:t>
      </w:r>
    </w:p>
    <w:p w14:paraId="000C1164" w14:textId="77777777" w:rsidR="00A04449" w:rsidRPr="00E71920" w:rsidRDefault="00000000" w:rsidP="00E17D54">
      <w:pPr>
        <w:pStyle w:val="Heading5"/>
      </w:pPr>
      <w:r w:rsidRPr="00E71920">
        <w:t>25.21.9</w:t>
      </w:r>
      <w:r w:rsidRPr="00E71920">
        <w:tab/>
        <w:t>Podugovarateljski poslovi kao dio proizvodnje radijatora, parnih kotlova i kotlova za centralno grijanje</w:t>
      </w:r>
    </w:p>
    <w:p w14:paraId="6A03D276" w14:textId="77777777" w:rsidR="00A04449" w:rsidRPr="00E71920" w:rsidRDefault="00000000" w:rsidP="00E17D54">
      <w:r w:rsidRPr="00E71920">
        <w:t>25.21.99</w:t>
      </w:r>
      <w:r w:rsidRPr="00E71920">
        <w:tab/>
        <w:t>Podugovarateljski poslovi kao dio proizvodnje radijatora, parnih kotlova i kotlova za centralno grijanje</w:t>
      </w:r>
    </w:p>
    <w:p w14:paraId="2FADEE5C" w14:textId="77777777" w:rsidR="00A04449" w:rsidRPr="00E71920" w:rsidRDefault="00000000" w:rsidP="00E17D54">
      <w:pPr>
        <w:pStyle w:val="Heading4"/>
      </w:pPr>
      <w:r w:rsidRPr="00E71920">
        <w:t>25.22</w:t>
      </w:r>
      <w:r w:rsidRPr="00E71920">
        <w:tab/>
        <w:t>Ostale cisterne, rezervoari i slične posude od metala</w:t>
      </w:r>
    </w:p>
    <w:p w14:paraId="3E9DF958" w14:textId="77777777" w:rsidR="00A04449" w:rsidRPr="00E71920" w:rsidRDefault="00000000" w:rsidP="00E17D54">
      <w:pPr>
        <w:pStyle w:val="Heading5"/>
      </w:pPr>
      <w:r w:rsidRPr="00E71920">
        <w:t>25.22.1</w:t>
      </w:r>
      <w:r w:rsidRPr="00E71920">
        <w:tab/>
        <w:t>Ostale cisterne, rezervoari i slične posude od metala</w:t>
      </w:r>
    </w:p>
    <w:p w14:paraId="4D73681B" w14:textId="77777777" w:rsidR="00A04449" w:rsidRPr="00E71920" w:rsidRDefault="00000000" w:rsidP="00E17D54">
      <w:r w:rsidRPr="00E71920">
        <w:t>25.22.11</w:t>
      </w:r>
      <w:r w:rsidRPr="00E71920">
        <w:tab/>
        <w:t>Željezni, čelični ili aluminijski rezervoari, cisterne, bačve i slični spremnici (osim za stlačene ili ukapljene plinove), kapaciteta &gt; 300 l, neopremljeni mehaničkim ili toplinskim uređajima</w:t>
      </w:r>
    </w:p>
    <w:p w14:paraId="5F6DA40E" w14:textId="77777777" w:rsidR="00A04449" w:rsidRPr="00E71920" w:rsidRDefault="00000000" w:rsidP="00E17D54">
      <w:r w:rsidRPr="00E71920">
        <w:t>25.22.12</w:t>
      </w:r>
      <w:r w:rsidRPr="00E71920">
        <w:tab/>
        <w:t>Spremnici za komprimirane ili ukapljene plinove, od metala</w:t>
      </w:r>
    </w:p>
    <w:p w14:paraId="0C3B9B89" w14:textId="77777777" w:rsidR="00A04449" w:rsidRPr="00E71920" w:rsidRDefault="00000000" w:rsidP="00E17D54">
      <w:pPr>
        <w:pStyle w:val="Heading5"/>
      </w:pPr>
      <w:r w:rsidRPr="00E71920">
        <w:t>25.22.9</w:t>
      </w:r>
      <w:r w:rsidRPr="00E71920">
        <w:tab/>
        <w:t>Podugovarateljski poslovi kao dio proizvodnje ostalih cisterni, rezervoara i sličnih posuda od metala</w:t>
      </w:r>
    </w:p>
    <w:p w14:paraId="65CA8034" w14:textId="77777777" w:rsidR="00A04449" w:rsidRPr="00E71920" w:rsidRDefault="00000000" w:rsidP="00E17D54">
      <w:r w:rsidRPr="00E71920">
        <w:t>25.22.99</w:t>
      </w:r>
      <w:r w:rsidRPr="00E71920">
        <w:tab/>
        <w:t>Podugovarateljski poslovi kao dio proizvodnje ostalih cisterni, rezervoara i sličnih posuda od metala</w:t>
      </w:r>
    </w:p>
    <w:p w14:paraId="24A535E4" w14:textId="77777777" w:rsidR="00A04449" w:rsidRPr="00E71920" w:rsidRDefault="00000000" w:rsidP="00E17D54">
      <w:pPr>
        <w:pStyle w:val="Heading3"/>
      </w:pPr>
      <w:r w:rsidRPr="00E71920">
        <w:t>25.3</w:t>
      </w:r>
      <w:r w:rsidRPr="00E71920">
        <w:tab/>
        <w:t>Oružje i streljivo</w:t>
      </w:r>
    </w:p>
    <w:p w14:paraId="71112DFD" w14:textId="77777777" w:rsidR="00A04449" w:rsidRPr="00E71920" w:rsidRDefault="00000000" w:rsidP="00E17D54">
      <w:pPr>
        <w:pStyle w:val="Heading4"/>
      </w:pPr>
      <w:r w:rsidRPr="00E71920">
        <w:t>25.30</w:t>
      </w:r>
      <w:r w:rsidRPr="00E71920">
        <w:tab/>
        <w:t>Oružje i streljivo</w:t>
      </w:r>
    </w:p>
    <w:p w14:paraId="3B1E2BA9" w14:textId="77777777" w:rsidR="00A04449" w:rsidRPr="00E71920" w:rsidRDefault="00000000" w:rsidP="00E17D54">
      <w:pPr>
        <w:pStyle w:val="Heading5"/>
      </w:pPr>
      <w:r w:rsidRPr="00E71920">
        <w:t>25.30.1</w:t>
      </w:r>
      <w:r w:rsidRPr="00E71920">
        <w:tab/>
        <w:t>Oružje i streljivo</w:t>
      </w:r>
    </w:p>
    <w:p w14:paraId="0F7DC9D7" w14:textId="77777777" w:rsidR="00A04449" w:rsidRPr="00E71920" w:rsidRDefault="00000000" w:rsidP="00E17D54">
      <w:r w:rsidRPr="00E71920">
        <w:t>25.30.11</w:t>
      </w:r>
      <w:r w:rsidRPr="00E71920">
        <w:tab/>
        <w:t>Revolveri, pištolji, nevojno vatreno oružje i slične naprave</w:t>
      </w:r>
    </w:p>
    <w:p w14:paraId="67B4EF9B" w14:textId="77777777" w:rsidR="00A04449" w:rsidRPr="00E71920" w:rsidRDefault="00000000" w:rsidP="00E17D54">
      <w:r w:rsidRPr="00E71920">
        <w:t>25.30.12</w:t>
      </w:r>
      <w:r w:rsidRPr="00E71920">
        <w:tab/>
        <w:t>Vojno oružje, osim revolvera, pištolja i sličnog oružja</w:t>
      </w:r>
    </w:p>
    <w:p w14:paraId="2358F77C" w14:textId="77777777" w:rsidR="00A04449" w:rsidRPr="00E71920" w:rsidRDefault="00000000" w:rsidP="00E17D54">
      <w:r w:rsidRPr="00E71920">
        <w:t>25.30.13</w:t>
      </w:r>
      <w:r w:rsidRPr="00E71920">
        <w:tab/>
        <w:t>Bombe, rakete i slično ratno streljivo; patrone, ostalo streljivo, projektili i njihovi dijelovi</w:t>
      </w:r>
    </w:p>
    <w:p w14:paraId="271B1249" w14:textId="77777777" w:rsidR="00A04449" w:rsidRPr="00E71920" w:rsidRDefault="00000000" w:rsidP="00E17D54">
      <w:r w:rsidRPr="00E71920">
        <w:t>25.30.14</w:t>
      </w:r>
      <w:r w:rsidRPr="00E71920">
        <w:tab/>
        <w:t>Dijelovi vojnog i drugog oružja</w:t>
      </w:r>
    </w:p>
    <w:p w14:paraId="549943E0" w14:textId="77777777" w:rsidR="00A04449" w:rsidRPr="00E71920" w:rsidRDefault="00000000" w:rsidP="00E17D54">
      <w:pPr>
        <w:pStyle w:val="Heading5"/>
      </w:pPr>
      <w:r w:rsidRPr="00E71920">
        <w:t>25.30.9</w:t>
      </w:r>
      <w:r w:rsidRPr="00E71920">
        <w:tab/>
        <w:t>Podugovarateljski poslovi kao dio proizvodnje oružja i streljiva</w:t>
      </w:r>
    </w:p>
    <w:p w14:paraId="16CDBB8C" w14:textId="77777777" w:rsidR="00A04449" w:rsidRPr="00E71920" w:rsidRDefault="00000000" w:rsidP="00E17D54">
      <w:r w:rsidRPr="00E71920">
        <w:t>25.30.99</w:t>
      </w:r>
      <w:r w:rsidRPr="00E71920">
        <w:tab/>
        <w:t>Podugovarateljski poslovi kao dio proizvodnje oružja i streljiva</w:t>
      </w:r>
    </w:p>
    <w:p w14:paraId="6DA0B529" w14:textId="77777777" w:rsidR="00A04449" w:rsidRPr="00E71920" w:rsidRDefault="00000000" w:rsidP="00E17D54">
      <w:pPr>
        <w:pStyle w:val="Heading3"/>
      </w:pPr>
      <w:r w:rsidRPr="00E71920">
        <w:t>25.4</w:t>
      </w:r>
      <w:r w:rsidRPr="00E71920">
        <w:tab/>
        <w:t>Usluge kovanja i oblikovanja metala; metalurgija praha</w:t>
      </w:r>
    </w:p>
    <w:p w14:paraId="4952D4CA" w14:textId="77777777" w:rsidR="00A04449" w:rsidRPr="00E71920" w:rsidRDefault="00000000" w:rsidP="00E17D54">
      <w:pPr>
        <w:pStyle w:val="Heading4"/>
      </w:pPr>
      <w:r w:rsidRPr="00E71920">
        <w:t>25.40</w:t>
      </w:r>
      <w:r w:rsidRPr="00E71920">
        <w:tab/>
        <w:t>Usluge kovanja i oblikovanja metala; metalurgija praha</w:t>
      </w:r>
    </w:p>
    <w:p w14:paraId="09BA1CA2" w14:textId="77777777" w:rsidR="00A04449" w:rsidRPr="00E71920" w:rsidRDefault="00000000" w:rsidP="00E17D54">
      <w:pPr>
        <w:pStyle w:val="Heading5"/>
      </w:pPr>
      <w:r w:rsidRPr="00E71920">
        <w:t>25.40.1</w:t>
      </w:r>
      <w:r w:rsidRPr="00E71920">
        <w:tab/>
        <w:t>Usluge kovanja metala</w:t>
      </w:r>
    </w:p>
    <w:p w14:paraId="43E91EC2" w14:textId="77777777" w:rsidR="00A04449" w:rsidRPr="00E71920" w:rsidRDefault="00000000" w:rsidP="00E17D54">
      <w:r w:rsidRPr="00E71920">
        <w:t>25.40.10</w:t>
      </w:r>
      <w:r w:rsidRPr="00E71920">
        <w:tab/>
        <w:t>Usluge kovanja metala</w:t>
      </w:r>
    </w:p>
    <w:p w14:paraId="614DE33F" w14:textId="77777777" w:rsidR="00A04449" w:rsidRPr="00E71920" w:rsidRDefault="00000000" w:rsidP="00E17D54">
      <w:pPr>
        <w:pStyle w:val="Heading5"/>
      </w:pPr>
      <w:r w:rsidRPr="00E71920">
        <w:t>25.40.2</w:t>
      </w:r>
      <w:r w:rsidRPr="00E71920">
        <w:tab/>
        <w:t>Usluge prešanja i štancanja lima</w:t>
      </w:r>
    </w:p>
    <w:p w14:paraId="0413E1E0" w14:textId="77777777" w:rsidR="00A04449" w:rsidRPr="00E71920" w:rsidRDefault="00000000" w:rsidP="00E17D54">
      <w:r w:rsidRPr="00E71920">
        <w:t>25.40.20</w:t>
      </w:r>
      <w:r w:rsidRPr="00E71920">
        <w:tab/>
        <w:t>Usluge prešanja i štancanja lima</w:t>
      </w:r>
    </w:p>
    <w:p w14:paraId="09CCF6C4" w14:textId="77777777" w:rsidR="00A04449" w:rsidRPr="00E71920" w:rsidRDefault="00000000" w:rsidP="00E17D54">
      <w:pPr>
        <w:pStyle w:val="Heading5"/>
      </w:pPr>
      <w:r w:rsidRPr="00E71920">
        <w:t>25.40.3</w:t>
      </w:r>
      <w:r w:rsidRPr="00E71920">
        <w:tab/>
        <w:t>Ostale usluge oblikovanja metala</w:t>
      </w:r>
    </w:p>
    <w:p w14:paraId="17236D03" w14:textId="77777777" w:rsidR="00A04449" w:rsidRPr="00E71920" w:rsidRDefault="00000000" w:rsidP="00E17D54">
      <w:r w:rsidRPr="00E71920">
        <w:t>25.40.30</w:t>
      </w:r>
      <w:r w:rsidRPr="00E71920">
        <w:tab/>
        <w:t>Ostale usluge oblikovanja metala</w:t>
      </w:r>
    </w:p>
    <w:p w14:paraId="4519BB38" w14:textId="77777777" w:rsidR="00A04449" w:rsidRPr="00E71920" w:rsidRDefault="00000000" w:rsidP="00E17D54">
      <w:pPr>
        <w:pStyle w:val="Heading5"/>
      </w:pPr>
      <w:r w:rsidRPr="00E71920">
        <w:t>25.40.4</w:t>
      </w:r>
      <w:r w:rsidRPr="00E71920">
        <w:tab/>
        <w:t>Metalurgija praha</w:t>
      </w:r>
    </w:p>
    <w:p w14:paraId="073036DA" w14:textId="77777777" w:rsidR="00A04449" w:rsidRPr="00E71920" w:rsidRDefault="00000000" w:rsidP="00E17D54">
      <w:r w:rsidRPr="00E71920">
        <w:t>25.40.40</w:t>
      </w:r>
      <w:r w:rsidRPr="00E71920">
        <w:tab/>
        <w:t>Metalurgija praha</w:t>
      </w:r>
    </w:p>
    <w:p w14:paraId="5FB50510" w14:textId="77777777" w:rsidR="00A04449" w:rsidRPr="00E71920" w:rsidRDefault="00000000" w:rsidP="00E17D54">
      <w:pPr>
        <w:pStyle w:val="Heading3"/>
      </w:pPr>
      <w:r w:rsidRPr="00E71920">
        <w:t>25.5</w:t>
      </w:r>
      <w:r w:rsidRPr="00E71920">
        <w:tab/>
        <w:t>Usluge obrade, prevlačenja i strojne obrade metala</w:t>
      </w:r>
    </w:p>
    <w:p w14:paraId="3E9015AC" w14:textId="77777777" w:rsidR="00A04449" w:rsidRPr="00E71920" w:rsidRDefault="00000000" w:rsidP="00E17D54">
      <w:pPr>
        <w:pStyle w:val="Heading4"/>
      </w:pPr>
      <w:r w:rsidRPr="00E71920">
        <w:t>25.51</w:t>
      </w:r>
      <w:r w:rsidRPr="00E71920">
        <w:tab/>
        <w:t>Usluge prevlačenja metala</w:t>
      </w:r>
    </w:p>
    <w:p w14:paraId="389C3FAD" w14:textId="77777777" w:rsidR="00A04449" w:rsidRPr="00E71920" w:rsidRDefault="00000000" w:rsidP="00E17D54">
      <w:pPr>
        <w:pStyle w:val="Heading5"/>
      </w:pPr>
      <w:r w:rsidRPr="00E71920">
        <w:t>25.51.0</w:t>
      </w:r>
      <w:r w:rsidRPr="00E71920">
        <w:tab/>
        <w:t>Usluge prevlačenja metala</w:t>
      </w:r>
    </w:p>
    <w:p w14:paraId="5D43A1AB" w14:textId="77777777" w:rsidR="00A04449" w:rsidRPr="00E71920" w:rsidRDefault="00000000" w:rsidP="00E17D54">
      <w:r w:rsidRPr="00E71920">
        <w:t>25.51.01</w:t>
      </w:r>
      <w:r w:rsidRPr="00E71920">
        <w:tab/>
        <w:t>Usluge prevlačenja metalom</w:t>
      </w:r>
    </w:p>
    <w:p w14:paraId="069E0473" w14:textId="77777777" w:rsidR="00A04449" w:rsidRPr="00E71920" w:rsidRDefault="00000000" w:rsidP="00E17D54">
      <w:r w:rsidRPr="00E71920">
        <w:t>25.51.02</w:t>
      </w:r>
      <w:r w:rsidRPr="00E71920">
        <w:tab/>
        <w:t>Usluge prevlačenja nemetalom</w:t>
      </w:r>
    </w:p>
    <w:p w14:paraId="771D75C2" w14:textId="77777777" w:rsidR="00A04449" w:rsidRPr="00E71920" w:rsidRDefault="00000000" w:rsidP="00E17D54">
      <w:pPr>
        <w:pStyle w:val="Heading4"/>
      </w:pPr>
      <w:r w:rsidRPr="00E71920">
        <w:t>25.52</w:t>
      </w:r>
      <w:r w:rsidRPr="00E71920">
        <w:tab/>
        <w:t>Usluge toplinske obrade metala</w:t>
      </w:r>
    </w:p>
    <w:p w14:paraId="403B8658" w14:textId="77777777" w:rsidR="00A04449" w:rsidRPr="00E71920" w:rsidRDefault="00000000" w:rsidP="00E17D54">
      <w:pPr>
        <w:pStyle w:val="Heading5"/>
      </w:pPr>
      <w:r w:rsidRPr="00E71920">
        <w:t>25.52.0</w:t>
      </w:r>
      <w:r w:rsidRPr="00E71920">
        <w:tab/>
        <w:t>Usluge toplinske obrade metala</w:t>
      </w:r>
    </w:p>
    <w:p w14:paraId="469DA2FA" w14:textId="77777777" w:rsidR="00A04449" w:rsidRPr="00E71920" w:rsidRDefault="00000000" w:rsidP="00E17D54">
      <w:r w:rsidRPr="00E71920">
        <w:t>25.52.00</w:t>
      </w:r>
      <w:r w:rsidRPr="00E71920">
        <w:tab/>
        <w:t>Usluge toplinske obrade metala</w:t>
      </w:r>
    </w:p>
    <w:p w14:paraId="288235D3" w14:textId="77777777" w:rsidR="00A04449" w:rsidRPr="00E71920" w:rsidRDefault="00000000" w:rsidP="00E17D54">
      <w:pPr>
        <w:pStyle w:val="Heading4"/>
      </w:pPr>
      <w:r w:rsidRPr="00E71920">
        <w:t>25.53</w:t>
      </w:r>
      <w:r w:rsidRPr="00E71920">
        <w:tab/>
        <w:t>Usluge strojne obrade metala</w:t>
      </w:r>
    </w:p>
    <w:p w14:paraId="2657B3CC" w14:textId="77777777" w:rsidR="00A04449" w:rsidRPr="00E71920" w:rsidRDefault="00000000" w:rsidP="00E17D54">
      <w:pPr>
        <w:pStyle w:val="Heading5"/>
      </w:pPr>
      <w:r w:rsidRPr="00E71920">
        <w:t>25.53.1</w:t>
      </w:r>
      <w:r w:rsidRPr="00E71920">
        <w:tab/>
        <w:t>Usluge dorađivanja (tokarenja) metalnih dijelova</w:t>
      </w:r>
    </w:p>
    <w:p w14:paraId="0D997247" w14:textId="77777777" w:rsidR="00A04449" w:rsidRPr="00E71920" w:rsidRDefault="00000000" w:rsidP="00E17D54">
      <w:r w:rsidRPr="00E71920">
        <w:t>25.53.10</w:t>
      </w:r>
      <w:r w:rsidRPr="00E71920">
        <w:tab/>
        <w:t>Usluge dorađivanja (tokarenja) metalnih dijelova</w:t>
      </w:r>
    </w:p>
    <w:p w14:paraId="52C1C71D" w14:textId="77777777" w:rsidR="00A04449" w:rsidRPr="00E71920" w:rsidRDefault="00000000" w:rsidP="00E17D54">
      <w:pPr>
        <w:pStyle w:val="Heading5"/>
      </w:pPr>
      <w:r w:rsidRPr="00E71920">
        <w:t>25.53.2</w:t>
      </w:r>
      <w:r w:rsidRPr="00E71920">
        <w:tab/>
        <w:t>Ostale usluge strojne obrade metala</w:t>
      </w:r>
    </w:p>
    <w:p w14:paraId="6F007BA6" w14:textId="77777777" w:rsidR="00A04449" w:rsidRPr="00E71920" w:rsidRDefault="00000000" w:rsidP="00E17D54">
      <w:r w:rsidRPr="00E71920">
        <w:t>25.53.20</w:t>
      </w:r>
      <w:r w:rsidRPr="00E71920">
        <w:tab/>
        <w:t>Ostale usluge strojne obrade metala</w:t>
      </w:r>
    </w:p>
    <w:p w14:paraId="00948087" w14:textId="77777777" w:rsidR="00A04449" w:rsidRPr="00E71920" w:rsidRDefault="00000000" w:rsidP="00E17D54">
      <w:pPr>
        <w:pStyle w:val="Heading3"/>
      </w:pPr>
      <w:r w:rsidRPr="00E71920">
        <w:t>25.6</w:t>
      </w:r>
      <w:r w:rsidRPr="00E71920">
        <w:tab/>
        <w:t>Pribor za jelo i sječiva, alati i opća željezna roba</w:t>
      </w:r>
    </w:p>
    <w:p w14:paraId="5C1359D6" w14:textId="77777777" w:rsidR="00A04449" w:rsidRPr="00E71920" w:rsidRDefault="00000000" w:rsidP="00E17D54">
      <w:pPr>
        <w:pStyle w:val="Heading4"/>
      </w:pPr>
      <w:r w:rsidRPr="00E71920">
        <w:t>25.61</w:t>
      </w:r>
      <w:r w:rsidRPr="00E71920">
        <w:tab/>
        <w:t>Pribor za jelo i sječiva</w:t>
      </w:r>
    </w:p>
    <w:p w14:paraId="6D6A59AE" w14:textId="77777777" w:rsidR="00A04449" w:rsidRPr="00E71920" w:rsidRDefault="00000000" w:rsidP="00E17D54">
      <w:pPr>
        <w:pStyle w:val="Heading5"/>
      </w:pPr>
      <w:r w:rsidRPr="00E71920">
        <w:t>25.61.1</w:t>
      </w:r>
      <w:r w:rsidRPr="00E71920">
        <w:tab/>
        <w:t>Pribor za jelo i sječiva</w:t>
      </w:r>
    </w:p>
    <w:p w14:paraId="23FF65F1" w14:textId="77777777" w:rsidR="00A04449" w:rsidRPr="00E71920" w:rsidRDefault="00000000" w:rsidP="00E17D54">
      <w:r w:rsidRPr="00E71920">
        <w:t>25.61.11</w:t>
      </w:r>
      <w:r w:rsidRPr="00E71920">
        <w:tab/>
        <w:t>Noževi, (osim za strojeve), škare i njihove oštrice</w:t>
      </w:r>
    </w:p>
    <w:p w14:paraId="17F6A09A" w14:textId="77777777" w:rsidR="00A04449" w:rsidRPr="00E71920" w:rsidRDefault="00000000" w:rsidP="00E17D54">
      <w:r w:rsidRPr="00E71920">
        <w:t>25.61.12</w:t>
      </w:r>
      <w:r w:rsidRPr="00E71920">
        <w:tab/>
        <w:t>Aparati za brijanje, britve i britvice</w:t>
      </w:r>
    </w:p>
    <w:p w14:paraId="6B7BE373" w14:textId="77777777" w:rsidR="00A04449" w:rsidRPr="00E71920" w:rsidRDefault="00000000" w:rsidP="00E17D54">
      <w:r w:rsidRPr="00E71920">
        <w:t>25.61.13</w:t>
      </w:r>
      <w:r w:rsidRPr="00E71920">
        <w:tab/>
        <w:t>Ostali noževi i pribor za jelo; pribor za manikiranje i pedikiranje</w:t>
      </w:r>
    </w:p>
    <w:p w14:paraId="0AD192C4" w14:textId="77777777" w:rsidR="00A04449" w:rsidRPr="00E71920" w:rsidRDefault="00000000" w:rsidP="00E17D54">
      <w:r w:rsidRPr="00E71920">
        <w:t>25.61.14</w:t>
      </w:r>
      <w:r w:rsidRPr="00E71920">
        <w:tab/>
        <w:t>Žlice, vilice, grabilice, žlice za obiranje, lopatice za posluživanje kolača, noževi za ribu, noževi za maslac, štipalice za šećer i sličan kuhinjski i stolni pribor</w:t>
      </w:r>
    </w:p>
    <w:p w14:paraId="24F8108B" w14:textId="77777777" w:rsidR="00A04449" w:rsidRPr="00E71920" w:rsidRDefault="00000000" w:rsidP="00E17D54">
      <w:r w:rsidRPr="00E71920">
        <w:t>25.61.15</w:t>
      </w:r>
      <w:r w:rsidRPr="00E71920">
        <w:tab/>
        <w:t>Mačevi, sablje, bajunete, koplja i slično oružje te njihovi dijelovi</w:t>
      </w:r>
    </w:p>
    <w:p w14:paraId="5B9F65D5" w14:textId="77777777" w:rsidR="00A04449" w:rsidRPr="00E71920" w:rsidRDefault="00000000" w:rsidP="00E17D54">
      <w:pPr>
        <w:pStyle w:val="Heading5"/>
      </w:pPr>
      <w:r w:rsidRPr="00E71920">
        <w:t>25.61.9</w:t>
      </w:r>
      <w:r w:rsidRPr="00E71920">
        <w:tab/>
        <w:t>Podugovarateljski poslovi kao dio proizvodnje pribora za jelo i sječiva</w:t>
      </w:r>
    </w:p>
    <w:p w14:paraId="0D128535" w14:textId="77777777" w:rsidR="00A04449" w:rsidRPr="00E71920" w:rsidRDefault="00000000" w:rsidP="00E17D54">
      <w:r w:rsidRPr="00E71920">
        <w:t>25.61.99</w:t>
      </w:r>
      <w:r w:rsidRPr="00E71920">
        <w:tab/>
        <w:t>Podugovarateljski poslovi kao dio proizvodnje pribora za jelo i sječiva</w:t>
      </w:r>
    </w:p>
    <w:p w14:paraId="1A8CFA27" w14:textId="77777777" w:rsidR="00A04449" w:rsidRPr="00E71920" w:rsidRDefault="00000000" w:rsidP="00E17D54">
      <w:pPr>
        <w:pStyle w:val="Heading4"/>
      </w:pPr>
      <w:r w:rsidRPr="00E71920">
        <w:t>25.62</w:t>
      </w:r>
      <w:r w:rsidRPr="00E71920">
        <w:tab/>
        <w:t>Brave i okovi</w:t>
      </w:r>
    </w:p>
    <w:p w14:paraId="2D6570FA" w14:textId="77777777" w:rsidR="00A04449" w:rsidRPr="00E71920" w:rsidRDefault="00000000" w:rsidP="00E17D54">
      <w:pPr>
        <w:pStyle w:val="Heading5"/>
      </w:pPr>
      <w:r w:rsidRPr="00E71920">
        <w:t>25.62.1</w:t>
      </w:r>
      <w:r w:rsidRPr="00E71920">
        <w:tab/>
        <w:t>Brave i okovi</w:t>
      </w:r>
    </w:p>
    <w:p w14:paraId="27ABF340" w14:textId="77777777" w:rsidR="00A04449" w:rsidRPr="00E71920" w:rsidRDefault="00000000" w:rsidP="00E17D54">
      <w:r w:rsidRPr="00E71920">
        <w:t>25.62.11</w:t>
      </w:r>
      <w:r w:rsidRPr="00E71920">
        <w:tab/>
        <w:t>Lokoti i brave za motorna vozila i za namještaj, od običnih metala</w:t>
      </w:r>
    </w:p>
    <w:p w14:paraId="0A9F9C38" w14:textId="77777777" w:rsidR="00A04449" w:rsidRPr="00E71920" w:rsidRDefault="00000000" w:rsidP="00E17D54">
      <w:r w:rsidRPr="00E71920">
        <w:t>25.62.12</w:t>
      </w:r>
      <w:r w:rsidRPr="00E71920">
        <w:tab/>
        <w:t>Ostale brave od običnih metala</w:t>
      </w:r>
    </w:p>
    <w:p w14:paraId="2838CC23" w14:textId="77777777" w:rsidR="00A04449" w:rsidRPr="00E71920" w:rsidRDefault="00000000" w:rsidP="00E17D54">
      <w:r w:rsidRPr="00E71920">
        <w:t>25.62.13</w:t>
      </w:r>
      <w:r w:rsidRPr="00E71920">
        <w:tab/>
        <w:t>Zatvarači i okovi sa zatvaračima, s ugrađenim bravama; dijelovi</w:t>
      </w:r>
    </w:p>
    <w:p w14:paraId="25FC329C" w14:textId="77777777" w:rsidR="00A04449" w:rsidRPr="00E71920" w:rsidRDefault="00000000" w:rsidP="00E17D54">
      <w:r w:rsidRPr="00E71920">
        <w:t>25.62.14</w:t>
      </w:r>
      <w:r w:rsidRPr="00E71920">
        <w:tab/>
        <w:t>Okovi, držači, pribor i slični proizvodi za motorna vozila, vrata, prozore, namještaj i slično, od običnih metala</w:t>
      </w:r>
    </w:p>
    <w:p w14:paraId="572E409F" w14:textId="77777777" w:rsidR="00A04449" w:rsidRPr="00E71920" w:rsidRDefault="00000000" w:rsidP="00E17D54">
      <w:pPr>
        <w:pStyle w:val="Heading5"/>
      </w:pPr>
      <w:r w:rsidRPr="00E71920">
        <w:t>25.62.9</w:t>
      </w:r>
      <w:r w:rsidRPr="00E71920">
        <w:tab/>
        <w:t>Podugovarateljski poslovi kao dio proizvodnje brava i okova</w:t>
      </w:r>
    </w:p>
    <w:p w14:paraId="2471E536" w14:textId="77777777" w:rsidR="00A04449" w:rsidRPr="00E71920" w:rsidRDefault="00000000" w:rsidP="00E17D54">
      <w:r w:rsidRPr="00E71920">
        <w:t>25.62.99</w:t>
      </w:r>
      <w:r w:rsidRPr="00E71920">
        <w:tab/>
        <w:t>Podugovarateljski poslovi kao dio proizvodnje brava i okova</w:t>
      </w:r>
    </w:p>
    <w:p w14:paraId="40730D1A" w14:textId="77777777" w:rsidR="00A04449" w:rsidRPr="00E71920" w:rsidRDefault="00000000" w:rsidP="00E17D54">
      <w:pPr>
        <w:pStyle w:val="Heading4"/>
      </w:pPr>
      <w:r w:rsidRPr="00E71920">
        <w:t>25.63</w:t>
      </w:r>
      <w:r w:rsidRPr="00E71920">
        <w:tab/>
        <w:t>Alati</w:t>
      </w:r>
    </w:p>
    <w:p w14:paraId="18CA7909" w14:textId="77777777" w:rsidR="00A04449" w:rsidRPr="00E71920" w:rsidRDefault="00000000" w:rsidP="00E17D54">
      <w:pPr>
        <w:pStyle w:val="Heading5"/>
      </w:pPr>
      <w:r w:rsidRPr="00E71920">
        <w:t>25.63.1</w:t>
      </w:r>
      <w:r w:rsidRPr="00E71920">
        <w:tab/>
        <w:t>Ručni alat za uporabu u poljoprivredi, vrtlarstvu ili šumarstvu</w:t>
      </w:r>
    </w:p>
    <w:p w14:paraId="2A9218E6" w14:textId="77777777" w:rsidR="00A04449" w:rsidRPr="00E71920" w:rsidRDefault="00000000" w:rsidP="00E17D54">
      <w:r w:rsidRPr="00E71920">
        <w:t>25.63.10</w:t>
      </w:r>
      <w:r w:rsidRPr="00E71920">
        <w:tab/>
        <w:t>Ručni alat za uporabu u poljoprivredi, vrtlarstvu ili šumarstvu</w:t>
      </w:r>
    </w:p>
    <w:p w14:paraId="41D20619" w14:textId="77777777" w:rsidR="00A04449" w:rsidRPr="00E71920" w:rsidRDefault="00000000" w:rsidP="00E17D54">
      <w:pPr>
        <w:pStyle w:val="Heading5"/>
      </w:pPr>
      <w:r w:rsidRPr="00E71920">
        <w:t>25.63.2</w:t>
      </w:r>
      <w:r w:rsidRPr="00E71920">
        <w:tab/>
        <w:t>Ručne pile; listovi za pile svih vrsta</w:t>
      </w:r>
    </w:p>
    <w:p w14:paraId="3140BF0E" w14:textId="77777777" w:rsidR="00A04449" w:rsidRPr="00E71920" w:rsidRDefault="00000000" w:rsidP="00E17D54">
      <w:r w:rsidRPr="00E71920">
        <w:t>25.63.20</w:t>
      </w:r>
      <w:r w:rsidRPr="00E71920">
        <w:tab/>
        <w:t>Ručne pile; listovi za pile svih vrsta</w:t>
      </w:r>
    </w:p>
    <w:p w14:paraId="1BEE4AFD" w14:textId="77777777" w:rsidR="00A04449" w:rsidRPr="00E71920" w:rsidRDefault="00000000" w:rsidP="00E17D54">
      <w:pPr>
        <w:pStyle w:val="Heading5"/>
      </w:pPr>
      <w:r w:rsidRPr="00E71920">
        <w:t>25.63.3</w:t>
      </w:r>
      <w:r w:rsidRPr="00E71920">
        <w:tab/>
        <w:t>Ostali ručni alat</w:t>
      </w:r>
    </w:p>
    <w:p w14:paraId="1FBF89A7" w14:textId="77777777" w:rsidR="00A04449" w:rsidRPr="00E71920" w:rsidRDefault="00000000" w:rsidP="00E17D54">
      <w:r w:rsidRPr="00E71920">
        <w:t>25.63.30</w:t>
      </w:r>
      <w:r w:rsidRPr="00E71920">
        <w:tab/>
        <w:t>Ostali ručni alat</w:t>
      </w:r>
    </w:p>
    <w:p w14:paraId="121098EC" w14:textId="77777777" w:rsidR="00A04449" w:rsidRPr="00E71920" w:rsidRDefault="00000000" w:rsidP="00E17D54">
      <w:pPr>
        <w:pStyle w:val="Heading5"/>
      </w:pPr>
      <w:r w:rsidRPr="00E71920">
        <w:t>25.63.4</w:t>
      </w:r>
      <w:r w:rsidRPr="00E71920">
        <w:tab/>
        <w:t>Zamjenljivi dijelovi za ručni alat na mehanički ili električni pogon i za alatne strojeve</w:t>
      </w:r>
    </w:p>
    <w:p w14:paraId="21C753A1" w14:textId="77777777" w:rsidR="00A04449" w:rsidRPr="00E71920" w:rsidRDefault="00000000" w:rsidP="00E17D54">
      <w:r w:rsidRPr="00E71920">
        <w:t>25.63.40</w:t>
      </w:r>
      <w:r w:rsidRPr="00E71920">
        <w:tab/>
        <w:t>Zamjenljivi dijelovi za ručni alat na mehanički ili električni pogon i za alatne strojeve</w:t>
      </w:r>
    </w:p>
    <w:p w14:paraId="76DFFC4F" w14:textId="77777777" w:rsidR="00A04449" w:rsidRPr="00E71920" w:rsidRDefault="00000000" w:rsidP="00E17D54">
      <w:pPr>
        <w:pStyle w:val="Heading5"/>
      </w:pPr>
      <w:r w:rsidRPr="00E71920">
        <w:t>25.63.5</w:t>
      </w:r>
      <w:r w:rsidRPr="00E71920">
        <w:tab/>
        <w:t>Kalupi; kalupnici za ljevaonice metala; modelne ploče; modeli za izradu kalupa</w:t>
      </w:r>
    </w:p>
    <w:p w14:paraId="09DF6514" w14:textId="77777777" w:rsidR="00A04449" w:rsidRPr="00E71920" w:rsidRDefault="00000000" w:rsidP="00E17D54">
      <w:r w:rsidRPr="00E71920">
        <w:t>25.63.50</w:t>
      </w:r>
      <w:r w:rsidRPr="00E71920">
        <w:tab/>
        <w:t>Kalupi; kalupnici za ljevaonice metala; modelne ploče; modeli za izradu kalupa</w:t>
      </w:r>
    </w:p>
    <w:p w14:paraId="5A3565D7" w14:textId="77777777" w:rsidR="00A04449" w:rsidRPr="00E71920" w:rsidRDefault="00000000" w:rsidP="00E17D54">
      <w:pPr>
        <w:pStyle w:val="Heading5"/>
      </w:pPr>
      <w:r w:rsidRPr="00E71920">
        <w:t>25.63.6</w:t>
      </w:r>
      <w:r w:rsidRPr="00E71920">
        <w:tab/>
        <w:t>Ostali alat</w:t>
      </w:r>
    </w:p>
    <w:p w14:paraId="4D90BE13" w14:textId="77777777" w:rsidR="00A04449" w:rsidRPr="00E71920" w:rsidRDefault="00000000" w:rsidP="00E17D54">
      <w:r w:rsidRPr="00E71920">
        <w:t>25.63.60</w:t>
      </w:r>
      <w:r w:rsidRPr="00E71920">
        <w:tab/>
        <w:t>Ostali alat</w:t>
      </w:r>
    </w:p>
    <w:p w14:paraId="44D8B7FE" w14:textId="77777777" w:rsidR="00A04449" w:rsidRPr="00E71920" w:rsidRDefault="00000000" w:rsidP="00E17D54">
      <w:pPr>
        <w:pStyle w:val="Heading5"/>
      </w:pPr>
      <w:r w:rsidRPr="00E71920">
        <w:t>25.63.9</w:t>
      </w:r>
      <w:r w:rsidRPr="00E71920">
        <w:tab/>
        <w:t>Podugovarateljski poslovi kao dio proizvodnje alata</w:t>
      </w:r>
    </w:p>
    <w:p w14:paraId="491763FD" w14:textId="77777777" w:rsidR="00A04449" w:rsidRPr="00E71920" w:rsidRDefault="00000000" w:rsidP="00E17D54">
      <w:r w:rsidRPr="00E71920">
        <w:t>25.63.99</w:t>
      </w:r>
      <w:r w:rsidRPr="00E71920">
        <w:tab/>
        <w:t>Podugovarateljski poslovi kao dio proizvodnje alata</w:t>
      </w:r>
    </w:p>
    <w:p w14:paraId="2163BD26" w14:textId="77777777" w:rsidR="00A04449" w:rsidRPr="00E71920" w:rsidRDefault="00000000" w:rsidP="00E17D54">
      <w:pPr>
        <w:pStyle w:val="Heading3"/>
      </w:pPr>
      <w:r w:rsidRPr="00E71920">
        <w:t>25.9</w:t>
      </w:r>
      <w:r w:rsidRPr="00E71920">
        <w:tab/>
        <w:t>Ostali gotovi proizvodi od metala</w:t>
      </w:r>
    </w:p>
    <w:p w14:paraId="0A5C2549" w14:textId="77777777" w:rsidR="00A04449" w:rsidRPr="00E71920" w:rsidRDefault="00000000" w:rsidP="00E17D54">
      <w:pPr>
        <w:pStyle w:val="Heading4"/>
      </w:pPr>
      <w:r w:rsidRPr="00E71920">
        <w:t>25.91</w:t>
      </w:r>
      <w:r w:rsidRPr="00E71920">
        <w:tab/>
        <w:t>Čelične bačve i slične posude</w:t>
      </w:r>
    </w:p>
    <w:p w14:paraId="0C0F2A21" w14:textId="77777777" w:rsidR="00A04449" w:rsidRPr="00E71920" w:rsidRDefault="00000000" w:rsidP="00E17D54">
      <w:pPr>
        <w:pStyle w:val="Heading5"/>
      </w:pPr>
      <w:r w:rsidRPr="00E71920">
        <w:t>25.91.1</w:t>
      </w:r>
      <w:r w:rsidRPr="00E71920">
        <w:tab/>
        <w:t>Čelične bačve i slične posude</w:t>
      </w:r>
    </w:p>
    <w:p w14:paraId="3CCFE7D7" w14:textId="77777777" w:rsidR="00A04449" w:rsidRPr="00E71920" w:rsidRDefault="00000000" w:rsidP="00E17D54">
      <w:r w:rsidRPr="00E71920">
        <w:t>25.91.11</w:t>
      </w:r>
      <w:r w:rsidRPr="00E71920">
        <w:tab/>
        <w:t>Rezervoari, bačve, limenke i slični spremnici, za sve vrste materijala (osim za plin), od željeza ili čelika, kapaciteta ≥ 50 l, ali ≤ 300 l, neopremljeni mehaničkim ili toplinskim uređajima</w:t>
      </w:r>
    </w:p>
    <w:p w14:paraId="0EFDF142" w14:textId="77777777" w:rsidR="00A04449" w:rsidRPr="00E71920" w:rsidRDefault="00000000" w:rsidP="00E17D54">
      <w:r w:rsidRPr="00E71920">
        <w:t>25.91.12</w:t>
      </w:r>
      <w:r w:rsidRPr="00E71920">
        <w:tab/>
        <w:t>Rezervoari, bačve, limenke (osim onih koje se zatvaraju lemljenjem ili pertliranjem), kutije i slični spremnici, za sve vrste materijala (osim za plin), od željeza ili čelika, kapaciteta &lt; 50 l, neopremljeni mehaničkim ili toplinskim uređajima</w:t>
      </w:r>
    </w:p>
    <w:p w14:paraId="3F1D35C3" w14:textId="77777777" w:rsidR="00A04449" w:rsidRPr="00E71920" w:rsidRDefault="00000000" w:rsidP="00E17D54">
      <w:pPr>
        <w:pStyle w:val="Heading5"/>
      </w:pPr>
      <w:r w:rsidRPr="00E71920">
        <w:t>25.91.9</w:t>
      </w:r>
      <w:r w:rsidRPr="00E71920">
        <w:tab/>
        <w:t>Podugovarateljski poslovi kao dio proizvodnje čeličnih bačvi i sličnih posuda</w:t>
      </w:r>
    </w:p>
    <w:p w14:paraId="5EA449F0" w14:textId="77777777" w:rsidR="00A04449" w:rsidRPr="00E71920" w:rsidRDefault="00000000" w:rsidP="00E17D54">
      <w:r w:rsidRPr="00E71920">
        <w:t>25.91.99</w:t>
      </w:r>
      <w:r w:rsidRPr="00E71920">
        <w:tab/>
        <w:t>Podugovarateljski poslovi kao dio proizvodnje čeličnih bačvi i sličnih posuda</w:t>
      </w:r>
    </w:p>
    <w:p w14:paraId="5FB55CB2" w14:textId="77777777" w:rsidR="00A04449" w:rsidRPr="00E71920" w:rsidRDefault="00000000" w:rsidP="00E17D54">
      <w:pPr>
        <w:pStyle w:val="Heading4"/>
      </w:pPr>
      <w:r w:rsidRPr="00E71920">
        <w:t>25.92</w:t>
      </w:r>
      <w:r w:rsidRPr="00E71920">
        <w:tab/>
        <w:t>Ambalaža od lakih metala</w:t>
      </w:r>
    </w:p>
    <w:p w14:paraId="4BB1F0B4" w14:textId="77777777" w:rsidR="00A04449" w:rsidRPr="00E71920" w:rsidRDefault="00000000" w:rsidP="00E17D54">
      <w:pPr>
        <w:pStyle w:val="Heading5"/>
      </w:pPr>
      <w:r w:rsidRPr="00E71920">
        <w:t>25.92.1</w:t>
      </w:r>
      <w:r w:rsidRPr="00E71920">
        <w:tab/>
        <w:t>Ambalaža od lakih metala</w:t>
      </w:r>
    </w:p>
    <w:p w14:paraId="046C13A5" w14:textId="77777777" w:rsidR="00A04449" w:rsidRPr="00E71920" w:rsidRDefault="00000000" w:rsidP="00E17D54">
      <w:r w:rsidRPr="00E71920">
        <w:t>25.92.11</w:t>
      </w:r>
      <w:r w:rsidRPr="00E71920">
        <w:tab/>
        <w:t>Limenke od željeza ili čelika, koje se zatvaraju lemljenjem ili pertliranjem, kapaciteta &lt; 50 l</w:t>
      </w:r>
    </w:p>
    <w:p w14:paraId="413A43C9" w14:textId="77777777" w:rsidR="00A04449" w:rsidRPr="00E71920" w:rsidRDefault="00000000" w:rsidP="00E17D54">
      <w:r w:rsidRPr="00E71920">
        <w:t>25.92.12</w:t>
      </w:r>
      <w:r w:rsidRPr="00E71920">
        <w:tab/>
        <w:t>Aluminijske bačve, limenke i slični spremnici, za sve vrste materijala (osim za plin), kapaciteta ≤ 300 l</w:t>
      </w:r>
    </w:p>
    <w:p w14:paraId="73473B40" w14:textId="77777777" w:rsidR="00A04449" w:rsidRPr="00E71920" w:rsidRDefault="00000000" w:rsidP="00E17D54">
      <w:r w:rsidRPr="00E71920">
        <w:t>25.92.13</w:t>
      </w:r>
      <w:r w:rsidRPr="00E71920">
        <w:tab/>
        <w:t>Čepovi, zatvarači, kapice i poklopci za boce, od običnih metala</w:t>
      </w:r>
    </w:p>
    <w:p w14:paraId="0EB90029" w14:textId="77777777" w:rsidR="00A04449" w:rsidRPr="00E71920" w:rsidRDefault="00000000" w:rsidP="00E17D54">
      <w:pPr>
        <w:pStyle w:val="Heading5"/>
      </w:pPr>
      <w:r w:rsidRPr="00E71920">
        <w:t>25.92.9</w:t>
      </w:r>
      <w:r w:rsidRPr="00E71920">
        <w:tab/>
        <w:t>Podugovarateljski poslovi kao dio proizvodnje ambalaže od lakih metala</w:t>
      </w:r>
    </w:p>
    <w:p w14:paraId="6A47ECC0" w14:textId="77777777" w:rsidR="00A04449" w:rsidRPr="00E71920" w:rsidRDefault="00000000" w:rsidP="00E17D54">
      <w:r w:rsidRPr="00E71920">
        <w:t>25.92.99</w:t>
      </w:r>
      <w:r w:rsidRPr="00E71920">
        <w:tab/>
        <w:t>Podugovarateljski poslovi kao dio proizvodnje ambalaže od lakih metala</w:t>
      </w:r>
    </w:p>
    <w:p w14:paraId="64526301" w14:textId="77777777" w:rsidR="00A04449" w:rsidRPr="00E71920" w:rsidRDefault="00000000" w:rsidP="00E17D54">
      <w:pPr>
        <w:pStyle w:val="Heading4"/>
      </w:pPr>
      <w:r w:rsidRPr="00E71920">
        <w:t>25.93</w:t>
      </w:r>
      <w:r w:rsidRPr="00E71920">
        <w:tab/>
        <w:t>Proizvodi od žice, lanci i opruge</w:t>
      </w:r>
    </w:p>
    <w:p w14:paraId="47AD14B9" w14:textId="77777777" w:rsidR="00A04449" w:rsidRPr="00E71920" w:rsidRDefault="00000000" w:rsidP="00E17D54">
      <w:pPr>
        <w:pStyle w:val="Heading5"/>
      </w:pPr>
      <w:r w:rsidRPr="00E71920">
        <w:t>25.93.1</w:t>
      </w:r>
      <w:r w:rsidRPr="00E71920">
        <w:tab/>
        <w:t>Proizvodi od žice, lanci i opruge</w:t>
      </w:r>
    </w:p>
    <w:p w14:paraId="5600E49B" w14:textId="77777777" w:rsidR="00A04449" w:rsidRPr="00E71920" w:rsidRDefault="00000000" w:rsidP="00E17D54">
      <w:r w:rsidRPr="00E71920">
        <w:t>25.93.11</w:t>
      </w:r>
      <w:r w:rsidRPr="00E71920">
        <w:tab/>
        <w:t>Upletene žice, užad i kablovi, pletene trake, pletivo i slično, od željeza i čelika, električno neizolirani</w:t>
      </w:r>
    </w:p>
    <w:p w14:paraId="7B4F019F" w14:textId="77777777" w:rsidR="00A04449" w:rsidRPr="00E71920" w:rsidRDefault="00000000" w:rsidP="00E17D54">
      <w:r w:rsidRPr="00E71920">
        <w:t>25.93.12</w:t>
      </w:r>
      <w:r w:rsidRPr="00E71920">
        <w:tab/>
        <w:t>Bodljikava žica od željeza i čelika; upletene žice, užad i kablovi, pletene trake i slično, od bakra ili aluminija, električno neizolirani</w:t>
      </w:r>
    </w:p>
    <w:p w14:paraId="20FE1F82" w14:textId="77777777" w:rsidR="00A04449" w:rsidRPr="00E71920" w:rsidRDefault="00000000" w:rsidP="00E17D54">
      <w:r w:rsidRPr="00E71920">
        <w:t>25.93.13</w:t>
      </w:r>
      <w:r w:rsidRPr="00E71920">
        <w:tab/>
        <w:t>Tkanina, rešetke, mreže i ograde od željezne, čelične ili bakrene žice; rešetke dobivene razvlačenjem željeza, čelika ili bakra</w:t>
      </w:r>
    </w:p>
    <w:p w14:paraId="500B83AF" w14:textId="77777777" w:rsidR="00A04449" w:rsidRPr="00E71920" w:rsidRDefault="00000000" w:rsidP="00E17D54">
      <w:r w:rsidRPr="00E71920">
        <w:t>25.93.14</w:t>
      </w:r>
      <w:r w:rsidRPr="00E71920">
        <w:tab/>
        <w:t>Čavli, čavlići, pribadače za ploče, spajalice i slični proizvodi</w:t>
      </w:r>
    </w:p>
    <w:p w14:paraId="64C7B906" w14:textId="77777777" w:rsidR="00A04449" w:rsidRPr="00E71920" w:rsidRDefault="00000000" w:rsidP="00E17D54">
      <w:r w:rsidRPr="00E71920">
        <w:t>25.93.15</w:t>
      </w:r>
      <w:r w:rsidRPr="00E71920">
        <w:tab/>
        <w:t>Žica, šipke, cijevi, ploče, elektrode, obložene ili ispunjene sredstvom za luženje ili taliteljem</w:t>
      </w:r>
    </w:p>
    <w:p w14:paraId="5D11FCF6" w14:textId="77777777" w:rsidR="00A04449" w:rsidRPr="00E71920" w:rsidRDefault="00000000" w:rsidP="00E17D54">
      <w:r w:rsidRPr="00E71920">
        <w:t>25.93.16</w:t>
      </w:r>
      <w:r w:rsidRPr="00E71920">
        <w:tab/>
        <w:t>Opruge i listovi za opruge od željeza ili čelika; bakrene opruge</w:t>
      </w:r>
    </w:p>
    <w:p w14:paraId="162244C8" w14:textId="77777777" w:rsidR="00A04449" w:rsidRPr="00E71920" w:rsidRDefault="00000000" w:rsidP="00E17D54">
      <w:r w:rsidRPr="00E71920">
        <w:t>25.93.17</w:t>
      </w:r>
      <w:r w:rsidRPr="00E71920">
        <w:tab/>
        <w:t>Lanci (osim prijenosnih člankastih lanaca) i njihovi dijelovi</w:t>
      </w:r>
    </w:p>
    <w:p w14:paraId="3BB57736" w14:textId="77777777" w:rsidR="00A04449" w:rsidRPr="00E71920" w:rsidRDefault="00000000" w:rsidP="00E17D54">
      <w:r w:rsidRPr="00E71920">
        <w:t>25.93.18</w:t>
      </w:r>
      <w:r w:rsidRPr="00E71920">
        <w:tab/>
        <w:t>Igle za šivanje, igle za pletenje, igle za uvlačenje, igle za kačkanje, igle za vezenje i slični proizvodi, za ručnu uporabu, od željeza ili čelika; sigurnosne igle i ostale igle od željeza ili čelika</w:t>
      </w:r>
    </w:p>
    <w:p w14:paraId="3BAB2231" w14:textId="77777777" w:rsidR="00A04449" w:rsidRPr="00E71920" w:rsidRDefault="00000000" w:rsidP="00E17D54">
      <w:pPr>
        <w:pStyle w:val="Heading5"/>
      </w:pPr>
      <w:r w:rsidRPr="00E71920">
        <w:t>25.93.9</w:t>
      </w:r>
      <w:r w:rsidRPr="00E71920">
        <w:tab/>
        <w:t>Podugovarateljski poslovi kao dio proizvodnje proizvoda od žice, lanaca i opruga</w:t>
      </w:r>
    </w:p>
    <w:p w14:paraId="2F4B87E5" w14:textId="77777777" w:rsidR="00A04449" w:rsidRPr="00E71920" w:rsidRDefault="00000000" w:rsidP="00E17D54">
      <w:r w:rsidRPr="00E71920">
        <w:t>25.93.99</w:t>
      </w:r>
      <w:r w:rsidRPr="00E71920">
        <w:tab/>
        <w:t>Podugovarateljski poslovi kao dio proizvodnje proizvoda od žice, lanaca i opruga</w:t>
      </w:r>
    </w:p>
    <w:p w14:paraId="7FA92AB6" w14:textId="77777777" w:rsidR="00A04449" w:rsidRPr="00E71920" w:rsidRDefault="00000000" w:rsidP="00E17D54">
      <w:pPr>
        <w:pStyle w:val="Heading4"/>
      </w:pPr>
      <w:r w:rsidRPr="00E71920">
        <w:t>25.94</w:t>
      </w:r>
      <w:r w:rsidRPr="00E71920">
        <w:tab/>
        <w:t>Zakovice i vijčana roba</w:t>
      </w:r>
    </w:p>
    <w:p w14:paraId="17D8961C" w14:textId="77777777" w:rsidR="00A04449" w:rsidRPr="00E71920" w:rsidRDefault="00000000" w:rsidP="00E17D54">
      <w:pPr>
        <w:pStyle w:val="Heading5"/>
      </w:pPr>
      <w:r w:rsidRPr="00E71920">
        <w:t>25.94.1</w:t>
      </w:r>
      <w:r w:rsidRPr="00E71920">
        <w:tab/>
        <w:t>Zakovice i vijčana roba</w:t>
      </w:r>
    </w:p>
    <w:p w14:paraId="6B036BBD" w14:textId="77777777" w:rsidR="00A04449" w:rsidRPr="00E71920" w:rsidRDefault="00000000" w:rsidP="00E17D54">
      <w:r w:rsidRPr="00E71920">
        <w:t>25.94.11</w:t>
      </w:r>
      <w:r w:rsidRPr="00E71920">
        <w:tab/>
        <w:t>Vijci i slični vezni proizvodi s navojem, od željeza ili čelika</w:t>
      </w:r>
    </w:p>
    <w:p w14:paraId="7D491B02" w14:textId="77777777" w:rsidR="00A04449" w:rsidRPr="00E71920" w:rsidRDefault="00000000" w:rsidP="00E17D54">
      <w:r w:rsidRPr="00E71920">
        <w:t>25.94.12</w:t>
      </w:r>
      <w:r w:rsidRPr="00E71920">
        <w:tab/>
        <w:t>Zakovice i slični vezni proizvodi bez navoja, od željeza ili čelika</w:t>
      </w:r>
    </w:p>
    <w:p w14:paraId="789E048C" w14:textId="77777777" w:rsidR="00A04449" w:rsidRPr="00E71920" w:rsidRDefault="00000000" w:rsidP="00E17D54">
      <w:r w:rsidRPr="00E71920">
        <w:t>25.94.13</w:t>
      </w:r>
      <w:r w:rsidRPr="00E71920">
        <w:tab/>
        <w:t>Vijci, zakovice i drugi vezni proizvodi s navojem i bez navoja, od bakra</w:t>
      </w:r>
    </w:p>
    <w:p w14:paraId="6121738E" w14:textId="77777777" w:rsidR="00A04449" w:rsidRPr="00E71920" w:rsidRDefault="00000000" w:rsidP="00E17D54">
      <w:pPr>
        <w:pStyle w:val="Heading5"/>
      </w:pPr>
      <w:r w:rsidRPr="00E71920">
        <w:t>25.94.9</w:t>
      </w:r>
      <w:r w:rsidRPr="00E71920">
        <w:tab/>
        <w:t>Podugovarateljski poslovi kao dio proizvodnje zakovica i vijčane robe</w:t>
      </w:r>
    </w:p>
    <w:p w14:paraId="5B5B02CC" w14:textId="77777777" w:rsidR="00A04449" w:rsidRPr="00E71920" w:rsidRDefault="00000000" w:rsidP="00E17D54">
      <w:r w:rsidRPr="00E71920">
        <w:t>25.94.99</w:t>
      </w:r>
      <w:r w:rsidRPr="00E71920">
        <w:tab/>
        <w:t>Podugovarateljski poslovi kao dio proizvodnje zakovica i vijčane robe</w:t>
      </w:r>
    </w:p>
    <w:p w14:paraId="4D8741BF" w14:textId="77777777" w:rsidR="00A04449" w:rsidRPr="00E71920" w:rsidRDefault="00000000" w:rsidP="00E17D54">
      <w:pPr>
        <w:pStyle w:val="Heading4"/>
      </w:pPr>
      <w:r w:rsidRPr="00E71920">
        <w:t>25.99</w:t>
      </w:r>
      <w:r w:rsidRPr="00E71920">
        <w:tab/>
        <w:t>Ostali gotovi proizvodi od metala, d. n.</w:t>
      </w:r>
    </w:p>
    <w:p w14:paraId="58F21CF8" w14:textId="77777777" w:rsidR="00A04449" w:rsidRPr="00E71920" w:rsidRDefault="00000000" w:rsidP="00E17D54">
      <w:pPr>
        <w:pStyle w:val="Heading5"/>
      </w:pPr>
      <w:r w:rsidRPr="00E71920">
        <w:t>25.99.1</w:t>
      </w:r>
      <w:r w:rsidRPr="00E71920">
        <w:tab/>
        <w:t>Proizvodi od metala za kupaonicu i kuhinju</w:t>
      </w:r>
    </w:p>
    <w:p w14:paraId="5B4E351A" w14:textId="77777777" w:rsidR="00A04449" w:rsidRPr="00E71920" w:rsidRDefault="00000000" w:rsidP="00E17D54">
      <w:r w:rsidRPr="00E71920">
        <w:t>25.99.11</w:t>
      </w:r>
      <w:r w:rsidRPr="00E71920">
        <w:tab/>
        <w:t>Sudoperi, umivaonici, kade i ostale sanitarije i njihovi dijelovi od željeza, čelika, bakra ili aluminija</w:t>
      </w:r>
    </w:p>
    <w:p w14:paraId="62580C92" w14:textId="77777777" w:rsidR="00A04449" w:rsidRPr="00E71920" w:rsidRDefault="00000000" w:rsidP="00E17D54">
      <w:r w:rsidRPr="00E71920">
        <w:t>25.99.12</w:t>
      </w:r>
      <w:r w:rsidRPr="00E71920">
        <w:tab/>
        <w:t>Stolni, kuhinjski i ostali proizvodi za kućanstvo, te njihovi dijelovi, od željeza, čelika, bakra ili aluminija</w:t>
      </w:r>
    </w:p>
    <w:p w14:paraId="66E72CFB" w14:textId="77777777" w:rsidR="00A04449" w:rsidRPr="00E71920" w:rsidRDefault="00000000" w:rsidP="00E17D54">
      <w:pPr>
        <w:pStyle w:val="Heading5"/>
      </w:pPr>
      <w:r w:rsidRPr="00E71920">
        <w:t>25.99.2</w:t>
      </w:r>
      <w:r w:rsidRPr="00E71920">
        <w:tab/>
        <w:t>Ostali proizvodi od običnih metala</w:t>
      </w:r>
    </w:p>
    <w:p w14:paraId="4DB58142" w14:textId="77777777" w:rsidR="00A04449" w:rsidRPr="00E71920" w:rsidRDefault="00000000" w:rsidP="00E17D54">
      <w:r w:rsidRPr="00E71920">
        <w:t>25.99.21</w:t>
      </w:r>
      <w:r w:rsidRPr="00E71920">
        <w:tab/>
        <w:t>Oklopljeni ili ojačani trezori, sefovi i vrata te sigurnosni pretinci za trezore, prijenosne sigurnosne kasete za novac ili isprave i slično, od običnih metala</w:t>
      </w:r>
    </w:p>
    <w:p w14:paraId="472CA648" w14:textId="77777777" w:rsidR="00A04449" w:rsidRPr="00E71920" w:rsidRDefault="00000000" w:rsidP="00E17D54">
      <w:r w:rsidRPr="00E71920">
        <w:t>25.99.22</w:t>
      </w:r>
      <w:r w:rsidRPr="00E71920">
        <w:tab/>
        <w:t>Pretinci za spise, stalci za papir, stalci za olovke, stalci za pečate i slična uredska ili stolna oprema, od običnih metala, osim uredskog namještaja</w:t>
      </w:r>
    </w:p>
    <w:p w14:paraId="16F3E1D0" w14:textId="77777777" w:rsidR="00A04449" w:rsidRPr="00E71920" w:rsidRDefault="00000000" w:rsidP="00E17D54">
      <w:r w:rsidRPr="00E71920">
        <w:t>25.99.23</w:t>
      </w:r>
      <w:r w:rsidRPr="00E71920">
        <w:tab/>
        <w:t>Mehanizmi za registratore i fascikle, kvačice za spise, slični uredski predmeti i spajalice u traci, od običnih metala</w:t>
      </w:r>
    </w:p>
    <w:p w14:paraId="252AB13F" w14:textId="77777777" w:rsidR="00A04449" w:rsidRPr="00E71920" w:rsidRDefault="00000000" w:rsidP="00E17D54">
      <w:r w:rsidRPr="00E71920">
        <w:t>25.99.24</w:t>
      </w:r>
      <w:r w:rsidRPr="00E71920">
        <w:tab/>
        <w:t>Figurice i slični ukrasi, okviri za fotografije, slike i slično te zrcala, od običnih metala</w:t>
      </w:r>
    </w:p>
    <w:p w14:paraId="71DE78B4" w14:textId="77777777" w:rsidR="00A04449" w:rsidRPr="00E71920" w:rsidRDefault="00000000" w:rsidP="00E17D54">
      <w:r w:rsidRPr="00E71920">
        <w:t>25.99.25</w:t>
      </w:r>
      <w:r w:rsidRPr="00E71920">
        <w:tab/>
        <w:t>Kopče, okviri s kopčama, spone, šnale, kukice, ušice, rupice i slično, od običnih metala, za odjeću, obuću, cerade, ručne torbe, putne potrepštine ili druge gotove proizvode; cjevaste ili račvaste zakovice od običnih metala; perle i šljokice od običnih metala</w:t>
      </w:r>
    </w:p>
    <w:p w14:paraId="7EC981C8" w14:textId="77777777" w:rsidR="00A04449" w:rsidRPr="00E71920" w:rsidRDefault="00000000" w:rsidP="00E17D54">
      <w:r w:rsidRPr="00E71920">
        <w:t>25.99.26</w:t>
      </w:r>
      <w:r w:rsidRPr="00E71920">
        <w:tab/>
        <w:t>Elise za brodove i čamce te njihove lopatice</w:t>
      </w:r>
    </w:p>
    <w:p w14:paraId="1384C12E" w14:textId="77777777" w:rsidR="00A04449" w:rsidRPr="00E71920" w:rsidRDefault="00000000" w:rsidP="00E17D54">
      <w:r w:rsidRPr="00E71920">
        <w:t>25.99.29</w:t>
      </w:r>
      <w:r w:rsidRPr="00E71920">
        <w:tab/>
        <w:t>Ostali proizvodi od običnih metala, d. n.</w:t>
      </w:r>
    </w:p>
    <w:p w14:paraId="66F3CE5C" w14:textId="77777777" w:rsidR="00A04449" w:rsidRPr="00E71920" w:rsidRDefault="00000000" w:rsidP="00E17D54">
      <w:pPr>
        <w:pStyle w:val="Heading5"/>
      </w:pPr>
      <w:r w:rsidRPr="00E71920">
        <w:t>25.99.9</w:t>
      </w:r>
      <w:r w:rsidRPr="00E71920">
        <w:tab/>
        <w:t>Podugovarateljski poslovi kao dio proizvodnje ostalih gotovih proizvoda od metala, d. n.</w:t>
      </w:r>
    </w:p>
    <w:p w14:paraId="324098A8" w14:textId="77777777" w:rsidR="00A04449" w:rsidRPr="00E71920" w:rsidRDefault="00000000" w:rsidP="00E17D54">
      <w:r w:rsidRPr="00E71920">
        <w:t>25.99.99</w:t>
      </w:r>
      <w:r w:rsidRPr="00E71920">
        <w:tab/>
        <w:t>Podugovarateljski poslovi kao dio proizvodnje ostalih gotovih proizvoda od metala, d. n.</w:t>
      </w:r>
    </w:p>
    <w:p w14:paraId="732D3AD2" w14:textId="77777777" w:rsidR="00A04449" w:rsidRPr="00E71920" w:rsidRDefault="00000000" w:rsidP="00E17D54">
      <w:pPr>
        <w:pStyle w:val="Heading2"/>
      </w:pPr>
      <w:r w:rsidRPr="00E71920">
        <w:t>26</w:t>
      </w:r>
      <w:r w:rsidRPr="00E71920">
        <w:tab/>
        <w:t>Računala, elektronički i optički proizvodi</w:t>
      </w:r>
    </w:p>
    <w:p w14:paraId="293689AB" w14:textId="77777777" w:rsidR="00A04449" w:rsidRPr="00E71920" w:rsidRDefault="00000000" w:rsidP="00E17D54">
      <w:pPr>
        <w:pStyle w:val="Heading3"/>
      </w:pPr>
      <w:r w:rsidRPr="00E71920">
        <w:t>26.1</w:t>
      </w:r>
      <w:r w:rsidRPr="00E71920">
        <w:tab/>
        <w:t>Elektroničke komponente i ploče</w:t>
      </w:r>
    </w:p>
    <w:p w14:paraId="2C4C36DF" w14:textId="77777777" w:rsidR="00A04449" w:rsidRPr="00E71920" w:rsidRDefault="00000000" w:rsidP="00E17D54">
      <w:pPr>
        <w:pStyle w:val="Heading4"/>
      </w:pPr>
      <w:r w:rsidRPr="00E71920">
        <w:t>26.11</w:t>
      </w:r>
      <w:r w:rsidRPr="00E71920">
        <w:tab/>
        <w:t>Elektroničke komponente</w:t>
      </w:r>
    </w:p>
    <w:p w14:paraId="02E1C303" w14:textId="77777777" w:rsidR="00A04449" w:rsidRPr="00E71920" w:rsidRDefault="00000000" w:rsidP="00E17D54">
      <w:pPr>
        <w:pStyle w:val="Heading5"/>
      </w:pPr>
      <w:r w:rsidRPr="00E71920">
        <w:t>26.11.1</w:t>
      </w:r>
      <w:r w:rsidRPr="00E71920">
        <w:tab/>
        <w:t>Termionske, hladnokatodne i fotokatodne cijevi</w:t>
      </w:r>
    </w:p>
    <w:p w14:paraId="2A02EDD5" w14:textId="77777777" w:rsidR="00A04449" w:rsidRPr="00E71920" w:rsidRDefault="00000000" w:rsidP="00E17D54">
      <w:r w:rsidRPr="00E71920">
        <w:t>26.11.11</w:t>
      </w:r>
      <w:r w:rsidRPr="00E71920">
        <w:tab/>
        <w:t>Katodne cijevi za televizijske prijamnike; cijevi za televizijske kamere; ostale katodne cijevi</w:t>
      </w:r>
    </w:p>
    <w:p w14:paraId="4D6AD082" w14:textId="77777777" w:rsidR="00A04449" w:rsidRPr="00E71920" w:rsidRDefault="00000000" w:rsidP="00E17D54">
      <w:r w:rsidRPr="00E71920">
        <w:t>26.11.12</w:t>
      </w:r>
      <w:r w:rsidRPr="00E71920">
        <w:tab/>
        <w:t>Magnetronske, klistronske, mikrovalne cijevi i ostale elektroničke cijevi</w:t>
      </w:r>
    </w:p>
    <w:p w14:paraId="15CDEAB0" w14:textId="77777777" w:rsidR="00A04449" w:rsidRPr="00E71920" w:rsidRDefault="00000000" w:rsidP="00E17D54">
      <w:pPr>
        <w:pStyle w:val="Heading5"/>
      </w:pPr>
      <w:r w:rsidRPr="00E71920">
        <w:t>26.11.2</w:t>
      </w:r>
      <w:r w:rsidRPr="00E71920">
        <w:tab/>
        <w:t>Poluvodički elementi; montirani piezoelektrični kristali</w:t>
      </w:r>
    </w:p>
    <w:p w14:paraId="17B12527" w14:textId="77777777" w:rsidR="00A04449" w:rsidRPr="00E71920" w:rsidRDefault="00000000" w:rsidP="00E17D54">
      <w:r w:rsidRPr="00E71920">
        <w:t>26.11.21</w:t>
      </w:r>
      <w:r w:rsidRPr="00E71920">
        <w:tab/>
        <w:t>Diode; tranzistori; tiristori; diakelementi i triakelementi</w:t>
      </w:r>
    </w:p>
    <w:p w14:paraId="01EAFA06" w14:textId="77777777" w:rsidR="00A04449" w:rsidRPr="00E71920" w:rsidRDefault="00000000" w:rsidP="00E17D54">
      <w:r w:rsidRPr="00E71920">
        <w:t>26.11.22</w:t>
      </w:r>
      <w:r w:rsidRPr="00E71920">
        <w:tab/>
        <w:t>Fotonaponske ćelije, moduli i paneli</w:t>
      </w:r>
    </w:p>
    <w:p w14:paraId="2E867C24" w14:textId="77777777" w:rsidR="00A04449" w:rsidRPr="00E71920" w:rsidRDefault="00000000" w:rsidP="00E17D54">
      <w:r w:rsidRPr="00E71920">
        <w:t>26.11.23</w:t>
      </w:r>
      <w:r w:rsidRPr="00E71920">
        <w:tab/>
        <w:t>Ostali poluvodički elementi; diode za emitiranje svjetlosti (LED); montirani piezoelektrični kristali; njihovi dijelovi</w:t>
      </w:r>
    </w:p>
    <w:p w14:paraId="78554140" w14:textId="77777777" w:rsidR="00A04449" w:rsidRPr="00E71920" w:rsidRDefault="00000000" w:rsidP="00E17D54">
      <w:pPr>
        <w:pStyle w:val="Heading5"/>
      </w:pPr>
      <w:r w:rsidRPr="00E71920">
        <w:t>26.11.3</w:t>
      </w:r>
      <w:r w:rsidRPr="00E71920">
        <w:tab/>
        <w:t>Elektronički integrirani krugovi</w:t>
      </w:r>
    </w:p>
    <w:p w14:paraId="79B532BA" w14:textId="77777777" w:rsidR="00A04449" w:rsidRPr="00E71920" w:rsidRDefault="00000000" w:rsidP="00E17D54">
      <w:r w:rsidRPr="00E71920">
        <w:t>26.11.30</w:t>
      </w:r>
      <w:r w:rsidRPr="00E71920">
        <w:tab/>
        <w:t>Elektronički integrirani krugovi</w:t>
      </w:r>
    </w:p>
    <w:p w14:paraId="3767FACA" w14:textId="77777777" w:rsidR="00A04449" w:rsidRPr="00E71920" w:rsidRDefault="00000000" w:rsidP="00E17D54">
      <w:pPr>
        <w:pStyle w:val="Heading5"/>
      </w:pPr>
      <w:r w:rsidRPr="00E71920">
        <w:t>26.11.4</w:t>
      </w:r>
      <w:r w:rsidRPr="00E71920">
        <w:tab/>
        <w:t>Dijelovi elektroničkih ventila i cijevi i drugih elektroničkih komponenti</w:t>
      </w:r>
    </w:p>
    <w:p w14:paraId="2B0CDC8B" w14:textId="77777777" w:rsidR="00A04449" w:rsidRPr="00E71920" w:rsidRDefault="00000000" w:rsidP="00E17D54">
      <w:r w:rsidRPr="00E71920">
        <w:t>26.11.40</w:t>
      </w:r>
      <w:r w:rsidRPr="00E71920">
        <w:tab/>
        <w:t>Dijelovi elektroničkih ventila i cijevi i drugih elektroničkih komponenti</w:t>
      </w:r>
    </w:p>
    <w:p w14:paraId="27758D13" w14:textId="77777777" w:rsidR="00A04449" w:rsidRPr="00E71920" w:rsidRDefault="00000000" w:rsidP="00E17D54">
      <w:pPr>
        <w:pStyle w:val="Heading5"/>
      </w:pPr>
      <w:r w:rsidRPr="00E71920">
        <w:t>26.11.5</w:t>
      </w:r>
      <w:r w:rsidRPr="00E71920">
        <w:tab/>
        <w:t>Prazni tiskani krugovi</w:t>
      </w:r>
    </w:p>
    <w:p w14:paraId="63B1DDCE" w14:textId="77777777" w:rsidR="00A04449" w:rsidRPr="00E71920" w:rsidRDefault="00000000" w:rsidP="00E17D54">
      <w:r w:rsidRPr="00E71920">
        <w:t>26.11.50</w:t>
      </w:r>
      <w:r w:rsidRPr="00E71920">
        <w:tab/>
        <w:t>Prazni tiskani krugovi</w:t>
      </w:r>
    </w:p>
    <w:p w14:paraId="399701C0" w14:textId="77777777" w:rsidR="00A04449" w:rsidRPr="00E71920" w:rsidRDefault="00000000" w:rsidP="00E17D54">
      <w:pPr>
        <w:pStyle w:val="Heading5"/>
      </w:pPr>
      <w:r w:rsidRPr="00E71920">
        <w:t>26.11.9</w:t>
      </w:r>
      <w:r w:rsidRPr="00E71920">
        <w:tab/>
        <w:t>Usluge povezane s proizvodnjom elektroničkih integriranih krugova; podugovarateljski poslovi kao dio proizvodnje elektroničkih komponenti</w:t>
      </w:r>
    </w:p>
    <w:p w14:paraId="712AFB63" w14:textId="77777777" w:rsidR="00A04449" w:rsidRPr="00E71920" w:rsidRDefault="00000000" w:rsidP="00E17D54">
      <w:r w:rsidRPr="00E71920">
        <w:t>26.11.91</w:t>
      </w:r>
      <w:r w:rsidRPr="00E71920">
        <w:tab/>
        <w:t>Usluge povezane s proizvodnjom elektroničkih integriranih krugova</w:t>
      </w:r>
    </w:p>
    <w:p w14:paraId="18FB0099" w14:textId="77777777" w:rsidR="00A04449" w:rsidRPr="00E71920" w:rsidRDefault="00000000" w:rsidP="00E17D54">
      <w:r w:rsidRPr="00E71920">
        <w:t>26.11.99</w:t>
      </w:r>
      <w:r w:rsidRPr="00E71920">
        <w:tab/>
        <w:t>Podugovarateljski poslovi kao dio proizvodnje elektroničkih komponenti</w:t>
      </w:r>
    </w:p>
    <w:p w14:paraId="7052BC54" w14:textId="77777777" w:rsidR="00A04449" w:rsidRPr="00E71920" w:rsidRDefault="00000000" w:rsidP="00E17D54">
      <w:pPr>
        <w:pStyle w:val="Heading4"/>
      </w:pPr>
      <w:r w:rsidRPr="00E71920">
        <w:t>26.12</w:t>
      </w:r>
      <w:r w:rsidRPr="00E71920">
        <w:tab/>
        <w:t>Pune elektroničke ploče</w:t>
      </w:r>
    </w:p>
    <w:p w14:paraId="310FDF0C" w14:textId="77777777" w:rsidR="00A04449" w:rsidRPr="00E71920" w:rsidRDefault="00000000" w:rsidP="00E17D54">
      <w:pPr>
        <w:pStyle w:val="Heading5"/>
      </w:pPr>
      <w:r w:rsidRPr="00E71920">
        <w:t>26.12.1</w:t>
      </w:r>
      <w:r w:rsidRPr="00E71920">
        <w:tab/>
        <w:t>Učitani tiskani krugovi</w:t>
      </w:r>
    </w:p>
    <w:p w14:paraId="48ECA501" w14:textId="77777777" w:rsidR="00A04449" w:rsidRPr="00E71920" w:rsidRDefault="00000000" w:rsidP="00E17D54">
      <w:r w:rsidRPr="00E71920">
        <w:t>26.12.10</w:t>
      </w:r>
      <w:r w:rsidRPr="00E71920">
        <w:tab/>
        <w:t>Učitani tiskani krugovi</w:t>
      </w:r>
    </w:p>
    <w:p w14:paraId="3982E271" w14:textId="77777777" w:rsidR="00A04449" w:rsidRPr="00E71920" w:rsidRDefault="00000000" w:rsidP="00E17D54">
      <w:pPr>
        <w:pStyle w:val="Heading5"/>
      </w:pPr>
      <w:r w:rsidRPr="00E71920">
        <w:t>26.12.2</w:t>
      </w:r>
      <w:r w:rsidRPr="00E71920">
        <w:tab/>
        <w:t>Zvučne, video, mrežne i slične kartice za strojeve za automatsku obradu podataka</w:t>
      </w:r>
    </w:p>
    <w:p w14:paraId="6D35E30A" w14:textId="77777777" w:rsidR="00A04449" w:rsidRPr="00E71920" w:rsidRDefault="00000000" w:rsidP="00E17D54">
      <w:r w:rsidRPr="00E71920">
        <w:t>26.12.20</w:t>
      </w:r>
      <w:r w:rsidRPr="00E71920">
        <w:tab/>
        <w:t>Zvučne, video, mrežne i slične kartice za strojeve za automatsku obradu podataka</w:t>
      </w:r>
    </w:p>
    <w:p w14:paraId="4753D63E" w14:textId="77777777" w:rsidR="00A04449" w:rsidRPr="00E71920" w:rsidRDefault="00000000" w:rsidP="00E17D54">
      <w:pPr>
        <w:pStyle w:val="Heading5"/>
      </w:pPr>
      <w:r w:rsidRPr="00E71920">
        <w:t>26.12.3</w:t>
      </w:r>
      <w:r w:rsidRPr="00E71920">
        <w:tab/>
        <w:t>Pametne kartice</w:t>
      </w:r>
    </w:p>
    <w:p w14:paraId="764ED9AB" w14:textId="77777777" w:rsidR="00A04449" w:rsidRPr="00E71920" w:rsidRDefault="00000000" w:rsidP="00E17D54">
      <w:r w:rsidRPr="00E71920">
        <w:t>26.12.30</w:t>
      </w:r>
      <w:r w:rsidRPr="00E71920">
        <w:tab/>
        <w:t>Pametne kartice</w:t>
      </w:r>
    </w:p>
    <w:p w14:paraId="4A016A75" w14:textId="77777777" w:rsidR="00A04449" w:rsidRPr="00E71920" w:rsidRDefault="00000000" w:rsidP="00E17D54">
      <w:pPr>
        <w:pStyle w:val="Heading5"/>
      </w:pPr>
      <w:r w:rsidRPr="00E71920">
        <w:t>26.12.9</w:t>
      </w:r>
      <w:r w:rsidRPr="00E71920">
        <w:tab/>
        <w:t>Usluge povezane s tiskanjem krugova i mikrosastavljanjem za tiskane krugove; podugovarateljski poslovi kao dio proizvodnje punih elektroničkih ploča</w:t>
      </w:r>
    </w:p>
    <w:p w14:paraId="335DF5BA" w14:textId="77777777" w:rsidR="00A04449" w:rsidRPr="00E71920" w:rsidRDefault="00000000" w:rsidP="00E17D54">
      <w:r w:rsidRPr="00E71920">
        <w:t>26.12.91</w:t>
      </w:r>
      <w:r w:rsidRPr="00E71920">
        <w:tab/>
        <w:t>Usluge povezane s tiskanjem krugova i mikrosastavljanjem za tiskane krugove</w:t>
      </w:r>
    </w:p>
    <w:p w14:paraId="36A8B7A3" w14:textId="77777777" w:rsidR="00A04449" w:rsidRPr="00E71920" w:rsidRDefault="00000000" w:rsidP="00E17D54">
      <w:r w:rsidRPr="00E71920">
        <w:t>26.12.99</w:t>
      </w:r>
      <w:r w:rsidRPr="00E71920">
        <w:tab/>
        <w:t>Podugovarateljski poslovi kao dio proizvodnje punih elektroničkih ploča</w:t>
      </w:r>
    </w:p>
    <w:p w14:paraId="0199C49B" w14:textId="77777777" w:rsidR="00A04449" w:rsidRPr="00E71920" w:rsidRDefault="00000000" w:rsidP="00E17D54">
      <w:pPr>
        <w:pStyle w:val="Heading3"/>
      </w:pPr>
      <w:r w:rsidRPr="00E71920">
        <w:t>26.2</w:t>
      </w:r>
      <w:r w:rsidRPr="00E71920">
        <w:tab/>
        <w:t>Računala i periferna oprema</w:t>
      </w:r>
    </w:p>
    <w:p w14:paraId="0318205D" w14:textId="77777777" w:rsidR="00A04449" w:rsidRPr="00E71920" w:rsidRDefault="00000000" w:rsidP="00E17D54">
      <w:pPr>
        <w:pStyle w:val="Heading4"/>
      </w:pPr>
      <w:r w:rsidRPr="00E71920">
        <w:t>26.20</w:t>
      </w:r>
      <w:r w:rsidRPr="00E71920">
        <w:tab/>
        <w:t>Računala i periferna oprema</w:t>
      </w:r>
    </w:p>
    <w:p w14:paraId="4F9E5026" w14:textId="77777777" w:rsidR="00A04449" w:rsidRPr="00E71920" w:rsidRDefault="00000000" w:rsidP="00E17D54">
      <w:pPr>
        <w:pStyle w:val="Heading5"/>
      </w:pPr>
      <w:r w:rsidRPr="00E71920">
        <w:t>26.20.1</w:t>
      </w:r>
      <w:r w:rsidRPr="00E71920">
        <w:tab/>
        <w:t>Računala, njihovi dijelovi i pribor</w:t>
      </w:r>
    </w:p>
    <w:p w14:paraId="0775A845" w14:textId="77777777" w:rsidR="00A04449" w:rsidRPr="00E71920" w:rsidRDefault="00000000" w:rsidP="00E17D54">
      <w:r w:rsidRPr="00E71920">
        <w:t>26.20.11</w:t>
      </w:r>
      <w:r w:rsidRPr="00E71920">
        <w:tab/>
        <w:t>Prenosivi strojevi za automatsku obradu podataka, mase ≤ 10 kg, kao što su laptop, notebook i ostala prijenosna računala; osobni digitalni asistenti i slična računala</w:t>
      </w:r>
    </w:p>
    <w:p w14:paraId="47C51DDB" w14:textId="77777777" w:rsidR="00A04449" w:rsidRPr="00E71920" w:rsidRDefault="00000000" w:rsidP="00E17D54">
      <w:r w:rsidRPr="00E71920">
        <w:t>26.20.12</w:t>
      </w:r>
      <w:r w:rsidRPr="00E71920">
        <w:tab/>
        <w:t>Terminali na prodajnim mjestima, bankomati i slični strojevi koji se spajaju na stroj za obradu podataka ili mrežu</w:t>
      </w:r>
    </w:p>
    <w:p w14:paraId="70173CA3" w14:textId="77777777" w:rsidR="00A04449" w:rsidRPr="00E71920" w:rsidRDefault="00000000" w:rsidP="00E17D54">
      <w:r w:rsidRPr="00E71920">
        <w:t>26.20.13</w:t>
      </w:r>
      <w:r w:rsidRPr="00E71920">
        <w:tab/>
        <w:t>Digitalni strojevi za automatsku obradu podataka koji u istom kućištu sadržavaju barem jednu središnju jedinicu te jednu ulaznu i izlaznu jedinicu, kombinirane ili ne</w:t>
      </w:r>
    </w:p>
    <w:p w14:paraId="467E3080" w14:textId="77777777" w:rsidR="00A04449" w:rsidRPr="00E71920" w:rsidRDefault="00000000" w:rsidP="00E17D54">
      <w:r w:rsidRPr="00E71920">
        <w:t>26.20.14</w:t>
      </w:r>
      <w:r w:rsidRPr="00E71920">
        <w:tab/>
        <w:t>Digitalni strojevi za automatsku obradu podataka, prezentirani kao sustavi</w:t>
      </w:r>
    </w:p>
    <w:p w14:paraId="72177EEE" w14:textId="77777777" w:rsidR="00A04449" w:rsidRPr="00E71920" w:rsidRDefault="00000000" w:rsidP="00E17D54">
      <w:r w:rsidRPr="00E71920">
        <w:t>26.20.15</w:t>
      </w:r>
      <w:r w:rsidRPr="00E71920">
        <w:tab/>
        <w:t>Ostali digitalni strojevi za automatsku obradu podataka, neovisno o tome sadržavaju li u istom kućištu jednu ili dvije od sljedećih jedinica ili ne: memorijske jedinice, ulazne jedinice, izlazne jedinice</w:t>
      </w:r>
    </w:p>
    <w:p w14:paraId="0A6D67E6" w14:textId="77777777" w:rsidR="00A04449" w:rsidRPr="00E71920" w:rsidRDefault="00000000" w:rsidP="00E17D54">
      <w:r w:rsidRPr="00E71920">
        <w:t>26.20.16</w:t>
      </w:r>
      <w:r w:rsidRPr="00E71920">
        <w:tab/>
        <w:t>Ulazne ili izlazne jedinice, neovisno sadržavaju li u istom kućištu memorijske jedinice ili ne</w:t>
      </w:r>
    </w:p>
    <w:p w14:paraId="2237AAB6" w14:textId="77777777" w:rsidR="00A04449" w:rsidRPr="00E71920" w:rsidRDefault="00000000" w:rsidP="00E17D54">
      <w:r w:rsidRPr="00E71920">
        <w:t>26.20.17</w:t>
      </w:r>
      <w:r w:rsidRPr="00E71920">
        <w:tab/>
        <w:t>Monitori i projektori, uglavnom korišteni u sustavima za automatsku obradu podataka</w:t>
      </w:r>
    </w:p>
    <w:p w14:paraId="4C9CDEE2" w14:textId="77777777" w:rsidR="00A04449" w:rsidRPr="00E71920" w:rsidRDefault="00000000" w:rsidP="00E17D54">
      <w:r w:rsidRPr="00E71920">
        <w:t>26.20.18</w:t>
      </w:r>
      <w:r w:rsidRPr="00E71920">
        <w:tab/>
        <w:t>Jedinice koje obavljaju dvije ili više funkcija: tiskanje, skeniranje, kopiranje, faksiranje</w:t>
      </w:r>
    </w:p>
    <w:p w14:paraId="391F6AFB" w14:textId="77777777" w:rsidR="00A04449" w:rsidRPr="00E71920" w:rsidRDefault="00000000" w:rsidP="00E17D54">
      <w:pPr>
        <w:pStyle w:val="Heading5"/>
      </w:pPr>
      <w:r w:rsidRPr="00E71920">
        <w:t>26.20.2</w:t>
      </w:r>
      <w:r w:rsidRPr="00E71920">
        <w:tab/>
        <w:t>Memorijske jedinice i ostali memorijski uređaji</w:t>
      </w:r>
    </w:p>
    <w:p w14:paraId="0557E1B9" w14:textId="77777777" w:rsidR="00A04449" w:rsidRPr="00E71920" w:rsidRDefault="00000000" w:rsidP="00E17D54">
      <w:r w:rsidRPr="00E71920">
        <w:t>26.20.21</w:t>
      </w:r>
      <w:r w:rsidRPr="00E71920">
        <w:tab/>
        <w:t>Memorijske jedinice</w:t>
      </w:r>
    </w:p>
    <w:p w14:paraId="177B3513" w14:textId="77777777" w:rsidR="00A04449" w:rsidRPr="00E71920" w:rsidRDefault="00000000" w:rsidP="00E17D54">
      <w:r w:rsidRPr="00E71920">
        <w:t>26.20.22</w:t>
      </w:r>
      <w:r w:rsidRPr="00E71920">
        <w:tab/>
        <w:t>Poluvodički uređaji za pohranu podataka</w:t>
      </w:r>
    </w:p>
    <w:p w14:paraId="6CAFDC96" w14:textId="77777777" w:rsidR="00A04449" w:rsidRPr="00E71920" w:rsidRDefault="00000000" w:rsidP="00E17D54">
      <w:pPr>
        <w:pStyle w:val="Heading5"/>
      </w:pPr>
      <w:r w:rsidRPr="00E71920">
        <w:t>26.20.3</w:t>
      </w:r>
      <w:r w:rsidRPr="00E71920">
        <w:tab/>
        <w:t>Ostale jedinice strojeva za automatsku obradu podataka</w:t>
      </w:r>
    </w:p>
    <w:p w14:paraId="31AE59A8" w14:textId="77777777" w:rsidR="00A04449" w:rsidRPr="00E71920" w:rsidRDefault="00000000" w:rsidP="00E17D54">
      <w:r w:rsidRPr="00E71920">
        <w:t>26.20.30</w:t>
      </w:r>
      <w:r w:rsidRPr="00E71920">
        <w:tab/>
        <w:t>Ostale jedinice strojeva za automatsku obradu podataka</w:t>
      </w:r>
    </w:p>
    <w:p w14:paraId="08B262EB" w14:textId="77777777" w:rsidR="00A04449" w:rsidRPr="00E71920" w:rsidRDefault="00000000" w:rsidP="00E17D54">
      <w:pPr>
        <w:pStyle w:val="Heading5"/>
      </w:pPr>
      <w:r w:rsidRPr="00E71920">
        <w:t>26.20.4</w:t>
      </w:r>
      <w:r w:rsidRPr="00E71920">
        <w:tab/>
        <w:t>Dijelovi i pribor kompjutorskih strojeva</w:t>
      </w:r>
    </w:p>
    <w:p w14:paraId="3E897F87" w14:textId="77777777" w:rsidR="00A04449" w:rsidRPr="00E71920" w:rsidRDefault="00000000" w:rsidP="00E17D54">
      <w:r w:rsidRPr="00E71920">
        <w:t>26.20.40</w:t>
      </w:r>
      <w:r w:rsidRPr="00E71920">
        <w:tab/>
        <w:t>Dijelovi i pribor kompjutorskih strojeva</w:t>
      </w:r>
    </w:p>
    <w:p w14:paraId="3BEE33B0" w14:textId="77777777" w:rsidR="00A04449" w:rsidRPr="00E71920" w:rsidRDefault="00000000" w:rsidP="00E17D54">
      <w:pPr>
        <w:pStyle w:val="Heading5"/>
      </w:pPr>
      <w:r w:rsidRPr="00E71920">
        <w:t>26.20.9</w:t>
      </w:r>
      <w:r w:rsidRPr="00E71920">
        <w:tab/>
        <w:t>Usluge proizvodnje računala i periferne opreme; podugovarateljski poslovi kao dio proizvodnje računala i periferne opreme</w:t>
      </w:r>
    </w:p>
    <w:p w14:paraId="3C41B204" w14:textId="77777777" w:rsidR="00A04449" w:rsidRPr="00E71920" w:rsidRDefault="00000000" w:rsidP="00E17D54">
      <w:r w:rsidRPr="00E71920">
        <w:t>26.20.91</w:t>
      </w:r>
      <w:r w:rsidRPr="00E71920">
        <w:tab/>
        <w:t>Usluge proizvodnje računala i periferne opreme</w:t>
      </w:r>
    </w:p>
    <w:p w14:paraId="3F571D71" w14:textId="77777777" w:rsidR="00A04449" w:rsidRPr="00E71920" w:rsidRDefault="00000000" w:rsidP="00E17D54">
      <w:r w:rsidRPr="00E71920">
        <w:t>26.20.99</w:t>
      </w:r>
      <w:r w:rsidRPr="00E71920">
        <w:tab/>
        <w:t>Podugovarateljski poslovi kao dio proizvodnje računala i periferne opreme</w:t>
      </w:r>
    </w:p>
    <w:p w14:paraId="0C1157AA" w14:textId="77777777" w:rsidR="00A04449" w:rsidRPr="00E71920" w:rsidRDefault="00000000" w:rsidP="00E17D54">
      <w:pPr>
        <w:pStyle w:val="Heading3"/>
      </w:pPr>
      <w:r w:rsidRPr="00E71920">
        <w:t>26.3</w:t>
      </w:r>
      <w:r w:rsidRPr="00E71920">
        <w:tab/>
        <w:t>Komunikacijska oprema</w:t>
      </w:r>
    </w:p>
    <w:p w14:paraId="105CBF8C" w14:textId="77777777" w:rsidR="00A04449" w:rsidRPr="00E71920" w:rsidRDefault="00000000" w:rsidP="00E17D54">
      <w:pPr>
        <w:pStyle w:val="Heading4"/>
      </w:pPr>
      <w:r w:rsidRPr="00E71920">
        <w:t>26.30</w:t>
      </w:r>
      <w:r w:rsidRPr="00E71920">
        <w:tab/>
        <w:t>Komunikacijska oprema</w:t>
      </w:r>
    </w:p>
    <w:p w14:paraId="512D0678" w14:textId="77777777" w:rsidR="00A04449" w:rsidRPr="00E71920" w:rsidRDefault="00000000" w:rsidP="00E17D54">
      <w:pPr>
        <w:pStyle w:val="Heading5"/>
      </w:pPr>
      <w:r w:rsidRPr="00E71920">
        <w:t>26.30.1</w:t>
      </w:r>
      <w:r w:rsidRPr="00E71920">
        <w:tab/>
        <w:t>Radioodašiljači i televizijski odašiljači; televizijske kamere</w:t>
      </w:r>
    </w:p>
    <w:p w14:paraId="475E14AB" w14:textId="77777777" w:rsidR="00A04449" w:rsidRPr="00E71920" w:rsidRDefault="00000000" w:rsidP="00E17D54">
      <w:r w:rsidRPr="00E71920">
        <w:t>26.30.11</w:t>
      </w:r>
      <w:r w:rsidRPr="00E71920">
        <w:tab/>
        <w:t>Odašiljači s ugrađenim prijamnikom</w:t>
      </w:r>
    </w:p>
    <w:p w14:paraId="7F4BAD3F" w14:textId="77777777" w:rsidR="00A04449" w:rsidRPr="00E71920" w:rsidRDefault="00000000" w:rsidP="00E17D54">
      <w:r w:rsidRPr="00E71920">
        <w:t>26.30.12</w:t>
      </w:r>
      <w:r w:rsidRPr="00E71920">
        <w:tab/>
        <w:t>Odašiljači bez ugrađenog prijamnika</w:t>
      </w:r>
    </w:p>
    <w:p w14:paraId="154254E2" w14:textId="77777777" w:rsidR="00A04449" w:rsidRPr="00E71920" w:rsidRDefault="00000000" w:rsidP="00E17D54">
      <w:r w:rsidRPr="00E71920">
        <w:t>26.30.13</w:t>
      </w:r>
      <w:r w:rsidRPr="00E71920">
        <w:tab/>
        <w:t>Televizijske kamere</w:t>
      </w:r>
    </w:p>
    <w:p w14:paraId="2CBF137B" w14:textId="77777777" w:rsidR="00A04449" w:rsidRPr="00E71920" w:rsidRDefault="00000000" w:rsidP="00E17D54">
      <w:pPr>
        <w:pStyle w:val="Heading5"/>
      </w:pPr>
      <w:r w:rsidRPr="00E71920">
        <w:t>26.30.2</w:t>
      </w:r>
      <w:r w:rsidRPr="00E71920">
        <w:tab/>
        <w:t>Električni uređaji za žičanu telefoniju i telegrafiju; videofoni</w:t>
      </w:r>
    </w:p>
    <w:p w14:paraId="395B240F" w14:textId="77777777" w:rsidR="00A04449" w:rsidRPr="00E71920" w:rsidRDefault="00000000" w:rsidP="00E17D54">
      <w:r w:rsidRPr="00E71920">
        <w:t>26.30.21</w:t>
      </w:r>
      <w:r w:rsidRPr="00E71920">
        <w:tab/>
        <w:t>Žičani telefoni s bežičnom mikrotelefonskom kombinacijom</w:t>
      </w:r>
    </w:p>
    <w:p w14:paraId="78832D23" w14:textId="77777777" w:rsidR="00A04449" w:rsidRPr="00E71920" w:rsidRDefault="00000000" w:rsidP="00E17D54">
      <w:r w:rsidRPr="00E71920">
        <w:t>26.30.22</w:t>
      </w:r>
      <w:r w:rsidRPr="00E71920">
        <w:tab/>
        <w:t>Telefoni za mobilne radiotelefonske mreže ili druge bežične mreže</w:t>
      </w:r>
    </w:p>
    <w:p w14:paraId="5B6781D0" w14:textId="77777777" w:rsidR="00A04449" w:rsidRPr="00E71920" w:rsidRDefault="00000000" w:rsidP="00E17D54">
      <w:r w:rsidRPr="00E71920">
        <w:t>26.30.23</w:t>
      </w:r>
      <w:r w:rsidRPr="00E71920">
        <w:tab/>
        <w:t>Ostali telefoni i aparati za slanje i primanje glasa, slike ili drugih podataka</w:t>
      </w:r>
    </w:p>
    <w:p w14:paraId="2CEBEA32" w14:textId="77777777" w:rsidR="00A04449" w:rsidRPr="00E71920" w:rsidRDefault="00000000" w:rsidP="00E17D54">
      <w:pPr>
        <w:pStyle w:val="Heading5"/>
      </w:pPr>
      <w:r w:rsidRPr="00E71920">
        <w:t>26.30.3</w:t>
      </w:r>
      <w:r w:rsidRPr="00E71920">
        <w:tab/>
        <w:t>Dijelovi električnih telefonskih i telegrafskih uređaja</w:t>
      </w:r>
    </w:p>
    <w:p w14:paraId="71844DA3" w14:textId="77777777" w:rsidR="00A04449" w:rsidRPr="00E71920" w:rsidRDefault="00000000" w:rsidP="00E17D54">
      <w:r w:rsidRPr="00E71920">
        <w:t>26.30.30</w:t>
      </w:r>
      <w:r w:rsidRPr="00E71920">
        <w:tab/>
        <w:t>Dijelovi električnih telefonskih i telegrafskih uređaja</w:t>
      </w:r>
    </w:p>
    <w:p w14:paraId="7BA35F5F" w14:textId="77777777" w:rsidR="00A04449" w:rsidRPr="00E71920" w:rsidRDefault="00000000" w:rsidP="00E17D54">
      <w:pPr>
        <w:pStyle w:val="Heading5"/>
      </w:pPr>
      <w:r w:rsidRPr="00E71920">
        <w:t>26.30.4</w:t>
      </w:r>
      <w:r w:rsidRPr="00E71920">
        <w:tab/>
        <w:t>Antene i antenski reflektori svih vrsta i njihovi dijelovi; dijelovi radijskih i televizijskih odašiljača te televizijskih kamera</w:t>
      </w:r>
    </w:p>
    <w:p w14:paraId="458EB4C6" w14:textId="77777777" w:rsidR="00A04449" w:rsidRPr="00E71920" w:rsidRDefault="00000000" w:rsidP="00E17D54">
      <w:r w:rsidRPr="00E71920">
        <w:t>26.30.40</w:t>
      </w:r>
      <w:r w:rsidRPr="00E71920">
        <w:tab/>
        <w:t>Antene i antenski reflektori svih vrsta i njihovi dijelovi; dijelovi radijskih i televizijskih odašiljača te televizijskih kamera</w:t>
      </w:r>
    </w:p>
    <w:p w14:paraId="0EB9F41D" w14:textId="77777777" w:rsidR="00A04449" w:rsidRPr="00E71920" w:rsidRDefault="00000000" w:rsidP="00E17D54">
      <w:pPr>
        <w:pStyle w:val="Heading5"/>
      </w:pPr>
      <w:r w:rsidRPr="00E71920">
        <w:t>26.30.9</w:t>
      </w:r>
      <w:r w:rsidRPr="00E71920">
        <w:tab/>
        <w:t>Podugovarateljski poslovi kao dio proizvodnje komunikacijske opreme</w:t>
      </w:r>
    </w:p>
    <w:p w14:paraId="0ED6AA65" w14:textId="77777777" w:rsidR="00A04449" w:rsidRPr="00E71920" w:rsidRDefault="00000000" w:rsidP="00E17D54">
      <w:r w:rsidRPr="00E71920">
        <w:t>26.30.99</w:t>
      </w:r>
      <w:r w:rsidRPr="00E71920">
        <w:tab/>
        <w:t>Podugovarateljski poslovi kao dio proizvodnje komunikacijske opreme</w:t>
      </w:r>
    </w:p>
    <w:p w14:paraId="5C539E76" w14:textId="77777777" w:rsidR="00A04449" w:rsidRPr="00E71920" w:rsidRDefault="00000000" w:rsidP="00E17D54">
      <w:pPr>
        <w:pStyle w:val="Heading3"/>
      </w:pPr>
      <w:r w:rsidRPr="00E71920">
        <w:t>26.4</w:t>
      </w:r>
      <w:r w:rsidRPr="00E71920">
        <w:tab/>
        <w:t>Elektronički uređaji za široku potrošnju</w:t>
      </w:r>
    </w:p>
    <w:p w14:paraId="0EF2F06F" w14:textId="77777777" w:rsidR="00A04449" w:rsidRPr="00E71920" w:rsidRDefault="00000000" w:rsidP="00E17D54">
      <w:pPr>
        <w:pStyle w:val="Heading4"/>
      </w:pPr>
      <w:r w:rsidRPr="00E71920">
        <w:t>26.40</w:t>
      </w:r>
      <w:r w:rsidRPr="00E71920">
        <w:tab/>
        <w:t>Elektronički uređaji za široku potrošnju</w:t>
      </w:r>
    </w:p>
    <w:p w14:paraId="18FE8474" w14:textId="77777777" w:rsidR="00A04449" w:rsidRPr="00E71920" w:rsidRDefault="00000000" w:rsidP="00E17D54">
      <w:pPr>
        <w:pStyle w:val="Heading5"/>
      </w:pPr>
      <w:r w:rsidRPr="00E71920">
        <w:t>26.40.1</w:t>
      </w:r>
      <w:r w:rsidRPr="00E71920">
        <w:tab/>
        <w:t>Radioprijamnici</w:t>
      </w:r>
    </w:p>
    <w:p w14:paraId="772C1D78" w14:textId="77777777" w:rsidR="00A04449" w:rsidRPr="00E71920" w:rsidRDefault="00000000" w:rsidP="00E17D54">
      <w:r w:rsidRPr="00E71920">
        <w:t>26.40.11</w:t>
      </w:r>
      <w:r w:rsidRPr="00E71920">
        <w:tab/>
        <w:t>Radioprijamnici, neovisno o tome jesu li kombinirani s aparatom za snimanje ili reprodukciju zvuka ili satom ili ne</w:t>
      </w:r>
    </w:p>
    <w:p w14:paraId="727381CC" w14:textId="77777777" w:rsidR="00A04449" w:rsidRPr="00E71920" w:rsidRDefault="00000000" w:rsidP="00E17D54">
      <w:r w:rsidRPr="00E71920">
        <w:t>26.40.12</w:t>
      </w:r>
      <w:r w:rsidRPr="00E71920">
        <w:tab/>
        <w:t>Radioprijamnici koji ne mogu raditi bez vanjskog izvora energije, vrsta koju se rabi u motornim vozilima</w:t>
      </w:r>
    </w:p>
    <w:p w14:paraId="54475D07" w14:textId="77777777" w:rsidR="00A04449" w:rsidRPr="00E71920" w:rsidRDefault="00000000" w:rsidP="00E17D54">
      <w:pPr>
        <w:pStyle w:val="Heading5"/>
      </w:pPr>
      <w:r w:rsidRPr="00E71920">
        <w:t>26.40.2</w:t>
      </w:r>
      <w:r w:rsidRPr="00E71920">
        <w:tab/>
        <w:t>Televizijski prijamnici, neovisno o tome jesu li kombinirani s radioprijamnikom ili aparatom za snimanje ili reprodukciju zvuka ili slike ili ne</w:t>
      </w:r>
    </w:p>
    <w:p w14:paraId="50C8C15D" w14:textId="77777777" w:rsidR="00A04449" w:rsidRPr="00E71920" w:rsidRDefault="00000000" w:rsidP="00E17D54">
      <w:r w:rsidRPr="00E71920">
        <w:t>26.40.20</w:t>
      </w:r>
      <w:r w:rsidRPr="00E71920">
        <w:tab/>
        <w:t>Televizijski prijamnici, neovisno o tome jesu li kombinirani s radioprijamnikom ili aparatom za snimanje ili reprodukciju zvuka ili slike ili ne</w:t>
      </w:r>
    </w:p>
    <w:p w14:paraId="40AEF53C" w14:textId="77777777" w:rsidR="00A04449" w:rsidRPr="00E71920" w:rsidRDefault="00000000" w:rsidP="00E17D54">
      <w:pPr>
        <w:pStyle w:val="Heading5"/>
      </w:pPr>
      <w:r w:rsidRPr="00E71920">
        <w:t>26.40.3</w:t>
      </w:r>
      <w:r w:rsidRPr="00E71920">
        <w:tab/>
        <w:t>Aparati za snimanje i reprodukciju zvuka i slike</w:t>
      </w:r>
    </w:p>
    <w:p w14:paraId="1302E095" w14:textId="77777777" w:rsidR="00A04449" w:rsidRPr="00E71920" w:rsidRDefault="00000000" w:rsidP="00E17D54">
      <w:r w:rsidRPr="00E71920">
        <w:t>26.40.31</w:t>
      </w:r>
      <w:r w:rsidRPr="00E71920">
        <w:tab/>
        <w:t>Gramofoni, kasetofoni i ostali aparati za reprodukciju zvuka</w:t>
      </w:r>
    </w:p>
    <w:p w14:paraId="706E692D" w14:textId="77777777" w:rsidR="00A04449" w:rsidRPr="00E71920" w:rsidRDefault="00000000" w:rsidP="00E17D54">
      <w:r w:rsidRPr="00E71920">
        <w:t>26.40.32</w:t>
      </w:r>
      <w:r w:rsidRPr="00E71920">
        <w:tab/>
        <w:t>Aparati za snimanje na nosačima zvuka i slike i ostali aparati za snimanje zvuka</w:t>
      </w:r>
    </w:p>
    <w:p w14:paraId="56C5D443" w14:textId="77777777" w:rsidR="00A04449" w:rsidRPr="00E71920" w:rsidRDefault="00000000" w:rsidP="00E17D54">
      <w:r w:rsidRPr="00E71920">
        <w:t>26.40.33</w:t>
      </w:r>
      <w:r w:rsidRPr="00E71920">
        <w:tab/>
        <w:t>Aparati za snimanje i reprodukciju slike i ostali aparati za snimanje i reprodukciju slike</w:t>
      </w:r>
    </w:p>
    <w:p w14:paraId="7E6D0459" w14:textId="77777777" w:rsidR="00A04449" w:rsidRPr="00E71920" w:rsidRDefault="00000000" w:rsidP="00E17D54">
      <w:r w:rsidRPr="00E71920">
        <w:t>26.40.34</w:t>
      </w:r>
      <w:r w:rsidRPr="00E71920">
        <w:tab/>
        <w:t>Monitori i projektori koji ne sadržavaju televizijski prijamnik i uglavnom se ne koriste u sustavu za automatsku obradu podataka</w:t>
      </w:r>
    </w:p>
    <w:p w14:paraId="374CCDC2" w14:textId="77777777" w:rsidR="00A04449" w:rsidRPr="00E71920" w:rsidRDefault="00000000" w:rsidP="00E17D54">
      <w:pPr>
        <w:pStyle w:val="Heading5"/>
      </w:pPr>
      <w:r w:rsidRPr="00E71920">
        <w:t>26.40.4</w:t>
      </w:r>
      <w:r w:rsidRPr="00E71920">
        <w:tab/>
        <w:t>Mikrofoni, zvučnici, prijamnici za radiotelefoniju i radiotelegrafiju</w:t>
      </w:r>
    </w:p>
    <w:p w14:paraId="187E5608" w14:textId="77777777" w:rsidR="00A04449" w:rsidRPr="00E71920" w:rsidRDefault="00000000" w:rsidP="00E17D54">
      <w:r w:rsidRPr="00E71920">
        <w:t>26.40.41</w:t>
      </w:r>
      <w:r w:rsidRPr="00E71920">
        <w:tab/>
        <w:t>Mikrofoni i njihovi stalci</w:t>
      </w:r>
    </w:p>
    <w:p w14:paraId="41B7407B" w14:textId="77777777" w:rsidR="00A04449" w:rsidRPr="00E71920" w:rsidRDefault="00000000" w:rsidP="00E17D54">
      <w:r w:rsidRPr="00E71920">
        <w:t>26.40.42</w:t>
      </w:r>
      <w:r w:rsidRPr="00E71920">
        <w:tab/>
        <w:t>Zvučnici; naglavne slušalice i slušalice za umetanje u uši te kombinirani setovi mikrofona i zvučnika</w:t>
      </w:r>
    </w:p>
    <w:p w14:paraId="2E3184C7" w14:textId="77777777" w:rsidR="00A04449" w:rsidRPr="00E71920" w:rsidRDefault="00000000" w:rsidP="00E17D54">
      <w:r w:rsidRPr="00E71920">
        <w:t>26.40.43</w:t>
      </w:r>
      <w:r w:rsidRPr="00E71920">
        <w:tab/>
        <w:t>Električna audiofrekvencijska pojačala; električni setovi za pojačanje zvuka</w:t>
      </w:r>
    </w:p>
    <w:p w14:paraId="3CBF94D1" w14:textId="77777777" w:rsidR="00A04449" w:rsidRPr="00E71920" w:rsidRDefault="00000000" w:rsidP="00E17D54">
      <w:r w:rsidRPr="00E71920">
        <w:t>26.40.49</w:t>
      </w:r>
      <w:r w:rsidRPr="00E71920">
        <w:tab/>
        <w:t>Prijamnici za radiotelefoniju i radiotelegrafiju, d. n.</w:t>
      </w:r>
    </w:p>
    <w:p w14:paraId="1CBCFD8E" w14:textId="77777777" w:rsidR="00A04449" w:rsidRPr="00E71920" w:rsidRDefault="00000000" w:rsidP="00E17D54">
      <w:pPr>
        <w:pStyle w:val="Heading5"/>
      </w:pPr>
      <w:r w:rsidRPr="00E71920">
        <w:t>26.40.5</w:t>
      </w:r>
      <w:r w:rsidRPr="00E71920">
        <w:tab/>
        <w:t>Dijelovi zvučne opreme i videoopreme</w:t>
      </w:r>
    </w:p>
    <w:p w14:paraId="1957EC15" w14:textId="77777777" w:rsidR="00A04449" w:rsidRPr="00E71920" w:rsidRDefault="00000000" w:rsidP="00E17D54">
      <w:r w:rsidRPr="00E71920">
        <w:t>26.40.51</w:t>
      </w:r>
      <w:r w:rsidRPr="00E71920">
        <w:tab/>
        <w:t>Dijelovi i pribor za zvučnu opremu i videoopremu</w:t>
      </w:r>
    </w:p>
    <w:p w14:paraId="5D089DA5" w14:textId="77777777" w:rsidR="00A04449" w:rsidRPr="00E71920" w:rsidRDefault="00000000" w:rsidP="00E17D54">
      <w:r w:rsidRPr="00E71920">
        <w:t>26.40.52</w:t>
      </w:r>
      <w:r w:rsidRPr="00E71920">
        <w:tab/>
        <w:t>Dijelovi radioprijamnika i radioodašiljača</w:t>
      </w:r>
    </w:p>
    <w:p w14:paraId="2E94AFBD" w14:textId="77777777" w:rsidR="00A04449" w:rsidRPr="00E71920" w:rsidRDefault="00000000" w:rsidP="00E17D54">
      <w:pPr>
        <w:pStyle w:val="Heading5"/>
      </w:pPr>
      <w:r w:rsidRPr="00E71920">
        <w:t>26.40.6</w:t>
      </w:r>
      <w:r w:rsidRPr="00E71920">
        <w:tab/>
        <w:t>Konzole za videoigre (koje se koriste s televizijskim prijamnikom ili imaju vlastiti ekran) i ostale igre s elektroničkim prikazom</w:t>
      </w:r>
    </w:p>
    <w:p w14:paraId="1926B59D" w14:textId="77777777" w:rsidR="00A04449" w:rsidRPr="00E71920" w:rsidRDefault="00000000" w:rsidP="00E17D54">
      <w:r w:rsidRPr="00E71920">
        <w:t>26.40.60</w:t>
      </w:r>
      <w:r w:rsidRPr="00E71920">
        <w:tab/>
        <w:t>Konzole za videoigre (koje se koriste s televizijskim prijamnikom ili imaju vlastiti ekran) i ostale igre s elektroničkim prikazom</w:t>
      </w:r>
    </w:p>
    <w:p w14:paraId="7D11F43D" w14:textId="77777777" w:rsidR="00A04449" w:rsidRPr="00E71920" w:rsidRDefault="00000000" w:rsidP="00E17D54">
      <w:pPr>
        <w:pStyle w:val="Heading5"/>
      </w:pPr>
      <w:r w:rsidRPr="00E71920">
        <w:t>26.40.9</w:t>
      </w:r>
      <w:r w:rsidRPr="00E71920">
        <w:tab/>
        <w:t>Podugovarateljski poslovi kao dio proizvodnje elektroničkih uređaja za široku potrošnju</w:t>
      </w:r>
    </w:p>
    <w:p w14:paraId="34D3CECF" w14:textId="77777777" w:rsidR="00A04449" w:rsidRPr="00E71920" w:rsidRDefault="00000000" w:rsidP="00E17D54">
      <w:r w:rsidRPr="00E71920">
        <w:t>26.40.99</w:t>
      </w:r>
      <w:r w:rsidRPr="00E71920">
        <w:tab/>
        <w:t>Podugovarateljski poslovi kao dio proizvodnje elektroničkih uređaja za široku potrošnju</w:t>
      </w:r>
    </w:p>
    <w:p w14:paraId="3CB19E69" w14:textId="77777777" w:rsidR="00A04449" w:rsidRPr="00E71920" w:rsidRDefault="00000000" w:rsidP="00E17D54">
      <w:pPr>
        <w:pStyle w:val="Heading3"/>
      </w:pPr>
      <w:r w:rsidRPr="00E71920">
        <w:t>26.5</w:t>
      </w:r>
      <w:r w:rsidRPr="00E71920">
        <w:tab/>
        <w:t>Instrumenti za mjerenje i ispitivanje i satovi</w:t>
      </w:r>
    </w:p>
    <w:p w14:paraId="0516F95D" w14:textId="77777777" w:rsidR="00A04449" w:rsidRPr="00E71920" w:rsidRDefault="00000000" w:rsidP="00E17D54">
      <w:pPr>
        <w:pStyle w:val="Heading4"/>
      </w:pPr>
      <w:r w:rsidRPr="00E71920">
        <w:t>26.51</w:t>
      </w:r>
      <w:r w:rsidRPr="00E71920">
        <w:tab/>
        <w:t>Oprema za mjerenje, ispitivanje i navigaciju</w:t>
      </w:r>
    </w:p>
    <w:p w14:paraId="5D6928BE" w14:textId="77777777" w:rsidR="00A04449" w:rsidRPr="00E71920" w:rsidRDefault="00000000" w:rsidP="00E17D54">
      <w:pPr>
        <w:pStyle w:val="Heading5"/>
      </w:pPr>
      <w:r w:rsidRPr="00E71920">
        <w:t>26.51.1</w:t>
      </w:r>
      <w:r w:rsidRPr="00E71920">
        <w:tab/>
        <w:t>Navigacijski, meteorološki, geofizički i slični instrumenti i aparati</w:t>
      </w:r>
    </w:p>
    <w:p w14:paraId="264CF790" w14:textId="77777777" w:rsidR="00A04449" w:rsidRPr="00E71920" w:rsidRDefault="00000000" w:rsidP="00E17D54">
      <w:r w:rsidRPr="00E71920">
        <w:t>26.51.11</w:t>
      </w:r>
      <w:r w:rsidRPr="00E71920">
        <w:tab/>
        <w:t>Kompasi; ostali instrumenti i aparati za navigaciju</w:t>
      </w:r>
    </w:p>
    <w:p w14:paraId="71C2106C" w14:textId="77777777" w:rsidR="00A04449" w:rsidRPr="00E71920" w:rsidRDefault="00000000" w:rsidP="00E17D54">
      <w:r w:rsidRPr="00E71920">
        <w:t>26.51.12</w:t>
      </w:r>
      <w:r w:rsidRPr="00E71920">
        <w:tab/>
        <w:t>Teodoliti i tahimetri; ostali geodetski, hidrografski, oceanografski, hidrološki, meteorološki i geofizički instrumenti i aparati</w:t>
      </w:r>
    </w:p>
    <w:p w14:paraId="3CFCF985" w14:textId="77777777" w:rsidR="00A04449" w:rsidRPr="00E71920" w:rsidRDefault="00000000" w:rsidP="00E17D54">
      <w:pPr>
        <w:pStyle w:val="Heading5"/>
      </w:pPr>
      <w:r w:rsidRPr="00E71920">
        <w:t>26.51.2</w:t>
      </w:r>
      <w:r w:rsidRPr="00E71920">
        <w:tab/>
        <w:t>Radari i radionavigacijski uređaji</w:t>
      </w:r>
    </w:p>
    <w:p w14:paraId="4FFD2793" w14:textId="77777777" w:rsidR="00A04449" w:rsidRPr="00E71920" w:rsidRDefault="00000000" w:rsidP="00E17D54">
      <w:r w:rsidRPr="00E71920">
        <w:t>26.51.20</w:t>
      </w:r>
      <w:r w:rsidRPr="00E71920">
        <w:tab/>
        <w:t>Radari i radionavigacijski uređaji</w:t>
      </w:r>
    </w:p>
    <w:p w14:paraId="3DE41E73" w14:textId="77777777" w:rsidR="00A04449" w:rsidRPr="00E71920" w:rsidRDefault="00000000" w:rsidP="00E17D54">
      <w:pPr>
        <w:pStyle w:val="Heading5"/>
      </w:pPr>
      <w:r w:rsidRPr="00E71920">
        <w:t>26.51.3</w:t>
      </w:r>
      <w:r w:rsidRPr="00E71920">
        <w:tab/>
        <w:t>Precizne vage; instrumenti za crtanje, računanje, mjerenje duljine i slično</w:t>
      </w:r>
    </w:p>
    <w:p w14:paraId="7370F8C4" w14:textId="77777777" w:rsidR="00A04449" w:rsidRPr="00E71920" w:rsidRDefault="00000000" w:rsidP="00E17D54">
      <w:r w:rsidRPr="00E71920">
        <w:t>26.51.31</w:t>
      </w:r>
      <w:r w:rsidRPr="00E71920">
        <w:tab/>
        <w:t>Vage osjetljivosti 5 cg ili finije</w:t>
      </w:r>
    </w:p>
    <w:p w14:paraId="500472FC" w14:textId="77777777" w:rsidR="00A04449" w:rsidRPr="00E71920" w:rsidRDefault="00000000" w:rsidP="00E17D54">
      <w:r w:rsidRPr="00E71920">
        <w:t>26.51.32</w:t>
      </w:r>
      <w:r w:rsidRPr="00E71920">
        <w:tab/>
        <w:t>Stolovi i strojevi za crtanje i ostali instrumenti za crtanje, obilježavanje i matematičko izračunavanje</w:t>
      </w:r>
    </w:p>
    <w:p w14:paraId="55BC0A15" w14:textId="77777777" w:rsidR="00A04449" w:rsidRPr="00E71920" w:rsidRDefault="00000000" w:rsidP="00E17D54">
      <w:r w:rsidRPr="00E71920">
        <w:t>26.51.39</w:t>
      </w:r>
      <w:r w:rsidRPr="00E71920">
        <w:tab/>
        <w:t>Instrumenti za mjerenje dužine, namijenjeni držanju u ruci, d. n.</w:t>
      </w:r>
    </w:p>
    <w:p w14:paraId="29DBADFC" w14:textId="77777777" w:rsidR="00A04449" w:rsidRPr="00E71920" w:rsidRDefault="00000000" w:rsidP="00E17D54">
      <w:pPr>
        <w:pStyle w:val="Heading5"/>
      </w:pPr>
      <w:r w:rsidRPr="00E71920">
        <w:t>26.51.4</w:t>
      </w:r>
      <w:r w:rsidRPr="00E71920">
        <w:tab/>
        <w:t>Instrumenti za mjerenje električnih veličina ili ionizirajućih zračenja</w:t>
      </w:r>
    </w:p>
    <w:p w14:paraId="6BAE54AA" w14:textId="77777777" w:rsidR="00A04449" w:rsidRPr="00E71920" w:rsidRDefault="00000000" w:rsidP="00E17D54">
      <w:r w:rsidRPr="00E71920">
        <w:t>26.51.41</w:t>
      </w:r>
      <w:r w:rsidRPr="00E71920">
        <w:tab/>
        <w:t>Instrumenti i aparati za mjerenje i otkrivanje ionizirajućih zračenja</w:t>
      </w:r>
    </w:p>
    <w:p w14:paraId="19F2FFD6" w14:textId="77777777" w:rsidR="00A04449" w:rsidRPr="00E71920" w:rsidRDefault="00000000" w:rsidP="00E17D54">
      <w:r w:rsidRPr="00E71920">
        <w:t>26.51.42</w:t>
      </w:r>
      <w:r w:rsidRPr="00E71920">
        <w:tab/>
        <w:t>Katodni osciloskopi i katodni oscilografi</w:t>
      </w:r>
    </w:p>
    <w:p w14:paraId="1A4D74CF" w14:textId="77777777" w:rsidR="00A04449" w:rsidRPr="00E71920" w:rsidRDefault="00000000" w:rsidP="00E17D54">
      <w:r w:rsidRPr="00E71920">
        <w:t>26.51.43</w:t>
      </w:r>
      <w:r w:rsidRPr="00E71920">
        <w:tab/>
        <w:t>Instrumenti za mjerenje električnih veličina bez uređaja za bilježenje</w:t>
      </w:r>
    </w:p>
    <w:p w14:paraId="2886E84A" w14:textId="77777777" w:rsidR="00A04449" w:rsidRPr="00E71920" w:rsidRDefault="00000000" w:rsidP="00E17D54">
      <w:r w:rsidRPr="00E71920">
        <w:t>26.51.44</w:t>
      </w:r>
      <w:r w:rsidRPr="00E71920">
        <w:tab/>
        <w:t>Mjerni instrumenti i aparati za telekomunikacije</w:t>
      </w:r>
    </w:p>
    <w:p w14:paraId="5A8A3679" w14:textId="77777777" w:rsidR="00A04449" w:rsidRPr="00E71920" w:rsidRDefault="00000000" w:rsidP="00E17D54">
      <w:r w:rsidRPr="00E71920">
        <w:t>26.51.49</w:t>
      </w:r>
      <w:r w:rsidRPr="00E71920">
        <w:tab/>
        <w:t>Instrumenti i aparati za mjerenje i kontrolu električnih veličina, d. n.</w:t>
      </w:r>
    </w:p>
    <w:p w14:paraId="0358A6C3" w14:textId="77777777" w:rsidR="00A04449" w:rsidRPr="00E71920" w:rsidRDefault="00000000" w:rsidP="00E17D54">
      <w:pPr>
        <w:pStyle w:val="Heading5"/>
      </w:pPr>
      <w:r w:rsidRPr="00E71920">
        <w:t>26.51.5</w:t>
      </w:r>
      <w:r w:rsidRPr="00E71920">
        <w:tab/>
        <w:t>Instrumenti za kontrolu drugih fizičkih svojstava</w:t>
      </w:r>
    </w:p>
    <w:p w14:paraId="7B024268" w14:textId="77777777" w:rsidR="00A04449" w:rsidRPr="00E71920" w:rsidRDefault="00000000" w:rsidP="00E17D54">
      <w:r w:rsidRPr="00E71920">
        <w:t>26.51.51</w:t>
      </w:r>
      <w:r w:rsidRPr="00E71920">
        <w:tab/>
        <w:t>Hidrometri, termometri, pirometri, barometri, higrometri i psihrometri</w:t>
      </w:r>
    </w:p>
    <w:p w14:paraId="20BA7922" w14:textId="77777777" w:rsidR="00A04449" w:rsidRPr="00E71920" w:rsidRDefault="00000000" w:rsidP="00E17D54">
      <w:r w:rsidRPr="00E71920">
        <w:t>26.51.52</w:t>
      </w:r>
      <w:r w:rsidRPr="00E71920">
        <w:tab/>
        <w:t>Instrumenti za mjerenje ili nadzor protoka, razine, tlaka i drugih promjenljivih veličina tekućina i plinova</w:t>
      </w:r>
    </w:p>
    <w:p w14:paraId="2CC5CFD1" w14:textId="77777777" w:rsidR="00A04449" w:rsidRPr="00E71920" w:rsidRDefault="00000000" w:rsidP="00E17D54">
      <w:r w:rsidRPr="00E71920">
        <w:t>26.51.59</w:t>
      </w:r>
      <w:r w:rsidRPr="00E71920">
        <w:tab/>
        <w:t>Instrumenti i aparati za fizikalnu ili kemijsku analizu, d. n.</w:t>
      </w:r>
    </w:p>
    <w:p w14:paraId="3BC23CD3" w14:textId="77777777" w:rsidR="00A04449" w:rsidRPr="00E71920" w:rsidRDefault="00000000" w:rsidP="00E17D54">
      <w:pPr>
        <w:pStyle w:val="Heading5"/>
      </w:pPr>
      <w:r w:rsidRPr="00E71920">
        <w:t>26.51.6</w:t>
      </w:r>
      <w:r w:rsidRPr="00E71920">
        <w:tab/>
        <w:t>Ostali instrumenti i aparati za mjerenje, kontrolu i ispitivanje</w:t>
      </w:r>
    </w:p>
    <w:p w14:paraId="25A43176" w14:textId="77777777" w:rsidR="00A04449" w:rsidRPr="00E71920" w:rsidRDefault="00000000" w:rsidP="00E17D54">
      <w:r w:rsidRPr="00E71920">
        <w:t>26.51.61</w:t>
      </w:r>
      <w:r w:rsidRPr="00E71920">
        <w:tab/>
        <w:t>Mikroskopi (osim optičkih) i difrakcijski aparati</w:t>
      </w:r>
    </w:p>
    <w:p w14:paraId="270A484C" w14:textId="77777777" w:rsidR="00A04449" w:rsidRPr="00E71920" w:rsidRDefault="00000000" w:rsidP="00E17D54">
      <w:r w:rsidRPr="00E71920">
        <w:t>26.51.62</w:t>
      </w:r>
      <w:r w:rsidRPr="00E71920">
        <w:tab/>
        <w:t>Strojevi i aparati za ispitivanje mehaničkih svojstava materijala</w:t>
      </w:r>
    </w:p>
    <w:p w14:paraId="50844993" w14:textId="77777777" w:rsidR="00A04449" w:rsidRPr="00E71920" w:rsidRDefault="00000000" w:rsidP="00E17D54">
      <w:r w:rsidRPr="00E71920">
        <w:t>26.51.63</w:t>
      </w:r>
      <w:r w:rsidRPr="00E71920">
        <w:tab/>
        <w:t>Mjerila potrošnje i proizvodnje plina, tekućina i električne energije</w:t>
      </w:r>
    </w:p>
    <w:p w14:paraId="7E076E8E" w14:textId="77777777" w:rsidR="00A04449" w:rsidRPr="00E71920" w:rsidRDefault="00000000" w:rsidP="00E17D54">
      <w:r w:rsidRPr="00E71920">
        <w:t>26.51.64</w:t>
      </w:r>
      <w:r w:rsidRPr="00E71920">
        <w:tab/>
        <w:t>Brojila okretaja i proizvodnje, taksimetri; pokazivači brzine i tahometri</w:t>
      </w:r>
    </w:p>
    <w:p w14:paraId="7E293BD6" w14:textId="77777777" w:rsidR="00A04449" w:rsidRPr="00E71920" w:rsidRDefault="00000000" w:rsidP="00E17D54">
      <w:r w:rsidRPr="00E71920">
        <w:t>26.51.65</w:t>
      </w:r>
      <w:r w:rsidRPr="00E71920">
        <w:tab/>
        <w:t>Hidraulični ili pneumatski instrumenti i aparati za automatsku regulaciju ili kontrolu</w:t>
      </w:r>
    </w:p>
    <w:p w14:paraId="0EE9837F" w14:textId="77777777" w:rsidR="00A04449" w:rsidRPr="00E71920" w:rsidRDefault="00000000" w:rsidP="00E17D54">
      <w:r w:rsidRPr="00E71920">
        <w:t>26.51.66</w:t>
      </w:r>
      <w:r w:rsidRPr="00E71920">
        <w:tab/>
        <w:t>Generatori signala</w:t>
      </w:r>
    </w:p>
    <w:p w14:paraId="2F665144" w14:textId="77777777" w:rsidR="00A04449" w:rsidRPr="00E71920" w:rsidRDefault="00000000" w:rsidP="00E17D54">
      <w:r w:rsidRPr="00E71920">
        <w:t>26.51.67</w:t>
      </w:r>
      <w:r w:rsidRPr="00E71920">
        <w:tab/>
        <w:t>Dojavnici krađe ili požara i slični uređaji</w:t>
      </w:r>
    </w:p>
    <w:p w14:paraId="0348650A" w14:textId="77777777" w:rsidR="00A04449" w:rsidRPr="00E71920" w:rsidRDefault="00000000" w:rsidP="00E17D54">
      <w:r w:rsidRPr="00E71920">
        <w:t>26.51.69</w:t>
      </w:r>
      <w:r w:rsidRPr="00E71920">
        <w:tab/>
        <w:t>Mjerni i kontrolni instrumenti, aparati i strojevi, d. n.</w:t>
      </w:r>
    </w:p>
    <w:p w14:paraId="0B58E11D" w14:textId="77777777" w:rsidR="00A04449" w:rsidRPr="00E71920" w:rsidRDefault="00000000" w:rsidP="00E17D54">
      <w:pPr>
        <w:pStyle w:val="Heading5"/>
      </w:pPr>
      <w:r w:rsidRPr="00E71920">
        <w:t>26.51.7</w:t>
      </w:r>
      <w:r w:rsidRPr="00E71920">
        <w:tab/>
        <w:t>Termostati, manostati, ostali instrumenti i aparati za automatsku regulaciju ili kontrolu</w:t>
      </w:r>
    </w:p>
    <w:p w14:paraId="6BC0DD04" w14:textId="77777777" w:rsidR="00A04449" w:rsidRPr="00E71920" w:rsidRDefault="00000000" w:rsidP="00E17D54">
      <w:r w:rsidRPr="00E71920">
        <w:t>26.51.70</w:t>
      </w:r>
      <w:r w:rsidRPr="00E71920">
        <w:tab/>
        <w:t>Termostati, manostati, ostali instrumenti i aparati za automatsku regulaciju ili kontrolu</w:t>
      </w:r>
    </w:p>
    <w:p w14:paraId="60EBDE39" w14:textId="77777777" w:rsidR="00A04449" w:rsidRPr="00E71920" w:rsidRDefault="00000000" w:rsidP="00E17D54">
      <w:pPr>
        <w:pStyle w:val="Heading5"/>
      </w:pPr>
      <w:r w:rsidRPr="00E71920">
        <w:t>26.51.8</w:t>
      </w:r>
      <w:r w:rsidRPr="00E71920">
        <w:tab/>
        <w:t>Dijelovi i pribor za opremu za mjerenje, ispitivanje i navigaciju</w:t>
      </w:r>
    </w:p>
    <w:p w14:paraId="53B92478" w14:textId="77777777" w:rsidR="00A04449" w:rsidRPr="00E71920" w:rsidRDefault="00000000" w:rsidP="00E17D54">
      <w:r w:rsidRPr="00E71920">
        <w:t>26.51.81</w:t>
      </w:r>
      <w:r w:rsidRPr="00E71920">
        <w:tab/>
        <w:t>Dijelovi radara i radionavigacijskih uređaja</w:t>
      </w:r>
    </w:p>
    <w:p w14:paraId="00B901CA" w14:textId="77777777" w:rsidR="00A04449" w:rsidRPr="00E71920" w:rsidRDefault="00000000" w:rsidP="00E17D54">
      <w:r w:rsidRPr="00E71920">
        <w:t>26.51.82</w:t>
      </w:r>
      <w:r w:rsidRPr="00E71920">
        <w:tab/>
        <w:t>Dijelovi i pribor za proizvode iz oznaka 26.51.12, 26.51.31, 26.51.32, 26.51.39, 26.51.4 i 26.51.5; mikrotomi</w:t>
      </w:r>
    </w:p>
    <w:p w14:paraId="54864EF7" w14:textId="77777777" w:rsidR="00A04449" w:rsidRPr="00E71920" w:rsidRDefault="00000000" w:rsidP="00E17D54">
      <w:r w:rsidRPr="00E71920">
        <w:t>26.51.83</w:t>
      </w:r>
      <w:r w:rsidRPr="00E71920">
        <w:tab/>
        <w:t>Dijelovi i pribor za mikroskope (osim optičkih) i difrakcijske aparate</w:t>
      </w:r>
    </w:p>
    <w:p w14:paraId="3F90367E" w14:textId="77777777" w:rsidR="00A04449" w:rsidRPr="00E71920" w:rsidRDefault="00000000" w:rsidP="00E17D54">
      <w:r w:rsidRPr="00E71920">
        <w:t>26.51.84</w:t>
      </w:r>
      <w:r w:rsidRPr="00E71920">
        <w:tab/>
        <w:t>Dijelovi i pribor za proizvode s oznakama 26.51.63 i 26.51.64</w:t>
      </w:r>
    </w:p>
    <w:p w14:paraId="1A876022" w14:textId="77777777" w:rsidR="00A04449" w:rsidRPr="00E71920" w:rsidRDefault="00000000" w:rsidP="00E17D54">
      <w:r w:rsidRPr="00E71920">
        <w:t>26.51.85</w:t>
      </w:r>
      <w:r w:rsidRPr="00E71920">
        <w:tab/>
        <w:t>Dijelovi i pribor za instrumente i aparate iz oznaka 26.51.65, 26.51.66, 26.51.69 i 26.51.70</w:t>
      </w:r>
    </w:p>
    <w:p w14:paraId="567FC274" w14:textId="77777777" w:rsidR="00A04449" w:rsidRPr="00E71920" w:rsidRDefault="00000000" w:rsidP="00E17D54">
      <w:r w:rsidRPr="00E71920">
        <w:t>26.51.86</w:t>
      </w:r>
      <w:r w:rsidRPr="00E71920">
        <w:tab/>
        <w:t>Dijelovi i pribor za instrumente i aparate s oznakama 26.51.11 i 26.51.62</w:t>
      </w:r>
    </w:p>
    <w:p w14:paraId="7E53CEA1" w14:textId="77777777" w:rsidR="00A04449" w:rsidRPr="00E71920" w:rsidRDefault="00000000" w:rsidP="00E17D54">
      <w:r w:rsidRPr="00E71920">
        <w:t>26.51.87</w:t>
      </w:r>
      <w:r w:rsidRPr="00E71920">
        <w:tab/>
        <w:t>Dijelovi dojavnika krađe ili požara i sličnih uređaja</w:t>
      </w:r>
    </w:p>
    <w:p w14:paraId="702AE54E" w14:textId="77777777" w:rsidR="00A04449" w:rsidRPr="00E71920" w:rsidRDefault="00000000" w:rsidP="00E17D54">
      <w:pPr>
        <w:pStyle w:val="Heading5"/>
      </w:pPr>
      <w:r w:rsidRPr="00E71920">
        <w:t>26.51.9</w:t>
      </w:r>
      <w:r w:rsidRPr="00E71920">
        <w:tab/>
        <w:t>Podugovarateljski poslovi kao dio proizvodnje opreme za mjerenje, ispitivanje i navigaciju</w:t>
      </w:r>
    </w:p>
    <w:p w14:paraId="38ABD40D" w14:textId="77777777" w:rsidR="00A04449" w:rsidRPr="00E71920" w:rsidRDefault="00000000" w:rsidP="00E17D54">
      <w:r w:rsidRPr="00E71920">
        <w:t>26.51.99</w:t>
      </w:r>
      <w:r w:rsidRPr="00E71920">
        <w:tab/>
        <w:t>Podugovarateljski poslovi kao dio proizvodnje opreme za mjerenje, ispitivanje i navigaciju</w:t>
      </w:r>
    </w:p>
    <w:p w14:paraId="32F2D429" w14:textId="77777777" w:rsidR="00A04449" w:rsidRPr="00E71920" w:rsidRDefault="00000000" w:rsidP="00E17D54">
      <w:pPr>
        <w:pStyle w:val="Heading4"/>
      </w:pPr>
      <w:r w:rsidRPr="00E71920">
        <w:t>26.52</w:t>
      </w:r>
      <w:r w:rsidRPr="00E71920">
        <w:tab/>
        <w:t>Satovi</w:t>
      </w:r>
    </w:p>
    <w:p w14:paraId="28C1EFC7" w14:textId="77777777" w:rsidR="00A04449" w:rsidRPr="00E71920" w:rsidRDefault="00000000" w:rsidP="00E17D54">
      <w:pPr>
        <w:pStyle w:val="Heading5"/>
      </w:pPr>
      <w:r w:rsidRPr="00E71920">
        <w:t>26.52.1</w:t>
      </w:r>
      <w:r w:rsidRPr="00E71920">
        <w:tab/>
        <w:t>Satovi, osim satnih mehanizma i dijelova</w:t>
      </w:r>
    </w:p>
    <w:p w14:paraId="331878B0" w14:textId="77777777" w:rsidR="00A04449" w:rsidRPr="00E71920" w:rsidRDefault="00000000" w:rsidP="00E17D54">
      <w:r w:rsidRPr="00E71920">
        <w:t>26.52.11</w:t>
      </w:r>
      <w:r w:rsidRPr="00E71920">
        <w:tab/>
        <w:t>Ručni i džepni satovi, s kućištem od plemenitih metala ili od metala prevučenih plemenitim metalima</w:t>
      </w:r>
    </w:p>
    <w:p w14:paraId="4CDAD825" w14:textId="77777777" w:rsidR="00A04449" w:rsidRPr="00E71920" w:rsidRDefault="00000000" w:rsidP="00E17D54">
      <w:r w:rsidRPr="00E71920">
        <w:t>26.52.12</w:t>
      </w:r>
      <w:r w:rsidRPr="00E71920">
        <w:tab/>
        <w:t>Ostali ručni, džepni i drugi osobni satovi</w:t>
      </w:r>
    </w:p>
    <w:p w14:paraId="02A2E5FA" w14:textId="77777777" w:rsidR="00A04449" w:rsidRPr="00E71920" w:rsidRDefault="00000000" w:rsidP="00E17D54">
      <w:r w:rsidRPr="00E71920">
        <w:t>26.52.13</w:t>
      </w:r>
      <w:r w:rsidRPr="00E71920">
        <w:tab/>
        <w:t>Satovi za instrument-ploče i satovi sličnog tipa za vozila</w:t>
      </w:r>
    </w:p>
    <w:p w14:paraId="3E5D55D4" w14:textId="77777777" w:rsidR="00A04449" w:rsidRPr="00E71920" w:rsidRDefault="00000000" w:rsidP="00E17D54">
      <w:r w:rsidRPr="00E71920">
        <w:t>26.52.14</w:t>
      </w:r>
      <w:r w:rsidRPr="00E71920">
        <w:tab/>
        <w:t>Satovi sa satnim mehanizmom; budilice i zidni satovi; ostali satovi</w:t>
      </w:r>
    </w:p>
    <w:p w14:paraId="1DB26DBA" w14:textId="77777777" w:rsidR="00A04449" w:rsidRPr="00E71920" w:rsidRDefault="00000000" w:rsidP="00E17D54">
      <w:pPr>
        <w:pStyle w:val="Heading5"/>
      </w:pPr>
      <w:r w:rsidRPr="00E71920">
        <w:t>26.52.2</w:t>
      </w:r>
      <w:r w:rsidRPr="00E71920">
        <w:tab/>
        <w:t>Satni mehanizmi i dijelovi</w:t>
      </w:r>
    </w:p>
    <w:p w14:paraId="61283C87" w14:textId="77777777" w:rsidR="00A04449" w:rsidRPr="00E71920" w:rsidRDefault="00000000" w:rsidP="00E17D54">
      <w:r w:rsidRPr="00E71920">
        <w:t>26.52.21</w:t>
      </w:r>
      <w:r w:rsidRPr="00E71920">
        <w:tab/>
        <w:t>Satni mehanizmi</w:t>
      </w:r>
    </w:p>
    <w:p w14:paraId="5FA6FD94" w14:textId="77777777" w:rsidR="00A04449" w:rsidRPr="00E71920" w:rsidRDefault="00000000" w:rsidP="00E17D54">
      <w:r w:rsidRPr="00E71920">
        <w:t>26.52.22</w:t>
      </w:r>
      <w:r w:rsidRPr="00E71920">
        <w:tab/>
        <w:t>Kućišta za satove i njihovi dijelovi</w:t>
      </w:r>
    </w:p>
    <w:p w14:paraId="245AFE3E" w14:textId="77777777" w:rsidR="00A04449" w:rsidRPr="00E71920" w:rsidRDefault="00000000" w:rsidP="00E17D54">
      <w:r w:rsidRPr="00E71920">
        <w:t>26.52.23</w:t>
      </w:r>
      <w:r w:rsidRPr="00E71920">
        <w:tab/>
        <w:t>Ostali dijelovi satova</w:t>
      </w:r>
    </w:p>
    <w:p w14:paraId="51D86471" w14:textId="77777777" w:rsidR="00A04449" w:rsidRPr="00E71920" w:rsidRDefault="00000000" w:rsidP="00E17D54">
      <w:r w:rsidRPr="00E71920">
        <w:t>26.52.24</w:t>
      </w:r>
      <w:r w:rsidRPr="00E71920">
        <w:tab/>
        <w:t>Satni uređaji za bilježenje vremena, parkirališni satovi; vremenske sklopke sa satnim mehanizmom</w:t>
      </w:r>
    </w:p>
    <w:p w14:paraId="75922DAC" w14:textId="77777777" w:rsidR="00A04449" w:rsidRPr="00E71920" w:rsidRDefault="00000000" w:rsidP="00E17D54">
      <w:pPr>
        <w:pStyle w:val="Heading5"/>
      </w:pPr>
      <w:r w:rsidRPr="00E71920">
        <w:t>26.52.9</w:t>
      </w:r>
      <w:r w:rsidRPr="00E71920">
        <w:tab/>
        <w:t>Podugovarateljski poslovi kao dio proizvodnje satova</w:t>
      </w:r>
    </w:p>
    <w:p w14:paraId="03EF0B89" w14:textId="77777777" w:rsidR="00A04449" w:rsidRPr="00E71920" w:rsidRDefault="00000000" w:rsidP="00E17D54">
      <w:r w:rsidRPr="00E71920">
        <w:t>26.52.99</w:t>
      </w:r>
      <w:r w:rsidRPr="00E71920">
        <w:tab/>
        <w:t>Podugovarateljski poslovi kao dio proizvodnje satova</w:t>
      </w:r>
    </w:p>
    <w:p w14:paraId="049A378D" w14:textId="77777777" w:rsidR="00A04449" w:rsidRPr="00E71920" w:rsidRDefault="00000000" w:rsidP="00E17D54">
      <w:pPr>
        <w:pStyle w:val="Heading3"/>
      </w:pPr>
      <w:r w:rsidRPr="00E71920">
        <w:t>26.6</w:t>
      </w:r>
      <w:r w:rsidRPr="00E71920">
        <w:tab/>
        <w:t>Oprema za zračenje, elektromedicinska i elektroterapeutska oprema</w:t>
      </w:r>
    </w:p>
    <w:p w14:paraId="2B51D937" w14:textId="77777777" w:rsidR="00A04449" w:rsidRPr="00E71920" w:rsidRDefault="00000000" w:rsidP="00E17D54">
      <w:pPr>
        <w:pStyle w:val="Heading4"/>
      </w:pPr>
      <w:r w:rsidRPr="00E71920">
        <w:t>26.60</w:t>
      </w:r>
      <w:r w:rsidRPr="00E71920">
        <w:tab/>
        <w:t>Oprema za zračenje, elektromedicinska i elektroterapeutska oprema</w:t>
      </w:r>
    </w:p>
    <w:p w14:paraId="7E06E745" w14:textId="77777777" w:rsidR="00A04449" w:rsidRPr="00E71920" w:rsidRDefault="00000000" w:rsidP="00E17D54">
      <w:pPr>
        <w:pStyle w:val="Heading5"/>
      </w:pPr>
      <w:r w:rsidRPr="00E71920">
        <w:t>26.60.1</w:t>
      </w:r>
      <w:r w:rsidRPr="00E71920">
        <w:tab/>
        <w:t>Oprema za zračenje, elektromedicinska i elektroterapeutska oprema</w:t>
      </w:r>
    </w:p>
    <w:p w14:paraId="69E34F87" w14:textId="77777777" w:rsidR="00A04449" w:rsidRPr="00E71920" w:rsidRDefault="00000000" w:rsidP="00E17D54">
      <w:r w:rsidRPr="00E71920">
        <w:t>26.60.11</w:t>
      </w:r>
      <w:r w:rsidRPr="00E71920">
        <w:tab/>
        <w:t>Rendgenski aparati i aparati koji koriste alfa-zrake, beta-zrake ili gama-zrake</w:t>
      </w:r>
    </w:p>
    <w:p w14:paraId="506EEBD9" w14:textId="77777777" w:rsidR="00A04449" w:rsidRPr="00E71920" w:rsidRDefault="00000000" w:rsidP="00E17D54">
      <w:r w:rsidRPr="00E71920">
        <w:t>26.60.12</w:t>
      </w:r>
      <w:r w:rsidRPr="00E71920">
        <w:tab/>
        <w:t>Elektrodijagnostički aparati koji se koriste u medicini</w:t>
      </w:r>
    </w:p>
    <w:p w14:paraId="4A5ABCB2" w14:textId="77777777" w:rsidR="00A04449" w:rsidRPr="00E71920" w:rsidRDefault="00000000" w:rsidP="00E17D54">
      <w:r w:rsidRPr="00E71920">
        <w:t>26.60.13</w:t>
      </w:r>
      <w:r w:rsidRPr="00E71920">
        <w:tab/>
        <w:t>Aparati s ultraljubičastim ili infracrvenim zrakama za medicinsku, kiruršku, zubarsku i veterinarsku uporabu</w:t>
      </w:r>
    </w:p>
    <w:p w14:paraId="1605E2D7" w14:textId="77777777" w:rsidR="00A04449" w:rsidRPr="00E71920" w:rsidRDefault="00000000" w:rsidP="00E17D54">
      <w:r w:rsidRPr="00E71920">
        <w:t>26.60.14</w:t>
      </w:r>
      <w:r w:rsidRPr="00E71920">
        <w:tab/>
        <w:t>Elektronički srčani stimulatori (pejsmejkeri); slušni aparati</w:t>
      </w:r>
    </w:p>
    <w:p w14:paraId="7ADC1457" w14:textId="77777777" w:rsidR="00A04449" w:rsidRPr="00E71920" w:rsidRDefault="00000000" w:rsidP="00E17D54">
      <w:r w:rsidRPr="00E71920">
        <w:t>26.60.15</w:t>
      </w:r>
      <w:r w:rsidRPr="00E71920">
        <w:tab/>
        <w:t>Terapeutski instrumenti i aparati; respiratori</w:t>
      </w:r>
    </w:p>
    <w:p w14:paraId="68053D52" w14:textId="77777777" w:rsidR="00A04449" w:rsidRPr="00E71920" w:rsidRDefault="00000000" w:rsidP="00E17D54">
      <w:pPr>
        <w:pStyle w:val="Heading5"/>
      </w:pPr>
      <w:r w:rsidRPr="00E71920">
        <w:t>26.60.9</w:t>
      </w:r>
      <w:r w:rsidRPr="00E71920">
        <w:tab/>
        <w:t>Usluge proizvodnje medicinskih instrumenata; podugovarateljski poslovi kao dio proizvodnje opreme za zračenje, elektromedicinske i elektroterapeutske opreme</w:t>
      </w:r>
    </w:p>
    <w:p w14:paraId="2C0E6C66" w14:textId="77777777" w:rsidR="00A04449" w:rsidRPr="00E71920" w:rsidRDefault="00000000" w:rsidP="00E17D54">
      <w:r w:rsidRPr="00E71920">
        <w:t>26.60.91</w:t>
      </w:r>
      <w:r w:rsidRPr="00E71920">
        <w:tab/>
        <w:t>Usluge proizvodnje medicinskih instrumenata</w:t>
      </w:r>
    </w:p>
    <w:p w14:paraId="40615754" w14:textId="77777777" w:rsidR="00A04449" w:rsidRPr="00E71920" w:rsidRDefault="00000000" w:rsidP="00E17D54">
      <w:r w:rsidRPr="00E71920">
        <w:t>26.60.99</w:t>
      </w:r>
      <w:r w:rsidRPr="00E71920">
        <w:tab/>
        <w:t>Podugovarateljski poslovi kao dio proizvodnje opreme za zračenje, elektromedicinske i elektroterapeutske opreme</w:t>
      </w:r>
    </w:p>
    <w:p w14:paraId="715FF5EC" w14:textId="77777777" w:rsidR="00A04449" w:rsidRPr="00E71920" w:rsidRDefault="00000000" w:rsidP="00E17D54">
      <w:pPr>
        <w:pStyle w:val="Heading3"/>
      </w:pPr>
      <w:r w:rsidRPr="00E71920">
        <w:t>26.7</w:t>
      </w:r>
      <w:r w:rsidRPr="00E71920">
        <w:tab/>
        <w:t>Optički instrumenti, magnetski i optički mediji te fotografska oprema</w:t>
      </w:r>
    </w:p>
    <w:p w14:paraId="096A58B9" w14:textId="77777777" w:rsidR="00A04449" w:rsidRPr="00E71920" w:rsidRDefault="00000000" w:rsidP="00E17D54">
      <w:pPr>
        <w:pStyle w:val="Heading4"/>
      </w:pPr>
      <w:r w:rsidRPr="00E71920">
        <w:t>26.70</w:t>
      </w:r>
      <w:r w:rsidRPr="00E71920">
        <w:tab/>
        <w:t>Optički instrumenti, magnetski i optički mediji te fotografska oprema</w:t>
      </w:r>
    </w:p>
    <w:p w14:paraId="4FDA5998" w14:textId="77777777" w:rsidR="00A04449" w:rsidRPr="00E71920" w:rsidRDefault="00000000" w:rsidP="00E17D54">
      <w:pPr>
        <w:pStyle w:val="Heading5"/>
      </w:pPr>
      <w:r w:rsidRPr="00E71920">
        <w:t>26.70.1</w:t>
      </w:r>
      <w:r w:rsidRPr="00E71920">
        <w:tab/>
        <w:t>Fotografska oprema i njezini dijelovi</w:t>
      </w:r>
    </w:p>
    <w:p w14:paraId="06ABF264" w14:textId="77777777" w:rsidR="00A04449" w:rsidRPr="00E71920" w:rsidRDefault="00000000" w:rsidP="00E17D54">
      <w:r w:rsidRPr="00E71920">
        <w:t>26.70.11</w:t>
      </w:r>
      <w:r w:rsidRPr="00E71920">
        <w:tab/>
        <w:t>Leće objektiva za fotografske aparate, projektore i fotografske aparate za povećavanje ili smanjivanje</w:t>
      </w:r>
    </w:p>
    <w:p w14:paraId="0D7E9576" w14:textId="77777777" w:rsidR="00A04449" w:rsidRPr="00E71920" w:rsidRDefault="00000000" w:rsidP="00E17D54">
      <w:r w:rsidRPr="00E71920">
        <w:t>26.70.12</w:t>
      </w:r>
      <w:r w:rsidRPr="00E71920">
        <w:tab/>
        <w:t>Fotografski aparati za pripremanje tiskarskih ploča i valjaka; fotografski aparati za snimanje dokumenata na mikrofilm, mikrofiševe i slično</w:t>
      </w:r>
    </w:p>
    <w:p w14:paraId="4C388D02" w14:textId="77777777" w:rsidR="00A04449" w:rsidRPr="00E71920" w:rsidRDefault="00000000" w:rsidP="00E17D54">
      <w:r w:rsidRPr="00E71920">
        <w:t>26.70.13</w:t>
      </w:r>
      <w:r w:rsidRPr="00E71920">
        <w:tab/>
        <w:t>Digitalni fotoaparati</w:t>
      </w:r>
    </w:p>
    <w:p w14:paraId="308667F5" w14:textId="77777777" w:rsidR="00A04449" w:rsidRPr="00E71920" w:rsidRDefault="00000000" w:rsidP="00E17D54">
      <w:r w:rsidRPr="00E71920">
        <w:t>26.70.14</w:t>
      </w:r>
      <w:r w:rsidRPr="00E71920">
        <w:tab/>
        <w:t>Polaroid-aparati s trenutačnim razvijanjem fotografija i ostali fotografski aparati</w:t>
      </w:r>
    </w:p>
    <w:p w14:paraId="2F4F00DD" w14:textId="77777777" w:rsidR="00A04449" w:rsidRPr="00E71920" w:rsidRDefault="00000000" w:rsidP="00E17D54">
      <w:r w:rsidRPr="00E71920">
        <w:t>26.70.15</w:t>
      </w:r>
      <w:r w:rsidRPr="00E71920">
        <w:tab/>
        <w:t>Kinokamere</w:t>
      </w:r>
    </w:p>
    <w:p w14:paraId="04E0F67B" w14:textId="77777777" w:rsidR="00A04449" w:rsidRPr="00E71920" w:rsidRDefault="00000000" w:rsidP="00E17D54">
      <w:r w:rsidRPr="00E71920">
        <w:t>26.70.16</w:t>
      </w:r>
      <w:r w:rsidRPr="00E71920">
        <w:tab/>
        <w:t>Kinoprojektori</w:t>
      </w:r>
    </w:p>
    <w:p w14:paraId="455C7824" w14:textId="77777777" w:rsidR="00A04449" w:rsidRPr="00E71920" w:rsidRDefault="00000000" w:rsidP="00E17D54">
      <w:r w:rsidRPr="00E71920">
        <w:t>26.70.19</w:t>
      </w:r>
      <w:r w:rsidRPr="00E71920">
        <w:tab/>
        <w:t>Fotografska oprema i njezini dijelovi, d. n.</w:t>
      </w:r>
    </w:p>
    <w:p w14:paraId="0779E468" w14:textId="77777777" w:rsidR="00A04449" w:rsidRPr="00E71920" w:rsidRDefault="00000000" w:rsidP="00E17D54">
      <w:pPr>
        <w:pStyle w:val="Heading5"/>
      </w:pPr>
      <w:r w:rsidRPr="00E71920">
        <w:t>26.70.2</w:t>
      </w:r>
      <w:r w:rsidRPr="00E71920">
        <w:tab/>
        <w:t>Ostali optički instrumenti i njihovi dijelovi</w:t>
      </w:r>
    </w:p>
    <w:p w14:paraId="6A3C2FC3" w14:textId="77777777" w:rsidR="00A04449" w:rsidRPr="00E71920" w:rsidRDefault="00000000" w:rsidP="00E17D54">
      <w:r w:rsidRPr="00E71920">
        <w:t>26.70.21</w:t>
      </w:r>
      <w:r w:rsidRPr="00E71920">
        <w:tab/>
        <w:t>Listovi i ploče od polarizirajućeg materijala; leće, prizme, zrcala i ostali optički elementi (osim stakla koje nije optički obrađeno), montirani ili ne, osim za fotoaparate, projektore i fotografske aparate za povećavanje ili smanjivanje</w:t>
      </w:r>
    </w:p>
    <w:p w14:paraId="22013EB5" w14:textId="77777777" w:rsidR="00A04449" w:rsidRPr="00E71920" w:rsidRDefault="00000000" w:rsidP="00E17D54">
      <w:r w:rsidRPr="00E71920">
        <w:t>26.70.22</w:t>
      </w:r>
      <w:r w:rsidRPr="00E71920">
        <w:tab/>
        <w:t>Dalekozori s dva objektiva (dvogledi), dalekozori s jednim objektivom i drugi optički teleskopi; ostali astronomski instrumenti; optički mikroskopi</w:t>
      </w:r>
    </w:p>
    <w:p w14:paraId="24CF6AB1" w14:textId="77777777" w:rsidR="00A04449" w:rsidRPr="00E71920" w:rsidRDefault="00000000" w:rsidP="00E17D54">
      <w:r w:rsidRPr="00E71920">
        <w:t>26.70.23</w:t>
      </w:r>
      <w:r w:rsidRPr="00E71920">
        <w:tab/>
        <w:t>Uređaji s tekućim kristalima; laseri, osim laserskih dioda; ostali optički uređaji i instrumenti</w:t>
      </w:r>
    </w:p>
    <w:p w14:paraId="443CBFF9" w14:textId="77777777" w:rsidR="00A04449" w:rsidRPr="00E71920" w:rsidRDefault="00000000" w:rsidP="00E17D54">
      <w:r w:rsidRPr="00E71920">
        <w:t>26.70.24</w:t>
      </w:r>
      <w:r w:rsidRPr="00E71920">
        <w:tab/>
        <w:t>Uređaji i instrumenti za optičko mjerenje i kontrolu</w:t>
      </w:r>
    </w:p>
    <w:p w14:paraId="699D8BB8" w14:textId="77777777" w:rsidR="00A04449" w:rsidRPr="00E71920" w:rsidRDefault="00000000" w:rsidP="00E17D54">
      <w:r w:rsidRPr="00E71920">
        <w:t>26.70.25</w:t>
      </w:r>
      <w:r w:rsidRPr="00E71920">
        <w:tab/>
        <w:t>Dijelovi i pribor za dalekozore s dva objektiva, dalekozore s jednim objektivom i ostale optičke teleskope, ostale astronomske instrumente i optičke mikroskope</w:t>
      </w:r>
    </w:p>
    <w:p w14:paraId="5C0610FF" w14:textId="77777777" w:rsidR="00A04449" w:rsidRPr="00E71920" w:rsidRDefault="00000000" w:rsidP="00E17D54">
      <w:r w:rsidRPr="00E71920">
        <w:t>26.70.26</w:t>
      </w:r>
      <w:r w:rsidRPr="00E71920">
        <w:tab/>
        <w:t>Dijelovi i pribor za uređaje s tekućim kristalima, lasere te ostale optičke uređaje i instrumente</w:t>
      </w:r>
    </w:p>
    <w:p w14:paraId="6FC6E9D7" w14:textId="77777777" w:rsidR="00A04449" w:rsidRPr="00E71920" w:rsidRDefault="00000000" w:rsidP="00E17D54">
      <w:pPr>
        <w:pStyle w:val="Heading5"/>
      </w:pPr>
      <w:r w:rsidRPr="00E71920">
        <w:t>26.70.3</w:t>
      </w:r>
      <w:r w:rsidRPr="00E71920">
        <w:tab/>
        <w:t>Magnetski i optički mediji</w:t>
      </w:r>
    </w:p>
    <w:p w14:paraId="3D05C9D4" w14:textId="77777777" w:rsidR="00A04449" w:rsidRPr="00E71920" w:rsidRDefault="00000000" w:rsidP="00E17D54">
      <w:r w:rsidRPr="00E71920">
        <w:t>26.70.31</w:t>
      </w:r>
      <w:r w:rsidRPr="00E71920">
        <w:tab/>
        <w:t>Magnetski mediji, nesnimljeni, osim kartica s magnetskom vrpcom</w:t>
      </w:r>
    </w:p>
    <w:p w14:paraId="221C9313" w14:textId="77777777" w:rsidR="00A04449" w:rsidRPr="00E71920" w:rsidRDefault="00000000" w:rsidP="00E17D54">
      <w:r w:rsidRPr="00E71920">
        <w:t>26.70.32</w:t>
      </w:r>
      <w:r w:rsidRPr="00E71920">
        <w:tab/>
        <w:t>Optički mediji, nesnimljeni</w:t>
      </w:r>
    </w:p>
    <w:p w14:paraId="3D42F733" w14:textId="77777777" w:rsidR="00A04449" w:rsidRPr="00E71920" w:rsidRDefault="00000000" w:rsidP="00E17D54">
      <w:r w:rsidRPr="00E71920">
        <w:t>26.70.33</w:t>
      </w:r>
      <w:r w:rsidRPr="00E71920">
        <w:tab/>
        <w:t>Ostali mediji za snimanje</w:t>
      </w:r>
    </w:p>
    <w:p w14:paraId="4D123B50" w14:textId="77777777" w:rsidR="00A04449" w:rsidRPr="00E71920" w:rsidRDefault="00000000" w:rsidP="00E17D54">
      <w:r w:rsidRPr="00E71920">
        <w:t>26.70.34</w:t>
      </w:r>
      <w:r w:rsidRPr="00E71920">
        <w:tab/>
        <w:t>Kartice s magnetskom vrpcom</w:t>
      </w:r>
    </w:p>
    <w:p w14:paraId="4F7A5975" w14:textId="77777777" w:rsidR="00A04449" w:rsidRPr="00E71920" w:rsidRDefault="00000000" w:rsidP="00E17D54">
      <w:pPr>
        <w:pStyle w:val="Heading5"/>
      </w:pPr>
      <w:r w:rsidRPr="00E71920">
        <w:t>26.70.9</w:t>
      </w:r>
      <w:r w:rsidRPr="00E71920">
        <w:tab/>
        <w:t>Podugovarateljski poslovi kao dio proizvodnje optičkih instrumenata, magnetskih i optičkih medija te fotografske opreme</w:t>
      </w:r>
    </w:p>
    <w:p w14:paraId="23C6BED6" w14:textId="77777777" w:rsidR="00A04449" w:rsidRPr="00E71920" w:rsidRDefault="00000000" w:rsidP="00E17D54">
      <w:r w:rsidRPr="00E71920">
        <w:t>26.70.99</w:t>
      </w:r>
      <w:r w:rsidRPr="00E71920">
        <w:tab/>
        <w:t>Podugovarateljski poslovi kao dio proizvodnje optičkih instrumenata, magnetskih i optičkih medija te fotografske opreme</w:t>
      </w:r>
    </w:p>
    <w:p w14:paraId="1A93EFB6" w14:textId="77777777" w:rsidR="00A04449" w:rsidRPr="00E71920" w:rsidRDefault="00000000" w:rsidP="00E17D54">
      <w:pPr>
        <w:pStyle w:val="Heading2"/>
      </w:pPr>
      <w:r w:rsidRPr="00E71920">
        <w:t>27</w:t>
      </w:r>
      <w:r w:rsidRPr="00E71920">
        <w:tab/>
        <w:t>Električna oprema</w:t>
      </w:r>
    </w:p>
    <w:p w14:paraId="385FD609" w14:textId="77777777" w:rsidR="00A04449" w:rsidRPr="00E71920" w:rsidRDefault="00000000" w:rsidP="00E17D54">
      <w:pPr>
        <w:pStyle w:val="Heading3"/>
      </w:pPr>
      <w:r w:rsidRPr="00E71920">
        <w:t>27.1</w:t>
      </w:r>
      <w:r w:rsidRPr="00E71920">
        <w:tab/>
        <w:t>Elektromotori, generatori i transformatori te uređaji za distribuciju i kontrolu električne energije</w:t>
      </w:r>
    </w:p>
    <w:p w14:paraId="4FA2E498" w14:textId="77777777" w:rsidR="00A04449" w:rsidRPr="00E71920" w:rsidRDefault="00000000" w:rsidP="00E17D54">
      <w:pPr>
        <w:pStyle w:val="Heading4"/>
      </w:pPr>
      <w:r w:rsidRPr="00E71920">
        <w:t>27.11</w:t>
      </w:r>
      <w:r w:rsidRPr="00E71920">
        <w:tab/>
        <w:t>Elektromotori, generatori i transformatori</w:t>
      </w:r>
    </w:p>
    <w:p w14:paraId="37288671" w14:textId="77777777" w:rsidR="00A04449" w:rsidRPr="00E71920" w:rsidRDefault="00000000" w:rsidP="00E17D54">
      <w:pPr>
        <w:pStyle w:val="Heading5"/>
      </w:pPr>
      <w:r w:rsidRPr="00E71920">
        <w:t>27.11.1</w:t>
      </w:r>
      <w:r w:rsidRPr="00E71920">
        <w:tab/>
        <w:t>Motori snage ≤ 37,5 W; ostali motori na istosmjernu struju; generatori istosmjerne struje</w:t>
      </w:r>
    </w:p>
    <w:p w14:paraId="28BA741F" w14:textId="77777777" w:rsidR="00A04449" w:rsidRPr="00E71920" w:rsidRDefault="00000000" w:rsidP="00E17D54">
      <w:r w:rsidRPr="00E71920">
        <w:t>27.11.10</w:t>
      </w:r>
      <w:r w:rsidRPr="00E71920">
        <w:tab/>
        <w:t>Motori snage ≤ 37,5 W; ostali motori na istosmjernu struju; generatori istosmjerne struje</w:t>
      </w:r>
    </w:p>
    <w:p w14:paraId="14057F4A" w14:textId="77777777" w:rsidR="00A04449" w:rsidRPr="00E71920" w:rsidRDefault="00000000" w:rsidP="00E17D54">
      <w:pPr>
        <w:pStyle w:val="Heading5"/>
      </w:pPr>
      <w:r w:rsidRPr="00E71920">
        <w:t>27.11.2</w:t>
      </w:r>
      <w:r w:rsidRPr="00E71920">
        <w:tab/>
        <w:t>Univerzalni motori na istosmjernu i izmjeničnu struju, snage &gt; 37,5 W; ostali motori na izmjeničnu struju; generatori izmjenične struje (alternatori)</w:t>
      </w:r>
    </w:p>
    <w:p w14:paraId="31F0EBF0" w14:textId="77777777" w:rsidR="00A04449" w:rsidRPr="00E71920" w:rsidRDefault="00000000" w:rsidP="00E17D54">
      <w:r w:rsidRPr="00E71920">
        <w:t>27.11.21</w:t>
      </w:r>
      <w:r w:rsidRPr="00E71920">
        <w:tab/>
        <w:t>Univerzalni motori na istosmjernu i izmjeničnu struju, snage &gt; 37,5 W</w:t>
      </w:r>
    </w:p>
    <w:p w14:paraId="0298168E" w14:textId="77777777" w:rsidR="00A04449" w:rsidRPr="00E71920" w:rsidRDefault="00000000" w:rsidP="00E17D54">
      <w:r w:rsidRPr="00E71920">
        <w:t>27.11.22</w:t>
      </w:r>
      <w:r w:rsidRPr="00E71920">
        <w:tab/>
        <w:t>Motori na izmjeničnu struju, monofazni</w:t>
      </w:r>
    </w:p>
    <w:p w14:paraId="1FA5FA30" w14:textId="77777777" w:rsidR="00A04449" w:rsidRPr="00E71920" w:rsidRDefault="00000000" w:rsidP="00E17D54">
      <w:r w:rsidRPr="00E71920">
        <w:t>27.11.23</w:t>
      </w:r>
      <w:r w:rsidRPr="00E71920">
        <w:tab/>
        <w:t>Motori na izmjeničnu struju, višefazni, snage ≤ 750 W</w:t>
      </w:r>
    </w:p>
    <w:p w14:paraId="3D7BCA8C" w14:textId="77777777" w:rsidR="00A04449" w:rsidRPr="00E71920" w:rsidRDefault="00000000" w:rsidP="00E17D54">
      <w:r w:rsidRPr="00E71920">
        <w:t>27.11.24</w:t>
      </w:r>
      <w:r w:rsidRPr="00E71920">
        <w:tab/>
        <w:t>Motori na izmjeničnu struju, višefazni, snage &gt; 750 W, ali ≤ 75 kW</w:t>
      </w:r>
    </w:p>
    <w:p w14:paraId="511635CC" w14:textId="77777777" w:rsidR="00A04449" w:rsidRPr="00E71920" w:rsidRDefault="00000000" w:rsidP="00E17D54">
      <w:r w:rsidRPr="00E71920">
        <w:t>27.11.25</w:t>
      </w:r>
      <w:r w:rsidRPr="00E71920">
        <w:tab/>
        <w:t>Motori na izmjeničnu struju, višefazni, snage &gt; 75 kW</w:t>
      </w:r>
    </w:p>
    <w:p w14:paraId="5C1AC440" w14:textId="77777777" w:rsidR="00A04449" w:rsidRPr="00E71920" w:rsidRDefault="00000000" w:rsidP="00E17D54">
      <w:r w:rsidRPr="00E71920">
        <w:t>27.11.26</w:t>
      </w:r>
      <w:r w:rsidRPr="00E71920">
        <w:tab/>
        <w:t>Generatori izmjenične struje (alternatori)</w:t>
      </w:r>
    </w:p>
    <w:p w14:paraId="09E7AFBC" w14:textId="77777777" w:rsidR="00A04449" w:rsidRPr="00E71920" w:rsidRDefault="00000000" w:rsidP="00E17D54">
      <w:pPr>
        <w:pStyle w:val="Heading5"/>
      </w:pPr>
      <w:r w:rsidRPr="00E71920">
        <w:t>27.11.3</w:t>
      </w:r>
      <w:r w:rsidRPr="00E71920">
        <w:tab/>
        <w:t>Električni generatorski agregati i rotacijski pretvarači (konverteri)</w:t>
      </w:r>
    </w:p>
    <w:p w14:paraId="184D62AA" w14:textId="77777777" w:rsidR="00A04449" w:rsidRPr="00E71920" w:rsidRDefault="00000000" w:rsidP="00E17D54">
      <w:r w:rsidRPr="00E71920">
        <w:t>27.11.31</w:t>
      </w:r>
      <w:r w:rsidRPr="00E71920">
        <w:tab/>
        <w:t>Generatorski agregati s klipnim motorima s unutarnjim izgaranjem na paljenje s pomoću kompresije</w:t>
      </w:r>
    </w:p>
    <w:p w14:paraId="6BCEE367" w14:textId="77777777" w:rsidR="00A04449" w:rsidRPr="00E71920" w:rsidRDefault="00000000" w:rsidP="00E17D54">
      <w:r w:rsidRPr="00E71920">
        <w:t>27.11.32</w:t>
      </w:r>
      <w:r w:rsidRPr="00E71920">
        <w:tab/>
        <w:t>Generatorski agregati s motorima na paljenje s pomoću svjećica; ostali generatorski agregati; električni rotacijski pretvarači (konverteri)</w:t>
      </w:r>
    </w:p>
    <w:p w14:paraId="7AF6E9D7" w14:textId="77777777" w:rsidR="00A04449" w:rsidRPr="00E71920" w:rsidRDefault="00000000" w:rsidP="00E17D54">
      <w:pPr>
        <w:pStyle w:val="Heading5"/>
      </w:pPr>
      <w:r w:rsidRPr="00E71920">
        <w:t>27.11.4</w:t>
      </w:r>
      <w:r w:rsidRPr="00E71920">
        <w:tab/>
        <w:t>Električni transformatori</w:t>
      </w:r>
    </w:p>
    <w:p w14:paraId="6D75CE05" w14:textId="77777777" w:rsidR="00A04449" w:rsidRPr="00E71920" w:rsidRDefault="00000000" w:rsidP="00E17D54">
      <w:r w:rsidRPr="00E71920">
        <w:t>27.11.41</w:t>
      </w:r>
      <w:r w:rsidRPr="00E71920">
        <w:tab/>
        <w:t>Transformatori s tekućim dielektrikom</w:t>
      </w:r>
    </w:p>
    <w:p w14:paraId="5B6D8BD4" w14:textId="77777777" w:rsidR="00A04449" w:rsidRPr="00E71920" w:rsidRDefault="00000000" w:rsidP="00E17D54">
      <w:r w:rsidRPr="00E71920">
        <w:t>27.11.42</w:t>
      </w:r>
      <w:r w:rsidRPr="00E71920">
        <w:tab/>
        <w:t>Ostali transformatori, snage ≤ 16 kVA</w:t>
      </w:r>
    </w:p>
    <w:p w14:paraId="149A2128" w14:textId="77777777" w:rsidR="00A04449" w:rsidRPr="00E71920" w:rsidRDefault="00000000" w:rsidP="00E17D54">
      <w:r w:rsidRPr="00E71920">
        <w:t>27.11.43</w:t>
      </w:r>
      <w:r w:rsidRPr="00E71920">
        <w:tab/>
        <w:t>Ostali transformatori, snage &gt; 16 kVA</w:t>
      </w:r>
    </w:p>
    <w:p w14:paraId="77F6A689" w14:textId="77777777" w:rsidR="00A04449" w:rsidRPr="00E71920" w:rsidRDefault="00000000" w:rsidP="00E17D54">
      <w:pPr>
        <w:pStyle w:val="Heading5"/>
      </w:pPr>
      <w:r w:rsidRPr="00E71920">
        <w:t>27.11.5</w:t>
      </w:r>
      <w:r w:rsidRPr="00E71920">
        <w:tab/>
        <w:t>Inverteri, ispravljači, pretvarači</w:t>
      </w:r>
    </w:p>
    <w:p w14:paraId="4C5FE003" w14:textId="77777777" w:rsidR="00A04449" w:rsidRPr="00E71920" w:rsidRDefault="00000000" w:rsidP="00E17D54">
      <w:r w:rsidRPr="00E71920">
        <w:t>27.11.50</w:t>
      </w:r>
      <w:r w:rsidRPr="00E71920">
        <w:tab/>
        <w:t>Inverteri, ispravljači, pretvarači</w:t>
      </w:r>
    </w:p>
    <w:p w14:paraId="1521B1E1" w14:textId="77777777" w:rsidR="00A04449" w:rsidRPr="00E71920" w:rsidRDefault="00000000" w:rsidP="00E17D54">
      <w:pPr>
        <w:pStyle w:val="Heading5"/>
      </w:pPr>
      <w:r w:rsidRPr="00E71920">
        <w:t>27.11.6</w:t>
      </w:r>
      <w:r w:rsidRPr="00E71920">
        <w:tab/>
        <w:t>Balasti za žarulje i cijevi s pražnjenjem; ostali induktori</w:t>
      </w:r>
    </w:p>
    <w:p w14:paraId="48B1AF99" w14:textId="77777777" w:rsidR="00A04449" w:rsidRPr="00E71920" w:rsidRDefault="00000000" w:rsidP="00E17D54">
      <w:r w:rsidRPr="00E71920">
        <w:t>27.11.60</w:t>
      </w:r>
      <w:r w:rsidRPr="00E71920">
        <w:tab/>
        <w:t>Balasti za žarulje i cijevi s pražnjenjem; ostali induktori</w:t>
      </w:r>
    </w:p>
    <w:p w14:paraId="63AA5686" w14:textId="77777777" w:rsidR="00A04449" w:rsidRPr="00E71920" w:rsidRDefault="00000000" w:rsidP="00E17D54">
      <w:pPr>
        <w:pStyle w:val="Heading5"/>
      </w:pPr>
      <w:r w:rsidRPr="00E71920">
        <w:t>27.11.7</w:t>
      </w:r>
      <w:r w:rsidRPr="00E71920">
        <w:tab/>
        <w:t>Dijelovi za elektromotore, generatore i transformatore</w:t>
      </w:r>
    </w:p>
    <w:p w14:paraId="18C639A2" w14:textId="77777777" w:rsidR="00A04449" w:rsidRPr="00E71920" w:rsidRDefault="00000000" w:rsidP="00E17D54">
      <w:r w:rsidRPr="00E71920">
        <w:t>27.11.71</w:t>
      </w:r>
      <w:r w:rsidRPr="00E71920">
        <w:tab/>
        <w:t>Dijelovi za elektromotore i generatore</w:t>
      </w:r>
    </w:p>
    <w:p w14:paraId="079DC55C" w14:textId="77777777" w:rsidR="00A04449" w:rsidRPr="00E71920" w:rsidRDefault="00000000" w:rsidP="00E17D54">
      <w:r w:rsidRPr="00E71920">
        <w:t>27.11.72</w:t>
      </w:r>
      <w:r w:rsidRPr="00E71920">
        <w:tab/>
        <w:t>Dijelovi za transformatore, induktore i statičke pretvarače</w:t>
      </w:r>
    </w:p>
    <w:p w14:paraId="4AA9152A" w14:textId="77777777" w:rsidR="00A04449" w:rsidRPr="00E71920" w:rsidRDefault="00000000" w:rsidP="00E17D54">
      <w:pPr>
        <w:pStyle w:val="Heading5"/>
      </w:pPr>
      <w:r w:rsidRPr="00E71920">
        <w:t>27.11.9</w:t>
      </w:r>
      <w:r w:rsidRPr="00E71920">
        <w:tab/>
        <w:t>Podugovarateljski poslovi kao dio proizvodnje elektromotora, generatora i transformatora</w:t>
      </w:r>
    </w:p>
    <w:p w14:paraId="539DD5AE" w14:textId="77777777" w:rsidR="00A04449" w:rsidRPr="00E71920" w:rsidRDefault="00000000" w:rsidP="00E17D54">
      <w:r w:rsidRPr="00E71920">
        <w:t>27.11.99</w:t>
      </w:r>
      <w:r w:rsidRPr="00E71920">
        <w:tab/>
        <w:t>Podugovarateljski poslovi kao dio proizvodnje elektromotora, generatora i transformatora</w:t>
      </w:r>
    </w:p>
    <w:p w14:paraId="691B63DA" w14:textId="77777777" w:rsidR="00A04449" w:rsidRPr="00E71920" w:rsidRDefault="00000000" w:rsidP="00E17D54">
      <w:pPr>
        <w:pStyle w:val="Heading4"/>
      </w:pPr>
      <w:r w:rsidRPr="00E71920">
        <w:t>27.12</w:t>
      </w:r>
      <w:r w:rsidRPr="00E71920">
        <w:tab/>
        <w:t>Uređaji za distribuciju i kontrolu električne energije</w:t>
      </w:r>
    </w:p>
    <w:p w14:paraId="5AD294C2" w14:textId="77777777" w:rsidR="00A04449" w:rsidRPr="00E71920" w:rsidRDefault="00000000" w:rsidP="00E17D54">
      <w:pPr>
        <w:pStyle w:val="Heading5"/>
      </w:pPr>
      <w:r w:rsidRPr="00E71920">
        <w:t>27.12.1</w:t>
      </w:r>
      <w:r w:rsidRPr="00E71920">
        <w:tab/>
        <w:t>Električni aparati za uključivanje/isključivanje i zaštitu električnih strujnih krugova, za napon &gt; 1000 V</w:t>
      </w:r>
    </w:p>
    <w:p w14:paraId="5BA1CC43" w14:textId="77777777" w:rsidR="00A04449" w:rsidRPr="00E71920" w:rsidRDefault="00000000" w:rsidP="00E17D54">
      <w:r w:rsidRPr="00E71920">
        <w:t>27.12.10</w:t>
      </w:r>
      <w:r w:rsidRPr="00E71920">
        <w:tab/>
        <w:t>Električni aparati za uključivanje/isključivanje i zaštitu električnih strujnih krugova, za napon &gt; 1000 V</w:t>
      </w:r>
    </w:p>
    <w:p w14:paraId="692614DB" w14:textId="77777777" w:rsidR="00A04449" w:rsidRPr="00E71920" w:rsidRDefault="00000000" w:rsidP="00E17D54">
      <w:pPr>
        <w:pStyle w:val="Heading5"/>
      </w:pPr>
      <w:r w:rsidRPr="00E71920">
        <w:t>27.12.2</w:t>
      </w:r>
      <w:r w:rsidRPr="00E71920">
        <w:tab/>
        <w:t>Električni aparati za uključivanje/isključivanje i zaštitu električnih strujnih krugova, za napon ≤ 1000 V</w:t>
      </w:r>
    </w:p>
    <w:p w14:paraId="74FB12B0" w14:textId="77777777" w:rsidR="00A04449" w:rsidRPr="00E71920" w:rsidRDefault="00000000" w:rsidP="00E17D54">
      <w:r w:rsidRPr="00E71920">
        <w:t>27.12.21</w:t>
      </w:r>
      <w:r w:rsidRPr="00E71920">
        <w:tab/>
        <w:t>Osigurači, za napon ≤ 1000 V</w:t>
      </w:r>
    </w:p>
    <w:p w14:paraId="5F08D0D0" w14:textId="77777777" w:rsidR="00A04449" w:rsidRPr="00E71920" w:rsidRDefault="00000000" w:rsidP="00E17D54">
      <w:r w:rsidRPr="00E71920">
        <w:t>27.12.22</w:t>
      </w:r>
      <w:r w:rsidRPr="00E71920">
        <w:tab/>
        <w:t>Automatski prekidači strujnih krugova, za napon ≤ 1000 V</w:t>
      </w:r>
    </w:p>
    <w:p w14:paraId="703FA489" w14:textId="77777777" w:rsidR="00A04449" w:rsidRPr="00E71920" w:rsidRDefault="00000000" w:rsidP="00E17D54">
      <w:r w:rsidRPr="00E71920">
        <w:t>27.12.23</w:t>
      </w:r>
      <w:r w:rsidRPr="00E71920">
        <w:tab/>
        <w:t>Ostali aparati za zaštitu električnih strujnih krugova, za napon ≤ 1000 V</w:t>
      </w:r>
    </w:p>
    <w:p w14:paraId="549807F7" w14:textId="77777777" w:rsidR="00A04449" w:rsidRPr="00E71920" w:rsidRDefault="00000000" w:rsidP="00E17D54">
      <w:r w:rsidRPr="00E71920">
        <w:t>27.12.24</w:t>
      </w:r>
      <w:r w:rsidRPr="00E71920">
        <w:tab/>
        <w:t>Releji, za napon ≤ 1000 V</w:t>
      </w:r>
    </w:p>
    <w:p w14:paraId="677673A8" w14:textId="77777777" w:rsidR="00A04449" w:rsidRPr="00E71920" w:rsidRDefault="00000000" w:rsidP="00E17D54">
      <w:pPr>
        <w:pStyle w:val="Heading5"/>
      </w:pPr>
      <w:r w:rsidRPr="00E71920">
        <w:t>27.12.3</w:t>
      </w:r>
      <w:r w:rsidRPr="00E71920">
        <w:tab/>
        <w:t>Pultovi</w:t>
      </w:r>
    </w:p>
    <w:p w14:paraId="463FE792" w14:textId="77777777" w:rsidR="00A04449" w:rsidRPr="00E71920" w:rsidRDefault="00000000" w:rsidP="00E17D54">
      <w:r w:rsidRPr="00E71920">
        <w:t>27.12.31</w:t>
      </w:r>
      <w:r w:rsidRPr="00E71920">
        <w:tab/>
        <w:t>Pultovi i ostale osnove s električnim uređajima za uključivanje/isključivanje i zaštitu, za napon ≤ 1000 V</w:t>
      </w:r>
    </w:p>
    <w:p w14:paraId="1CA3A954" w14:textId="77777777" w:rsidR="00A04449" w:rsidRPr="00E71920" w:rsidRDefault="00000000" w:rsidP="00E17D54">
      <w:r w:rsidRPr="00E71920">
        <w:t>27.12.32</w:t>
      </w:r>
      <w:r w:rsidRPr="00E71920">
        <w:tab/>
        <w:t>Pultovi i ostale osnove s električnim uređajima za uključivanje/isključivanje i zaštitu, za napon &gt; 1000 V</w:t>
      </w:r>
    </w:p>
    <w:p w14:paraId="4DA3B476" w14:textId="77777777" w:rsidR="00A04449" w:rsidRPr="00E71920" w:rsidRDefault="00000000" w:rsidP="00E17D54">
      <w:pPr>
        <w:pStyle w:val="Heading5"/>
      </w:pPr>
      <w:r w:rsidRPr="00E71920">
        <w:t>27.12.4</w:t>
      </w:r>
      <w:r w:rsidRPr="00E71920">
        <w:tab/>
        <w:t>Dijelovi aparata za distribuciju i kontrolu električne energije</w:t>
      </w:r>
    </w:p>
    <w:p w14:paraId="1C4EEE82" w14:textId="77777777" w:rsidR="00A04449" w:rsidRPr="00E71920" w:rsidRDefault="00000000" w:rsidP="00E17D54">
      <w:r w:rsidRPr="00E71920">
        <w:t>27.12.40</w:t>
      </w:r>
      <w:r w:rsidRPr="00E71920">
        <w:tab/>
        <w:t>Dijelovi aparata za distribuciju i kontrolu električne energije</w:t>
      </w:r>
    </w:p>
    <w:p w14:paraId="1B20AA53" w14:textId="77777777" w:rsidR="00A04449" w:rsidRPr="00E71920" w:rsidRDefault="00000000" w:rsidP="00E17D54">
      <w:pPr>
        <w:pStyle w:val="Heading5"/>
      </w:pPr>
      <w:r w:rsidRPr="00E71920">
        <w:t>27.12.9</w:t>
      </w:r>
      <w:r w:rsidRPr="00E71920">
        <w:tab/>
        <w:t>Podugovarateljski poslovi kao dio proizvodnje uređaja za distribuciju i kontrolu električne energije</w:t>
      </w:r>
    </w:p>
    <w:p w14:paraId="4F32F55D" w14:textId="77777777" w:rsidR="00A04449" w:rsidRPr="00E71920" w:rsidRDefault="00000000" w:rsidP="00E17D54">
      <w:r w:rsidRPr="00E71920">
        <w:t>27.12.99</w:t>
      </w:r>
      <w:r w:rsidRPr="00E71920">
        <w:tab/>
        <w:t>Podugovarateljski poslovi kao dio proizvodnje uređaja za distribuciju i kontrolu električne energije</w:t>
      </w:r>
    </w:p>
    <w:p w14:paraId="70FBC800" w14:textId="77777777" w:rsidR="00A04449" w:rsidRPr="00E71920" w:rsidRDefault="00000000" w:rsidP="00E17D54">
      <w:pPr>
        <w:pStyle w:val="Heading3"/>
      </w:pPr>
      <w:r w:rsidRPr="00E71920">
        <w:t>27.2</w:t>
      </w:r>
      <w:r w:rsidRPr="00E71920">
        <w:tab/>
        <w:t>Baterije i akumulatori</w:t>
      </w:r>
    </w:p>
    <w:p w14:paraId="06349254" w14:textId="77777777" w:rsidR="00A04449" w:rsidRPr="00E71920" w:rsidRDefault="00000000" w:rsidP="00E17D54">
      <w:pPr>
        <w:pStyle w:val="Heading4"/>
      </w:pPr>
      <w:r w:rsidRPr="00E71920">
        <w:t>27.20</w:t>
      </w:r>
      <w:r w:rsidRPr="00E71920">
        <w:tab/>
        <w:t>Baterije i akumulatori</w:t>
      </w:r>
    </w:p>
    <w:p w14:paraId="29DE4A67" w14:textId="77777777" w:rsidR="00A04449" w:rsidRPr="00E71920" w:rsidRDefault="00000000" w:rsidP="00E17D54">
      <w:pPr>
        <w:pStyle w:val="Heading5"/>
      </w:pPr>
      <w:r w:rsidRPr="00E71920">
        <w:t>27.20.1</w:t>
      </w:r>
      <w:r w:rsidRPr="00E71920">
        <w:tab/>
        <w:t>Primarne stanice i primarne baterije te njihovi dijelovi</w:t>
      </w:r>
    </w:p>
    <w:p w14:paraId="4FD91980" w14:textId="77777777" w:rsidR="00A04449" w:rsidRPr="00E71920" w:rsidRDefault="00000000" w:rsidP="00E17D54">
      <w:r w:rsidRPr="00E71920">
        <w:t>27.20.11</w:t>
      </w:r>
      <w:r w:rsidRPr="00E71920">
        <w:tab/>
        <w:t>Primarne stanice i primarne baterije</w:t>
      </w:r>
    </w:p>
    <w:p w14:paraId="56B4134C" w14:textId="77777777" w:rsidR="00A04449" w:rsidRPr="00E71920" w:rsidRDefault="00000000" w:rsidP="00E17D54">
      <w:r w:rsidRPr="00E71920">
        <w:t>27.20.12</w:t>
      </w:r>
      <w:r w:rsidRPr="00E71920">
        <w:tab/>
        <w:t>Dijelovi primarnih stanica i primarnih baterija</w:t>
      </w:r>
    </w:p>
    <w:p w14:paraId="5555359B" w14:textId="77777777" w:rsidR="00A04449" w:rsidRPr="00E71920" w:rsidRDefault="00000000" w:rsidP="00E17D54">
      <w:pPr>
        <w:pStyle w:val="Heading5"/>
      </w:pPr>
      <w:r w:rsidRPr="00E71920">
        <w:t>27.20.2</w:t>
      </w:r>
      <w:r w:rsidRPr="00E71920">
        <w:tab/>
        <w:t>Električni akumulatori i njihovi dijelovi</w:t>
      </w:r>
    </w:p>
    <w:p w14:paraId="40F663D5" w14:textId="77777777" w:rsidR="00A04449" w:rsidRPr="00E71920" w:rsidRDefault="00000000" w:rsidP="00E17D54">
      <w:r w:rsidRPr="00E71920">
        <w:t>27.20.21</w:t>
      </w:r>
      <w:r w:rsidRPr="00E71920">
        <w:tab/>
        <w:t>Olovni akumulatori za pogon klipnih motora</w:t>
      </w:r>
    </w:p>
    <w:p w14:paraId="4760CB21" w14:textId="77777777" w:rsidR="00A04449" w:rsidRPr="00E71920" w:rsidRDefault="00000000" w:rsidP="00E17D54">
      <w:r w:rsidRPr="00E71920">
        <w:t>27.20.22</w:t>
      </w:r>
      <w:r w:rsidRPr="00E71920">
        <w:tab/>
        <w:t>Olovni akumulatori</w:t>
      </w:r>
    </w:p>
    <w:p w14:paraId="675D8847" w14:textId="77777777" w:rsidR="00A04449" w:rsidRPr="00E71920" w:rsidRDefault="00000000" w:rsidP="00E17D54">
      <w:r w:rsidRPr="00E71920">
        <w:t>27.20.23</w:t>
      </w:r>
      <w:r w:rsidRPr="00E71920">
        <w:tab/>
        <w:t>Nikal-kadmijev, nikal-hidridni, litij-polimerni, nikal-željezni i ostali električni akumulatori</w:t>
      </w:r>
    </w:p>
    <w:p w14:paraId="0A41FD17" w14:textId="77777777" w:rsidR="00A04449" w:rsidRPr="00E71920" w:rsidRDefault="00000000" w:rsidP="00E17D54">
      <w:r w:rsidRPr="00E71920">
        <w:t>27.20.24</w:t>
      </w:r>
      <w:r w:rsidRPr="00E71920">
        <w:tab/>
        <w:t>Litij-ionski akumulatori</w:t>
      </w:r>
    </w:p>
    <w:p w14:paraId="2097010C" w14:textId="77777777" w:rsidR="00A04449" w:rsidRPr="00E71920" w:rsidRDefault="00000000" w:rsidP="00E17D54">
      <w:r w:rsidRPr="00E71920">
        <w:t>27.20.25</w:t>
      </w:r>
      <w:r w:rsidRPr="00E71920">
        <w:tab/>
        <w:t>Dijelovi električnih akumulatora</w:t>
      </w:r>
    </w:p>
    <w:p w14:paraId="5C0FEAD8" w14:textId="77777777" w:rsidR="00A04449" w:rsidRPr="00E71920" w:rsidRDefault="00000000" w:rsidP="00E17D54">
      <w:pPr>
        <w:pStyle w:val="Heading5"/>
      </w:pPr>
      <w:r w:rsidRPr="00E71920">
        <w:t>27.20.9</w:t>
      </w:r>
      <w:r w:rsidRPr="00E71920">
        <w:tab/>
        <w:t>Podugovarateljski poslovi kao dio proizvodnje baterija i akumulatora</w:t>
      </w:r>
    </w:p>
    <w:p w14:paraId="69B1573A" w14:textId="77777777" w:rsidR="00A04449" w:rsidRPr="00E71920" w:rsidRDefault="00000000" w:rsidP="00E17D54">
      <w:r w:rsidRPr="00E71920">
        <w:t>27.20.99</w:t>
      </w:r>
      <w:r w:rsidRPr="00E71920">
        <w:tab/>
        <w:t>Podugovarateljski poslovi kao dio proizvodnje baterija i akumulatora</w:t>
      </w:r>
    </w:p>
    <w:p w14:paraId="536C4873" w14:textId="77777777" w:rsidR="00A04449" w:rsidRPr="00E71920" w:rsidRDefault="00000000" w:rsidP="00E17D54">
      <w:pPr>
        <w:pStyle w:val="Heading3"/>
      </w:pPr>
      <w:r w:rsidRPr="00E71920">
        <w:t>27.3</w:t>
      </w:r>
      <w:r w:rsidRPr="00E71920">
        <w:tab/>
        <w:t>Žice i elektroinstalacijski materijali</w:t>
      </w:r>
    </w:p>
    <w:p w14:paraId="7C2451B2" w14:textId="77777777" w:rsidR="00A04449" w:rsidRPr="00E71920" w:rsidRDefault="00000000" w:rsidP="00E17D54">
      <w:pPr>
        <w:pStyle w:val="Heading4"/>
      </w:pPr>
      <w:r w:rsidRPr="00E71920">
        <w:t>27.31</w:t>
      </w:r>
      <w:r w:rsidRPr="00E71920">
        <w:tab/>
        <w:t>Kablovi od optičkih vlakana</w:t>
      </w:r>
    </w:p>
    <w:p w14:paraId="185F056A" w14:textId="77777777" w:rsidR="00A04449" w:rsidRPr="00E71920" w:rsidRDefault="00000000" w:rsidP="00E17D54">
      <w:pPr>
        <w:pStyle w:val="Heading5"/>
      </w:pPr>
      <w:r w:rsidRPr="00E71920">
        <w:t>27.31.1</w:t>
      </w:r>
      <w:r w:rsidRPr="00E71920">
        <w:tab/>
        <w:t>Kablovi od optičkih vlakana</w:t>
      </w:r>
    </w:p>
    <w:p w14:paraId="105F6EC8" w14:textId="77777777" w:rsidR="00A04449" w:rsidRPr="00E71920" w:rsidRDefault="00000000" w:rsidP="00E17D54">
      <w:r w:rsidRPr="00E71920">
        <w:t>27.31.11</w:t>
      </w:r>
      <w:r w:rsidRPr="00E71920">
        <w:tab/>
        <w:t>Kablovi od pojedinačno obloženih optičkih vlakana</w:t>
      </w:r>
    </w:p>
    <w:p w14:paraId="382995C5" w14:textId="77777777" w:rsidR="00A04449" w:rsidRPr="00E71920" w:rsidRDefault="00000000" w:rsidP="00E17D54">
      <w:r w:rsidRPr="00E71920">
        <w:t>27.31.12</w:t>
      </w:r>
      <w:r w:rsidRPr="00E71920">
        <w:tab/>
        <w:t>Optička vlakna i snopovi optičkih vlakana; kablovi od optičkih vlakana, osim od pojedinačno obloženih vlakana</w:t>
      </w:r>
    </w:p>
    <w:p w14:paraId="2E63795D" w14:textId="77777777" w:rsidR="00A04449" w:rsidRPr="00E71920" w:rsidRDefault="00000000" w:rsidP="00E17D54">
      <w:pPr>
        <w:pStyle w:val="Heading5"/>
      </w:pPr>
      <w:r w:rsidRPr="00E71920">
        <w:t>27.31.9</w:t>
      </w:r>
      <w:r w:rsidRPr="00E71920">
        <w:tab/>
        <w:t>Podugovarateljski poslovi kao dio proizvodnje kablova od optičkih vlakana</w:t>
      </w:r>
    </w:p>
    <w:p w14:paraId="3933B39C" w14:textId="77777777" w:rsidR="00A04449" w:rsidRPr="00E71920" w:rsidRDefault="00000000" w:rsidP="00E17D54">
      <w:r w:rsidRPr="00E71920">
        <w:t>27.31.99</w:t>
      </w:r>
      <w:r w:rsidRPr="00E71920">
        <w:tab/>
        <w:t>Podugovarateljski poslovi kao dio proizvodnje kablova od optičkih vlakana</w:t>
      </w:r>
    </w:p>
    <w:p w14:paraId="0F7E44D0" w14:textId="77777777" w:rsidR="00A04449" w:rsidRPr="00E71920" w:rsidRDefault="00000000" w:rsidP="00E17D54">
      <w:pPr>
        <w:pStyle w:val="Heading4"/>
      </w:pPr>
      <w:r w:rsidRPr="00E71920">
        <w:t>27.32</w:t>
      </w:r>
      <w:r w:rsidRPr="00E71920">
        <w:tab/>
        <w:t>Ostale elektroničke i električne žice i kablovi</w:t>
      </w:r>
    </w:p>
    <w:p w14:paraId="7A228A91" w14:textId="77777777" w:rsidR="00A04449" w:rsidRPr="00E71920" w:rsidRDefault="00000000" w:rsidP="00E17D54">
      <w:pPr>
        <w:pStyle w:val="Heading5"/>
      </w:pPr>
      <w:r w:rsidRPr="00E71920">
        <w:t>27.32.1</w:t>
      </w:r>
      <w:r w:rsidRPr="00E71920">
        <w:tab/>
        <w:t>Ostale elektroničke i električne žice i kablovi</w:t>
      </w:r>
    </w:p>
    <w:p w14:paraId="1A2AE6EC" w14:textId="77777777" w:rsidR="00A04449" w:rsidRPr="00E71920" w:rsidRDefault="00000000" w:rsidP="00E17D54">
      <w:r w:rsidRPr="00E71920">
        <w:t>27.32.11</w:t>
      </w:r>
      <w:r w:rsidRPr="00E71920">
        <w:tab/>
        <w:t>Izolirana žica za namote</w:t>
      </w:r>
    </w:p>
    <w:p w14:paraId="7AE9A427" w14:textId="77777777" w:rsidR="00A04449" w:rsidRPr="00E71920" w:rsidRDefault="00000000" w:rsidP="00E17D54">
      <w:r w:rsidRPr="00E71920">
        <w:t>27.32.12</w:t>
      </w:r>
      <w:r w:rsidRPr="00E71920">
        <w:tab/>
        <w:t>Koaksijalni kablovi i ostali koaksijalni električni vodiči</w:t>
      </w:r>
    </w:p>
    <w:p w14:paraId="704B63C0" w14:textId="77777777" w:rsidR="00A04449" w:rsidRPr="00E71920" w:rsidRDefault="00000000" w:rsidP="00E17D54">
      <w:r w:rsidRPr="00E71920">
        <w:t>27.32.13</w:t>
      </w:r>
      <w:r w:rsidRPr="00E71920">
        <w:tab/>
        <w:t>Ostali električni vodiči, za napon ≤ 1000 V</w:t>
      </w:r>
    </w:p>
    <w:p w14:paraId="173EB90F" w14:textId="77777777" w:rsidR="00A04449" w:rsidRPr="00E71920" w:rsidRDefault="00000000" w:rsidP="00E17D54">
      <w:r w:rsidRPr="00E71920">
        <w:t>27.32.14</w:t>
      </w:r>
      <w:r w:rsidRPr="00E71920">
        <w:tab/>
        <w:t>Ostali električni vodiči, za napon &gt; 1000 V</w:t>
      </w:r>
    </w:p>
    <w:p w14:paraId="5C4E351C" w14:textId="77777777" w:rsidR="00A04449" w:rsidRPr="00E71920" w:rsidRDefault="00000000" w:rsidP="00E17D54">
      <w:pPr>
        <w:pStyle w:val="Heading5"/>
      </w:pPr>
      <w:r w:rsidRPr="00E71920">
        <w:t>27.32.9</w:t>
      </w:r>
      <w:r w:rsidRPr="00E71920">
        <w:tab/>
        <w:t>Podugovarateljski poslovi kao dio proizvodnje ostalih elektroničkih i električnih žica i kablova</w:t>
      </w:r>
    </w:p>
    <w:p w14:paraId="3F586A02" w14:textId="77777777" w:rsidR="00A04449" w:rsidRPr="00E71920" w:rsidRDefault="00000000" w:rsidP="00E17D54">
      <w:r w:rsidRPr="00E71920">
        <w:t>27.32.99</w:t>
      </w:r>
      <w:r w:rsidRPr="00E71920">
        <w:tab/>
        <w:t>Podugovarateljski poslovi kao dio proizvodnje ostalih elektroničkih i električnih žica i kablova</w:t>
      </w:r>
    </w:p>
    <w:p w14:paraId="3DE7ABB7" w14:textId="77777777" w:rsidR="00A04449" w:rsidRPr="00E71920" w:rsidRDefault="00000000" w:rsidP="00E17D54">
      <w:pPr>
        <w:pStyle w:val="Heading4"/>
      </w:pPr>
      <w:r w:rsidRPr="00E71920">
        <w:t>27.33</w:t>
      </w:r>
      <w:r w:rsidRPr="00E71920">
        <w:tab/>
        <w:t>Elektroinstalacijski materijal</w:t>
      </w:r>
    </w:p>
    <w:p w14:paraId="7BB34EEA" w14:textId="77777777" w:rsidR="00A04449" w:rsidRPr="00E71920" w:rsidRDefault="00000000" w:rsidP="00E17D54">
      <w:pPr>
        <w:pStyle w:val="Heading5"/>
      </w:pPr>
      <w:r w:rsidRPr="00E71920">
        <w:t>27.33.1</w:t>
      </w:r>
      <w:r w:rsidRPr="00E71920">
        <w:tab/>
        <w:t>Elektroinstalacijski materijal</w:t>
      </w:r>
    </w:p>
    <w:p w14:paraId="28E75322" w14:textId="77777777" w:rsidR="00A04449" w:rsidRPr="00E71920" w:rsidRDefault="00000000" w:rsidP="00E17D54">
      <w:r w:rsidRPr="00E71920">
        <w:t>27.33.11</w:t>
      </w:r>
      <w:r w:rsidRPr="00E71920">
        <w:tab/>
        <w:t>Prekidači, za napon ≤ 1000 V</w:t>
      </w:r>
    </w:p>
    <w:p w14:paraId="4D6CF706" w14:textId="77777777" w:rsidR="00A04449" w:rsidRPr="00E71920" w:rsidRDefault="00000000" w:rsidP="00E17D54">
      <w:r w:rsidRPr="00E71920">
        <w:t>27.33.12</w:t>
      </w:r>
      <w:r w:rsidRPr="00E71920">
        <w:tab/>
        <w:t>Grla za žarulje, za napon ≤ 1000 V</w:t>
      </w:r>
    </w:p>
    <w:p w14:paraId="684D7971" w14:textId="77777777" w:rsidR="00A04449" w:rsidRPr="00E71920" w:rsidRDefault="00000000" w:rsidP="00E17D54">
      <w:r w:rsidRPr="00E71920">
        <w:t>27.33.13</w:t>
      </w:r>
      <w:r w:rsidRPr="00E71920">
        <w:tab/>
        <w:t>Ostali utikači, utičnice i ostali uređaji za uključivanje/isključivanje i zaštitu električnih strujnih krugova</w:t>
      </w:r>
    </w:p>
    <w:p w14:paraId="7F38E333" w14:textId="77777777" w:rsidR="00A04449" w:rsidRPr="00E71920" w:rsidRDefault="00000000" w:rsidP="00E17D54">
      <w:r w:rsidRPr="00E71920">
        <w:t>27.33.14</w:t>
      </w:r>
      <w:r w:rsidRPr="00E71920">
        <w:tab/>
        <w:t>Električni izolacijski pribor od plastike</w:t>
      </w:r>
    </w:p>
    <w:p w14:paraId="44712519" w14:textId="77777777" w:rsidR="00A04449" w:rsidRPr="00E71920" w:rsidRDefault="00000000" w:rsidP="00E17D54">
      <w:pPr>
        <w:pStyle w:val="Heading5"/>
      </w:pPr>
      <w:r w:rsidRPr="00E71920">
        <w:t>27.33.9</w:t>
      </w:r>
      <w:r w:rsidRPr="00E71920">
        <w:tab/>
        <w:t>Podugovarateljski poslovi kao dio proizvodnje elektroinstalacijskog materijala</w:t>
      </w:r>
    </w:p>
    <w:p w14:paraId="43A8F671" w14:textId="77777777" w:rsidR="00A04449" w:rsidRPr="00E71920" w:rsidRDefault="00000000" w:rsidP="00E17D54">
      <w:r w:rsidRPr="00E71920">
        <w:t>27.33.99</w:t>
      </w:r>
      <w:r w:rsidRPr="00E71920">
        <w:tab/>
        <w:t>Podugovarateljski poslovi kao dio proizvodnje elektroinstalacijskog materijala</w:t>
      </w:r>
    </w:p>
    <w:p w14:paraId="44031608" w14:textId="77777777" w:rsidR="00A04449" w:rsidRPr="00E71920" w:rsidRDefault="00000000" w:rsidP="00E17D54">
      <w:pPr>
        <w:pStyle w:val="Heading3"/>
      </w:pPr>
      <w:r w:rsidRPr="00E71920">
        <w:t>27.4</w:t>
      </w:r>
      <w:r w:rsidRPr="00E71920">
        <w:tab/>
        <w:t>Rasvjetna oprema</w:t>
      </w:r>
    </w:p>
    <w:p w14:paraId="45710799" w14:textId="77777777" w:rsidR="00A04449" w:rsidRPr="00E71920" w:rsidRDefault="00000000" w:rsidP="00E17D54">
      <w:pPr>
        <w:pStyle w:val="Heading4"/>
      </w:pPr>
      <w:r w:rsidRPr="00E71920">
        <w:t>27.40</w:t>
      </w:r>
      <w:r w:rsidRPr="00E71920">
        <w:tab/>
        <w:t>Rasvjetna oprema</w:t>
      </w:r>
    </w:p>
    <w:p w14:paraId="1C3D587E" w14:textId="77777777" w:rsidR="00A04449" w:rsidRPr="00E71920" w:rsidRDefault="00000000" w:rsidP="00E17D54">
      <w:pPr>
        <w:pStyle w:val="Heading5"/>
      </w:pPr>
      <w:r w:rsidRPr="00E71920">
        <w:t>27.40.1</w:t>
      </w:r>
      <w:r w:rsidRPr="00E71920">
        <w:tab/>
        <w:t>Žarulje s nitima ili izbijanjem; lučne žarulje</w:t>
      </w:r>
    </w:p>
    <w:p w14:paraId="7878A06D" w14:textId="77777777" w:rsidR="00A04449" w:rsidRPr="00E71920" w:rsidRDefault="00000000" w:rsidP="00E17D54">
      <w:r w:rsidRPr="00E71920">
        <w:t>27.40.11</w:t>
      </w:r>
      <w:r w:rsidRPr="00E71920">
        <w:tab/>
        <w:t>Zatvoreni reflektorski ulošci s ugrađenim žaruljama</w:t>
      </w:r>
    </w:p>
    <w:p w14:paraId="46AF80D0" w14:textId="77777777" w:rsidR="00A04449" w:rsidRPr="00E71920" w:rsidRDefault="00000000" w:rsidP="00E17D54">
      <w:r w:rsidRPr="00E71920">
        <w:t>27.40.12</w:t>
      </w:r>
      <w:r w:rsidRPr="00E71920">
        <w:tab/>
        <w:t>Volfram-halogene žarulje s nitima, osim ultraljubičastih i infracrvenih</w:t>
      </w:r>
    </w:p>
    <w:p w14:paraId="55ED9848" w14:textId="77777777" w:rsidR="00A04449" w:rsidRPr="00E71920" w:rsidRDefault="00000000" w:rsidP="00E17D54">
      <w:r w:rsidRPr="00E71920">
        <w:t>27.40.13</w:t>
      </w:r>
      <w:r w:rsidRPr="00E71920">
        <w:tab/>
        <w:t>Ostale žarulje s nitima, snage ≤ 200 W i za napon &gt; 100 V, d. n.</w:t>
      </w:r>
    </w:p>
    <w:p w14:paraId="16F7F181" w14:textId="77777777" w:rsidR="00A04449" w:rsidRPr="00E71920" w:rsidRDefault="00000000" w:rsidP="00E17D54">
      <w:r w:rsidRPr="00E71920">
        <w:t>27.40.14</w:t>
      </w:r>
      <w:r w:rsidRPr="00E71920">
        <w:tab/>
        <w:t>Ostale žarulje s nitima</w:t>
      </w:r>
    </w:p>
    <w:p w14:paraId="40F89231" w14:textId="77777777" w:rsidR="00A04449" w:rsidRPr="00E71920" w:rsidRDefault="00000000" w:rsidP="00E17D54">
      <w:r w:rsidRPr="00E71920">
        <w:t>27.40.15</w:t>
      </w:r>
      <w:r w:rsidRPr="00E71920">
        <w:tab/>
        <w:t>Žarulje s pražnjenjem; ultraljubičaste i infracrvene žarulje; lučne žarulje</w:t>
      </w:r>
    </w:p>
    <w:p w14:paraId="1B0D41B6" w14:textId="77777777" w:rsidR="00A04449" w:rsidRPr="00E71920" w:rsidRDefault="00000000" w:rsidP="00E17D54">
      <w:pPr>
        <w:pStyle w:val="Heading5"/>
      </w:pPr>
      <w:r w:rsidRPr="00E71920">
        <w:t>27.40.2</w:t>
      </w:r>
      <w:r w:rsidRPr="00E71920">
        <w:tab/>
        <w:t>Svjetiljke i rasvjetna tijela</w:t>
      </w:r>
    </w:p>
    <w:p w14:paraId="669EA9C6" w14:textId="77777777" w:rsidR="00A04449" w:rsidRPr="00E71920" w:rsidRDefault="00000000" w:rsidP="00E17D54">
      <w:r w:rsidRPr="00E71920">
        <w:t>27.40.21</w:t>
      </w:r>
      <w:r w:rsidRPr="00E71920">
        <w:tab/>
        <w:t>Prijenosne električne svjetiljke s vlastitim izvorom energije (npr. suhe baterije, akumulatori i magneti)</w:t>
      </w:r>
    </w:p>
    <w:p w14:paraId="6FE3F5C8" w14:textId="77777777" w:rsidR="00A04449" w:rsidRPr="00E71920" w:rsidRDefault="00000000" w:rsidP="00E17D54">
      <w:r w:rsidRPr="00E71920">
        <w:t>27.40.22</w:t>
      </w:r>
      <w:r w:rsidRPr="00E71920">
        <w:tab/>
        <w:t>Električne svjetiljke za postavljanje na stol, uz krevet ili na pod</w:t>
      </w:r>
    </w:p>
    <w:p w14:paraId="1758E63B" w14:textId="77777777" w:rsidR="00A04449" w:rsidRPr="00E71920" w:rsidRDefault="00000000" w:rsidP="00E17D54">
      <w:r w:rsidRPr="00E71920">
        <w:t>27.40.23</w:t>
      </w:r>
      <w:r w:rsidRPr="00E71920">
        <w:tab/>
        <w:t>Neelektrične svjetiljke i rasvjetna tijela</w:t>
      </w:r>
    </w:p>
    <w:p w14:paraId="4885208D" w14:textId="77777777" w:rsidR="00A04449" w:rsidRPr="00E71920" w:rsidRDefault="00000000" w:rsidP="00E17D54">
      <w:r w:rsidRPr="00E71920">
        <w:t>27.40.24</w:t>
      </w:r>
      <w:r w:rsidRPr="00E71920">
        <w:tab/>
        <w:t>Osvijetljeni znakovi, osvijetljene pločice s imenima i slično</w:t>
      </w:r>
    </w:p>
    <w:p w14:paraId="363EA720" w14:textId="77777777" w:rsidR="00A04449" w:rsidRPr="00E71920" w:rsidRDefault="00000000" w:rsidP="00E17D54">
      <w:r w:rsidRPr="00E71920">
        <w:t>27.40.25</w:t>
      </w:r>
      <w:r w:rsidRPr="00E71920">
        <w:tab/>
        <w:t>Lusteri i ostala električna stropna i zidna rasvjetna tijela</w:t>
      </w:r>
    </w:p>
    <w:p w14:paraId="1C9E51AA" w14:textId="77777777" w:rsidR="00A04449" w:rsidRPr="00E71920" w:rsidRDefault="00000000" w:rsidP="00E17D54">
      <w:pPr>
        <w:pStyle w:val="Heading5"/>
      </w:pPr>
      <w:r w:rsidRPr="00E71920">
        <w:t>27.40.3</w:t>
      </w:r>
      <w:r w:rsidRPr="00E71920">
        <w:tab/>
        <w:t>Ostale svjetiljke i rasvjetna tijela</w:t>
      </w:r>
    </w:p>
    <w:p w14:paraId="00AFB4D6" w14:textId="77777777" w:rsidR="00A04449" w:rsidRPr="00E71920" w:rsidRDefault="00000000" w:rsidP="00E17D54">
      <w:r w:rsidRPr="00E71920">
        <w:t>27.40.30</w:t>
      </w:r>
      <w:r w:rsidRPr="00E71920">
        <w:tab/>
        <w:t>Ostale svjetiljke i rasvjetna tijela</w:t>
      </w:r>
    </w:p>
    <w:p w14:paraId="6FB9338E" w14:textId="77777777" w:rsidR="00A04449" w:rsidRPr="00E71920" w:rsidRDefault="00000000" w:rsidP="00E17D54">
      <w:pPr>
        <w:pStyle w:val="Heading5"/>
      </w:pPr>
      <w:r w:rsidRPr="00E71920">
        <w:t>27.40.4</w:t>
      </w:r>
      <w:r w:rsidRPr="00E71920">
        <w:tab/>
        <w:t>Dijelovi za svjetiljke i rasvjetnu opremu</w:t>
      </w:r>
    </w:p>
    <w:p w14:paraId="2EFBC92C" w14:textId="77777777" w:rsidR="00A04449" w:rsidRPr="00E71920" w:rsidRDefault="00000000" w:rsidP="00E17D54">
      <w:r w:rsidRPr="00E71920">
        <w:t>27.40.41</w:t>
      </w:r>
      <w:r w:rsidRPr="00E71920">
        <w:tab/>
        <w:t>Dijelovi za žarulje s nitima ili izbijanjem</w:t>
      </w:r>
    </w:p>
    <w:p w14:paraId="0C61624C" w14:textId="77777777" w:rsidR="00A04449" w:rsidRPr="00E71920" w:rsidRDefault="00000000" w:rsidP="00E17D54">
      <w:r w:rsidRPr="00E71920">
        <w:t>27.40.42</w:t>
      </w:r>
      <w:r w:rsidRPr="00E71920">
        <w:tab/>
        <w:t>Dijelovi za svjetiljke i rasvjetna tijela</w:t>
      </w:r>
    </w:p>
    <w:p w14:paraId="0F04B1C3" w14:textId="77777777" w:rsidR="00A04449" w:rsidRPr="00E71920" w:rsidRDefault="00000000" w:rsidP="00E17D54">
      <w:pPr>
        <w:pStyle w:val="Heading5"/>
      </w:pPr>
      <w:r w:rsidRPr="00E71920">
        <w:t>27.40.9</w:t>
      </w:r>
      <w:r w:rsidRPr="00E71920">
        <w:tab/>
        <w:t>Podugovarateljski poslovi kao dio proizvodnje rasvjetne opreme</w:t>
      </w:r>
    </w:p>
    <w:p w14:paraId="42244980" w14:textId="77777777" w:rsidR="00A04449" w:rsidRPr="00E71920" w:rsidRDefault="00000000" w:rsidP="00E17D54">
      <w:r w:rsidRPr="00E71920">
        <w:t>27.40.99</w:t>
      </w:r>
      <w:r w:rsidRPr="00E71920">
        <w:tab/>
        <w:t>Podugovarateljski poslovi kao dio proizvodnje rasvjetne opreme</w:t>
      </w:r>
    </w:p>
    <w:p w14:paraId="05248E2B" w14:textId="77777777" w:rsidR="00A04449" w:rsidRPr="00E71920" w:rsidRDefault="00000000" w:rsidP="00E17D54">
      <w:pPr>
        <w:pStyle w:val="Heading3"/>
      </w:pPr>
      <w:r w:rsidRPr="00E71920">
        <w:t>27.5</w:t>
      </w:r>
      <w:r w:rsidRPr="00E71920">
        <w:tab/>
        <w:t>Aparati za kućanstvo</w:t>
      </w:r>
    </w:p>
    <w:p w14:paraId="666EB2DA" w14:textId="77777777" w:rsidR="00A04449" w:rsidRPr="00E71920" w:rsidRDefault="00000000" w:rsidP="00E17D54">
      <w:pPr>
        <w:pStyle w:val="Heading4"/>
      </w:pPr>
      <w:r w:rsidRPr="00E71920">
        <w:t>27.51</w:t>
      </w:r>
      <w:r w:rsidRPr="00E71920">
        <w:tab/>
        <w:t>Električni aparati za kućanstvo</w:t>
      </w:r>
    </w:p>
    <w:p w14:paraId="3FD04DFB" w14:textId="77777777" w:rsidR="00A04449" w:rsidRPr="00E71920" w:rsidRDefault="00000000" w:rsidP="00E17D54">
      <w:pPr>
        <w:pStyle w:val="Heading5"/>
      </w:pPr>
      <w:r w:rsidRPr="00E71920">
        <w:t>27.51.1</w:t>
      </w:r>
      <w:r w:rsidRPr="00E71920">
        <w:tab/>
        <w:t>Hladnjaci i zamrzivači; strojevi za pranje rublja; električni pokrivači; ventilatori</w:t>
      </w:r>
    </w:p>
    <w:p w14:paraId="354C6888" w14:textId="77777777" w:rsidR="00A04449" w:rsidRPr="00E71920" w:rsidRDefault="00000000" w:rsidP="00E17D54">
      <w:r w:rsidRPr="00E71920">
        <w:t>27.51.11</w:t>
      </w:r>
      <w:r w:rsidRPr="00E71920">
        <w:tab/>
        <w:t>Hladnjaci i zamrzivači za kućanstvo</w:t>
      </w:r>
    </w:p>
    <w:p w14:paraId="4F52F4C9" w14:textId="77777777" w:rsidR="00A04449" w:rsidRPr="00E71920" w:rsidRDefault="00000000" w:rsidP="00E17D54">
      <w:r w:rsidRPr="00E71920">
        <w:t>27.51.12</w:t>
      </w:r>
      <w:r w:rsidRPr="00E71920">
        <w:tab/>
        <w:t>Strojevi za pranje posuđa za kućanstvo</w:t>
      </w:r>
    </w:p>
    <w:p w14:paraId="3C859285" w14:textId="77777777" w:rsidR="00A04449" w:rsidRPr="00E71920" w:rsidRDefault="00000000" w:rsidP="00E17D54">
      <w:r w:rsidRPr="00E71920">
        <w:t>27.51.13</w:t>
      </w:r>
      <w:r w:rsidRPr="00E71920">
        <w:tab/>
        <w:t>Perilice i sušilice rublja za kućanstvo</w:t>
      </w:r>
    </w:p>
    <w:p w14:paraId="6B52C770" w14:textId="77777777" w:rsidR="00A04449" w:rsidRPr="00E71920" w:rsidRDefault="00000000" w:rsidP="00E17D54">
      <w:r w:rsidRPr="00E71920">
        <w:t>27.51.14</w:t>
      </w:r>
      <w:r w:rsidRPr="00E71920">
        <w:tab/>
        <w:t>Električni pokrivači</w:t>
      </w:r>
    </w:p>
    <w:p w14:paraId="61BA0CB2" w14:textId="77777777" w:rsidR="00A04449" w:rsidRPr="00E71920" w:rsidRDefault="00000000" w:rsidP="00E17D54">
      <w:r w:rsidRPr="00E71920">
        <w:t>27.51.15</w:t>
      </w:r>
      <w:r w:rsidRPr="00E71920">
        <w:tab/>
        <w:t>Ventilatori i nape za kućanstvo</w:t>
      </w:r>
    </w:p>
    <w:p w14:paraId="3985EFFE" w14:textId="77777777" w:rsidR="00A04449" w:rsidRPr="00E71920" w:rsidRDefault="00000000" w:rsidP="00E17D54">
      <w:pPr>
        <w:pStyle w:val="Heading5"/>
      </w:pPr>
      <w:r w:rsidRPr="00E71920">
        <w:t>27.51.2</w:t>
      </w:r>
      <w:r w:rsidRPr="00E71920">
        <w:tab/>
        <w:t>Ostali električni aparati za kućanstvo</w:t>
      </w:r>
    </w:p>
    <w:p w14:paraId="6254A941" w14:textId="77777777" w:rsidR="00A04449" w:rsidRPr="00E71920" w:rsidRDefault="00000000" w:rsidP="00E17D54">
      <w:r w:rsidRPr="00E71920">
        <w:t>27.51.21</w:t>
      </w:r>
      <w:r w:rsidRPr="00E71920">
        <w:tab/>
        <w:t>Elektromehanički aparati za kućanstvo, s ugrađenim elektromotorom</w:t>
      </w:r>
    </w:p>
    <w:p w14:paraId="64EE157A" w14:textId="77777777" w:rsidR="00A04449" w:rsidRPr="00E71920" w:rsidRDefault="00000000" w:rsidP="00E17D54">
      <w:r w:rsidRPr="00E71920">
        <w:t>27.51.22</w:t>
      </w:r>
      <w:r w:rsidRPr="00E71920">
        <w:tab/>
        <w:t>Aparati za brijanje, šišanje i uklanjanje dlaka, s ugrađenim elektromotorom</w:t>
      </w:r>
    </w:p>
    <w:p w14:paraId="1CBAD49F" w14:textId="77777777" w:rsidR="00A04449" w:rsidRPr="00E71920" w:rsidRDefault="00000000" w:rsidP="00E17D54">
      <w:r w:rsidRPr="00E71920">
        <w:t>27.51.23</w:t>
      </w:r>
      <w:r w:rsidRPr="00E71920">
        <w:tab/>
        <w:t>Elektrotermički aparati za uređivanje kose i aparati za sušenje ruku; električna glačala</w:t>
      </w:r>
    </w:p>
    <w:p w14:paraId="467B8F6F" w14:textId="77777777" w:rsidR="00A04449" w:rsidRPr="00E71920" w:rsidRDefault="00000000" w:rsidP="00E17D54">
      <w:r w:rsidRPr="00E71920">
        <w:t>27.51.24</w:t>
      </w:r>
      <w:r w:rsidRPr="00E71920">
        <w:tab/>
        <w:t>Ostali elektrotermički aparati</w:t>
      </w:r>
    </w:p>
    <w:p w14:paraId="0D3A6D98" w14:textId="77777777" w:rsidR="00A04449" w:rsidRPr="00E71920" w:rsidRDefault="00000000" w:rsidP="00E17D54">
      <w:r w:rsidRPr="00E71920">
        <w:t>27.51.25</w:t>
      </w:r>
      <w:r w:rsidRPr="00E71920">
        <w:tab/>
        <w:t>Električna protočna ili akumulacijska grijala vode i uronjiva grijala</w:t>
      </w:r>
    </w:p>
    <w:p w14:paraId="158B12A6" w14:textId="77777777" w:rsidR="00A04449" w:rsidRPr="00E71920" w:rsidRDefault="00000000" w:rsidP="00E17D54">
      <w:r w:rsidRPr="00E71920">
        <w:t>27.51.26</w:t>
      </w:r>
      <w:r w:rsidRPr="00E71920">
        <w:tab/>
        <w:t>Električni grijači prostorija i podova</w:t>
      </w:r>
    </w:p>
    <w:p w14:paraId="13572726" w14:textId="77777777" w:rsidR="00A04449" w:rsidRPr="00E71920" w:rsidRDefault="00000000" w:rsidP="00E17D54">
      <w:r w:rsidRPr="00E71920">
        <w:t>27.51.27</w:t>
      </w:r>
      <w:r w:rsidRPr="00E71920">
        <w:tab/>
        <w:t>Mikrovalne pećnice</w:t>
      </w:r>
    </w:p>
    <w:p w14:paraId="1185A32A" w14:textId="77777777" w:rsidR="00A04449" w:rsidRPr="00E71920" w:rsidRDefault="00000000" w:rsidP="00E17D54">
      <w:r w:rsidRPr="00E71920">
        <w:t>27.51.28</w:t>
      </w:r>
      <w:r w:rsidRPr="00E71920">
        <w:tab/>
        <w:t>Ostale električne pećnice; štednjaci, kuhala i ploče za kuhanje; roštilji, ražnjevi</w:t>
      </w:r>
    </w:p>
    <w:p w14:paraId="4ED14B3D" w14:textId="77777777" w:rsidR="00A04449" w:rsidRPr="00E71920" w:rsidRDefault="00000000" w:rsidP="00E17D54">
      <w:r w:rsidRPr="00E71920">
        <w:t>27.51.29</w:t>
      </w:r>
      <w:r w:rsidRPr="00E71920">
        <w:tab/>
        <w:t>Električni grijaći otpornici</w:t>
      </w:r>
    </w:p>
    <w:p w14:paraId="4E4039DA" w14:textId="77777777" w:rsidR="00A04449" w:rsidRPr="00E71920" w:rsidRDefault="00000000" w:rsidP="00E17D54">
      <w:pPr>
        <w:pStyle w:val="Heading5"/>
      </w:pPr>
      <w:r w:rsidRPr="00E71920">
        <w:t>27.51.3</w:t>
      </w:r>
      <w:r w:rsidRPr="00E71920">
        <w:tab/>
        <w:t>Dijelovi električnih aparata za kućanstvo</w:t>
      </w:r>
    </w:p>
    <w:p w14:paraId="10F8401B" w14:textId="77777777" w:rsidR="00A04449" w:rsidRPr="00E71920" w:rsidRDefault="00000000" w:rsidP="00E17D54">
      <w:r w:rsidRPr="00E71920">
        <w:t>27.51.30</w:t>
      </w:r>
      <w:r w:rsidRPr="00E71920">
        <w:tab/>
        <w:t>Dijelovi električnih aparata za kućanstvo</w:t>
      </w:r>
    </w:p>
    <w:p w14:paraId="1EC01278" w14:textId="77777777" w:rsidR="00A04449" w:rsidRPr="00E71920" w:rsidRDefault="00000000" w:rsidP="00E17D54">
      <w:pPr>
        <w:pStyle w:val="Heading5"/>
      </w:pPr>
      <w:r w:rsidRPr="00E71920">
        <w:t>27.51.9</w:t>
      </w:r>
      <w:r w:rsidRPr="00E71920">
        <w:tab/>
        <w:t>Podugovarateljski poslovi kao dio proizvodnje električnih aparata za kućanstvo</w:t>
      </w:r>
    </w:p>
    <w:p w14:paraId="49914415" w14:textId="77777777" w:rsidR="00A04449" w:rsidRPr="00E71920" w:rsidRDefault="00000000" w:rsidP="00E17D54">
      <w:r w:rsidRPr="00E71920">
        <w:t>27.51.99</w:t>
      </w:r>
      <w:r w:rsidRPr="00E71920">
        <w:tab/>
        <w:t>Podugovarateljski poslovi kao dio proizvodnje električnih aparata za kućanstvo</w:t>
      </w:r>
    </w:p>
    <w:p w14:paraId="64EDC633" w14:textId="77777777" w:rsidR="00A04449" w:rsidRPr="00E71920" w:rsidRDefault="00000000" w:rsidP="00E17D54">
      <w:pPr>
        <w:pStyle w:val="Heading4"/>
      </w:pPr>
      <w:r w:rsidRPr="00E71920">
        <w:t>27.52</w:t>
      </w:r>
      <w:r w:rsidRPr="00E71920">
        <w:tab/>
        <w:t>Neelektrični aparati za kućanstvo</w:t>
      </w:r>
    </w:p>
    <w:p w14:paraId="10D973F0" w14:textId="77777777" w:rsidR="00A04449" w:rsidRPr="00E71920" w:rsidRDefault="00000000" w:rsidP="00E17D54">
      <w:pPr>
        <w:pStyle w:val="Heading5"/>
      </w:pPr>
      <w:r w:rsidRPr="00E71920">
        <w:t>27.52.1</w:t>
      </w:r>
      <w:r w:rsidRPr="00E71920">
        <w:tab/>
        <w:t>Neelektrični aparati za kućanstvo, za grijanje i kuhanje</w:t>
      </w:r>
    </w:p>
    <w:p w14:paraId="014176C3" w14:textId="77777777" w:rsidR="00A04449" w:rsidRPr="00E71920" w:rsidRDefault="00000000" w:rsidP="00E17D54">
      <w:r w:rsidRPr="00E71920">
        <w:t>27.52.11</w:t>
      </w:r>
      <w:r w:rsidRPr="00E71920">
        <w:tab/>
        <w:t>Neelektrični aparati za kuhanje i grijaći tanjuri za kućanstvo od željeza, čelika ili bakra</w:t>
      </w:r>
    </w:p>
    <w:p w14:paraId="4775CFA3" w14:textId="77777777" w:rsidR="00A04449" w:rsidRPr="00E71920" w:rsidRDefault="00000000" w:rsidP="00E17D54">
      <w:r w:rsidRPr="00E71920">
        <w:t>27.52.12</w:t>
      </w:r>
      <w:r w:rsidRPr="00E71920">
        <w:tab/>
        <w:t>Ostali grijači prostorija za kućanstvo, na plinovita goriva ili kombinirana plinovita i druga goriva, na tekuća ili kruta goriva</w:t>
      </w:r>
    </w:p>
    <w:p w14:paraId="0DAB6DEC" w14:textId="77777777" w:rsidR="00A04449" w:rsidRPr="00E71920" w:rsidRDefault="00000000" w:rsidP="00E17D54">
      <w:r w:rsidRPr="00E71920">
        <w:t>27.52.13</w:t>
      </w:r>
      <w:r w:rsidRPr="00E71920">
        <w:tab/>
        <w:t>Ostali neelektrični grijači zraka i razdjelnici toplog zraka, od željeza i čelika</w:t>
      </w:r>
    </w:p>
    <w:p w14:paraId="04A49D2D" w14:textId="77777777" w:rsidR="00A04449" w:rsidRPr="00E71920" w:rsidRDefault="00000000" w:rsidP="00E17D54">
      <w:r w:rsidRPr="00E71920">
        <w:t>27.52.14</w:t>
      </w:r>
      <w:r w:rsidRPr="00E71920">
        <w:tab/>
        <w:t>Neelektrični protočni i akumulacijski grijači vode</w:t>
      </w:r>
    </w:p>
    <w:p w14:paraId="3A2E81CB" w14:textId="77777777" w:rsidR="00A04449" w:rsidRPr="00E71920" w:rsidRDefault="00000000" w:rsidP="00E17D54">
      <w:pPr>
        <w:pStyle w:val="Heading5"/>
      </w:pPr>
      <w:r w:rsidRPr="00E71920">
        <w:t>27.52.2</w:t>
      </w:r>
      <w:r w:rsidRPr="00E71920">
        <w:tab/>
        <w:t>Dijelovi pećnica, štednjaka, aparata za grijanje tanjura i sličnih neelektričnih aparata za kućanstvo</w:t>
      </w:r>
    </w:p>
    <w:p w14:paraId="2536164D" w14:textId="77777777" w:rsidR="00A04449" w:rsidRPr="00E71920" w:rsidRDefault="00000000" w:rsidP="00E17D54">
      <w:r w:rsidRPr="00E71920">
        <w:t>27.52.20</w:t>
      </w:r>
      <w:r w:rsidRPr="00E71920">
        <w:tab/>
        <w:t>Dijelovi pećnica, štednjaka, aparata za grijanje tanjura i sličnih neelektričnih aparata za kućanstvo</w:t>
      </w:r>
    </w:p>
    <w:p w14:paraId="27023B60" w14:textId="77777777" w:rsidR="00A04449" w:rsidRPr="00E71920" w:rsidRDefault="00000000" w:rsidP="00E17D54">
      <w:pPr>
        <w:pStyle w:val="Heading5"/>
      </w:pPr>
      <w:r w:rsidRPr="00E71920">
        <w:t>27.52.9</w:t>
      </w:r>
      <w:r w:rsidRPr="00E71920">
        <w:tab/>
        <w:t>Podugovarateljski poslovi kao dio proizvodnje neelektričnih aparata za kućanstvo</w:t>
      </w:r>
    </w:p>
    <w:p w14:paraId="1BAC9C95" w14:textId="77777777" w:rsidR="00A04449" w:rsidRPr="00E71920" w:rsidRDefault="00000000" w:rsidP="00E17D54">
      <w:r w:rsidRPr="00E71920">
        <w:t>27.52.99</w:t>
      </w:r>
      <w:r w:rsidRPr="00E71920">
        <w:tab/>
        <w:t>Podugovarateljski poslovi kao dio proizvodnje neelektričnih aparata za kućanstvo</w:t>
      </w:r>
    </w:p>
    <w:p w14:paraId="47FFB747" w14:textId="77777777" w:rsidR="00A04449" w:rsidRPr="00E71920" w:rsidRDefault="00000000" w:rsidP="00E17D54">
      <w:pPr>
        <w:pStyle w:val="Heading3"/>
      </w:pPr>
      <w:r w:rsidRPr="00E71920">
        <w:t>27.9</w:t>
      </w:r>
      <w:r w:rsidRPr="00E71920">
        <w:tab/>
        <w:t>Ostala električna oprema</w:t>
      </w:r>
    </w:p>
    <w:p w14:paraId="3826ECA5" w14:textId="77777777" w:rsidR="00A04449" w:rsidRPr="00E71920" w:rsidRDefault="00000000" w:rsidP="00E17D54">
      <w:pPr>
        <w:pStyle w:val="Heading4"/>
      </w:pPr>
      <w:r w:rsidRPr="00E71920">
        <w:t>27.90</w:t>
      </w:r>
      <w:r w:rsidRPr="00E71920">
        <w:tab/>
        <w:t>Ostala električna oprema</w:t>
      </w:r>
    </w:p>
    <w:p w14:paraId="48514537" w14:textId="77777777" w:rsidR="00A04449" w:rsidRPr="00E71920" w:rsidRDefault="00000000" w:rsidP="00E17D54">
      <w:pPr>
        <w:pStyle w:val="Heading5"/>
      </w:pPr>
      <w:r w:rsidRPr="00E71920">
        <w:t>27.90.1</w:t>
      </w:r>
      <w:r w:rsidRPr="00E71920">
        <w:tab/>
        <w:t>Ostala električna oprema i njezini dijelovi</w:t>
      </w:r>
    </w:p>
    <w:p w14:paraId="70D92F8F" w14:textId="77777777" w:rsidR="00A04449" w:rsidRPr="00E71920" w:rsidRDefault="00000000" w:rsidP="00E17D54">
      <w:r w:rsidRPr="00E71920">
        <w:t>27.90.11</w:t>
      </w:r>
      <w:r w:rsidRPr="00E71920">
        <w:tab/>
        <w:t>Električni strojevi i aparati s posebnim funkcijama</w:t>
      </w:r>
    </w:p>
    <w:p w14:paraId="57028652" w14:textId="77777777" w:rsidR="00A04449" w:rsidRPr="00E71920" w:rsidRDefault="00000000" w:rsidP="00E17D54">
      <w:r w:rsidRPr="00E71920">
        <w:t>27.90.12</w:t>
      </w:r>
      <w:r w:rsidRPr="00E71920">
        <w:tab/>
        <w:t>Električni izolatori; izolacijski pribor za električne strojeve i opremu; cijevi za električne vodiče</w:t>
      </w:r>
    </w:p>
    <w:p w14:paraId="16E7DDEB" w14:textId="77777777" w:rsidR="00A04449" w:rsidRPr="00E71920" w:rsidRDefault="00000000" w:rsidP="00E17D54">
      <w:r w:rsidRPr="00E71920">
        <w:t>27.90.13</w:t>
      </w:r>
      <w:r w:rsidRPr="00E71920">
        <w:tab/>
        <w:t>Ugljene elektrode i ostali proizvodi od grafita i drugih vrsta ugljika, s električnom namjenom</w:t>
      </w:r>
    </w:p>
    <w:p w14:paraId="583949F3" w14:textId="77777777" w:rsidR="00A04449" w:rsidRPr="00E71920" w:rsidRDefault="00000000" w:rsidP="00E17D54">
      <w:r w:rsidRPr="00E71920">
        <w:t>27.90.14</w:t>
      </w:r>
      <w:r w:rsidRPr="00E71920">
        <w:tab/>
        <w:t>Strojevi za galvanizaciju</w:t>
      </w:r>
    </w:p>
    <w:p w14:paraId="28D6D75B" w14:textId="77777777" w:rsidR="00A04449" w:rsidRPr="00E71920" w:rsidRDefault="00000000" w:rsidP="00E17D54">
      <w:pPr>
        <w:pStyle w:val="Heading5"/>
      </w:pPr>
      <w:r w:rsidRPr="00E71920">
        <w:t>27.90.2</w:t>
      </w:r>
      <w:r w:rsidRPr="00E71920">
        <w:tab/>
        <w:t>Indikacijske ploče s ugrađenim uređajima s tekućim kristalima ili svjetlećim diodama; električni uređaji za zvučnu i vizualnu signalizaciju</w:t>
      </w:r>
    </w:p>
    <w:p w14:paraId="55107CFF" w14:textId="77777777" w:rsidR="00A04449" w:rsidRPr="00E71920" w:rsidRDefault="00000000" w:rsidP="00E17D54">
      <w:r w:rsidRPr="00E71920">
        <w:t>27.90.20</w:t>
      </w:r>
      <w:r w:rsidRPr="00E71920">
        <w:tab/>
        <w:t>Indikacijske ploče s ugrađenim uređajima s tekućim kristalima ili svjetlećim diodama; električni uređaji za zvučnu i vizualnu signalizaciju</w:t>
      </w:r>
    </w:p>
    <w:p w14:paraId="749832A7" w14:textId="77777777" w:rsidR="00A04449" w:rsidRPr="00E71920" w:rsidRDefault="00000000" w:rsidP="00E17D54">
      <w:pPr>
        <w:pStyle w:val="Heading5"/>
      </w:pPr>
      <w:r w:rsidRPr="00E71920">
        <w:t>27.90.3</w:t>
      </w:r>
      <w:r w:rsidRPr="00E71920">
        <w:tab/>
        <w:t>Električni alati za lemljenje i zavarivanje, strojevi i aparati za površinsko kaljenje i vruće štrcanje</w:t>
      </w:r>
    </w:p>
    <w:p w14:paraId="0DDC1FB7" w14:textId="77777777" w:rsidR="00A04449" w:rsidRPr="00E71920" w:rsidRDefault="00000000" w:rsidP="00E17D54">
      <w:r w:rsidRPr="00E71920">
        <w:t>27.90.31</w:t>
      </w:r>
      <w:r w:rsidRPr="00E71920">
        <w:tab/>
        <w:t>Električni strojevi i aparati za lemljenje i zavarivanje; električni strojevi i aparati za vruće štrcanje metala ili sinteriranih metalnih karbida</w:t>
      </w:r>
    </w:p>
    <w:p w14:paraId="50B96A73" w14:textId="77777777" w:rsidR="00A04449" w:rsidRPr="00E71920" w:rsidRDefault="00000000" w:rsidP="00E17D54">
      <w:r w:rsidRPr="00E71920">
        <w:t>27.90.32</w:t>
      </w:r>
      <w:r w:rsidRPr="00E71920">
        <w:tab/>
        <w:t>Dijelovi električnih strojeva i aparata za lemljenje i zavarivanje; električni strojevi i aparati za vruće štrcanje metala ili sinteriranih metalnih karbida</w:t>
      </w:r>
    </w:p>
    <w:p w14:paraId="743595BE" w14:textId="77777777" w:rsidR="00A04449" w:rsidRPr="00E71920" w:rsidRDefault="00000000" w:rsidP="00E17D54">
      <w:r w:rsidRPr="00E71920">
        <w:t>27.90.33</w:t>
      </w:r>
      <w:r w:rsidRPr="00E71920">
        <w:tab/>
        <w:t>Dijelovi ostale električne opreme; ostali električni dijelovi strojeva i aparata</w:t>
      </w:r>
    </w:p>
    <w:p w14:paraId="46BE7D4E" w14:textId="77777777" w:rsidR="00A04449" w:rsidRPr="00E71920" w:rsidRDefault="00000000" w:rsidP="00E17D54">
      <w:pPr>
        <w:pStyle w:val="Heading5"/>
      </w:pPr>
      <w:r w:rsidRPr="00E71920">
        <w:t>27.90.4</w:t>
      </w:r>
      <w:r w:rsidRPr="00E71920">
        <w:tab/>
        <w:t>Ostala električna oprema, d. n.</w:t>
      </w:r>
    </w:p>
    <w:p w14:paraId="14D9E6BD" w14:textId="77777777" w:rsidR="00A04449" w:rsidRPr="00E71920" w:rsidRDefault="00000000" w:rsidP="00E17D54">
      <w:r w:rsidRPr="00E71920">
        <w:t>27.90.41</w:t>
      </w:r>
      <w:r w:rsidRPr="00E71920">
        <w:tab/>
        <w:t>Gorive ćelije</w:t>
      </w:r>
    </w:p>
    <w:p w14:paraId="0675AC7E" w14:textId="77777777" w:rsidR="00A04449" w:rsidRPr="00E71920" w:rsidRDefault="00000000" w:rsidP="00E17D54">
      <w:r w:rsidRPr="00E71920">
        <w:t>27.90.42</w:t>
      </w:r>
      <w:r w:rsidRPr="00E71920">
        <w:tab/>
        <w:t>Prigušivači, za napon &gt; 1000 V</w:t>
      </w:r>
    </w:p>
    <w:p w14:paraId="6B670A5A" w14:textId="77777777" w:rsidR="00A04449" w:rsidRPr="00E71920" w:rsidRDefault="00000000" w:rsidP="00E17D54">
      <w:r w:rsidRPr="00E71920">
        <w:t>27.90.43</w:t>
      </w:r>
      <w:r w:rsidRPr="00E71920">
        <w:tab/>
        <w:t>Kabeli uređaja, produžni kabeli i ostali električni kabeli s izoliranom žicom i priključcima</w:t>
      </w:r>
    </w:p>
    <w:p w14:paraId="6B0521D1" w14:textId="77777777" w:rsidR="00A04449" w:rsidRPr="00E71920" w:rsidRDefault="00000000" w:rsidP="00E17D54">
      <w:r w:rsidRPr="00E71920">
        <w:t>27.90.44</w:t>
      </w:r>
      <w:r w:rsidRPr="00E71920">
        <w:tab/>
        <w:t>Elektromagneti; elektromagnetne spojke i kočnice; elektromagnetne glave za dizanje; ostali električni akceleratori čestica i ostala električna oprema</w:t>
      </w:r>
    </w:p>
    <w:p w14:paraId="3EEF4A55" w14:textId="77777777" w:rsidR="00A04449" w:rsidRPr="00E71920" w:rsidRDefault="00000000" w:rsidP="00E17D54">
      <w:r w:rsidRPr="00E71920">
        <w:t>27.90.45</w:t>
      </w:r>
      <w:r w:rsidRPr="00E71920">
        <w:tab/>
        <w:t>Punjači za baterije i akumulatore</w:t>
      </w:r>
    </w:p>
    <w:p w14:paraId="7D037F02" w14:textId="77777777" w:rsidR="00A04449" w:rsidRPr="00E71920" w:rsidRDefault="00000000" w:rsidP="00E17D54">
      <w:pPr>
        <w:pStyle w:val="Heading5"/>
      </w:pPr>
      <w:r w:rsidRPr="00E71920">
        <w:t>27.90.5</w:t>
      </w:r>
      <w:r w:rsidRPr="00E71920">
        <w:tab/>
        <w:t>Električni kondenzatori</w:t>
      </w:r>
    </w:p>
    <w:p w14:paraId="0A2C71A8" w14:textId="77777777" w:rsidR="00A04449" w:rsidRPr="00E71920" w:rsidRDefault="00000000" w:rsidP="00E17D54">
      <w:r w:rsidRPr="00E71920">
        <w:t>27.90.51</w:t>
      </w:r>
      <w:r w:rsidRPr="00E71920">
        <w:tab/>
        <w:t>Nepromjenjivi kondenzatori za uporabu u strujnim krugovima frekvencije 50/60 Hz i s reaktivnom snagom ≥ 0,5 kVAr</w:t>
      </w:r>
    </w:p>
    <w:p w14:paraId="6610EC4E" w14:textId="77777777" w:rsidR="00A04449" w:rsidRPr="00E71920" w:rsidRDefault="00000000" w:rsidP="00E17D54">
      <w:r w:rsidRPr="00E71920">
        <w:t>27.90.52</w:t>
      </w:r>
      <w:r w:rsidRPr="00E71920">
        <w:tab/>
        <w:t>Ostali nepromjenjivi kondenzatori</w:t>
      </w:r>
    </w:p>
    <w:p w14:paraId="324667F8" w14:textId="77777777" w:rsidR="00A04449" w:rsidRPr="00E71920" w:rsidRDefault="00000000" w:rsidP="00E17D54">
      <w:r w:rsidRPr="00E71920">
        <w:t>27.90.53</w:t>
      </w:r>
      <w:r w:rsidRPr="00E71920">
        <w:tab/>
        <w:t>Promjenljivi ili prilagodljivi (unaprijed podesivi) kondenzatori</w:t>
      </w:r>
    </w:p>
    <w:p w14:paraId="520F63B1" w14:textId="77777777" w:rsidR="00A04449" w:rsidRPr="00E71920" w:rsidRDefault="00000000" w:rsidP="00E17D54">
      <w:pPr>
        <w:pStyle w:val="Heading5"/>
      </w:pPr>
      <w:r w:rsidRPr="00E71920">
        <w:t>27.90.6</w:t>
      </w:r>
      <w:r w:rsidRPr="00E71920">
        <w:tab/>
        <w:t>Električni otpornici, osim grijaćih otpornika</w:t>
      </w:r>
    </w:p>
    <w:p w14:paraId="33706BE5" w14:textId="77777777" w:rsidR="00A04449" w:rsidRPr="00E71920" w:rsidRDefault="00000000" w:rsidP="00E17D54">
      <w:r w:rsidRPr="00E71920">
        <w:t>27.90.60</w:t>
      </w:r>
      <w:r w:rsidRPr="00E71920">
        <w:tab/>
        <w:t>Električni otpornici, osim grijaćih otpornika</w:t>
      </w:r>
    </w:p>
    <w:p w14:paraId="7AE80DEC" w14:textId="77777777" w:rsidR="00A04449" w:rsidRPr="00E71920" w:rsidRDefault="00000000" w:rsidP="00E17D54">
      <w:pPr>
        <w:pStyle w:val="Heading5"/>
      </w:pPr>
      <w:r w:rsidRPr="00E71920">
        <w:t>27.90.7</w:t>
      </w:r>
      <w:r w:rsidRPr="00E71920">
        <w:tab/>
        <w:t>Električna oprema za signalizaciju, sigurnost, upravljanje prometom i nadzor prometa na željezničkim i tramvajskim prugama, cestama, unutarnjim vodenim putovima, parkiralištima, u lučkim postrojenjima ili zračnim lukama</w:t>
      </w:r>
    </w:p>
    <w:p w14:paraId="336B1FDB" w14:textId="77777777" w:rsidR="00A04449" w:rsidRPr="00E71920" w:rsidRDefault="00000000" w:rsidP="00E17D54">
      <w:r w:rsidRPr="00E71920">
        <w:t>27.90.70</w:t>
      </w:r>
      <w:r w:rsidRPr="00E71920">
        <w:tab/>
        <w:t>Električna oprema za signalizaciju, sigurnost, upravljanje prometom i nadzor prometa na željezničkim i tramvajskim prugama, cestama, unutarnjim vodenim putovima, parkiralištima, u lučkim postrojenjima ili zračnim lukama</w:t>
      </w:r>
    </w:p>
    <w:p w14:paraId="2FB1D79F" w14:textId="77777777" w:rsidR="00A04449" w:rsidRPr="00E71920" w:rsidRDefault="00000000" w:rsidP="00E17D54">
      <w:pPr>
        <w:pStyle w:val="Heading5"/>
      </w:pPr>
      <w:r w:rsidRPr="00E71920">
        <w:t>27.90.8</w:t>
      </w:r>
      <w:r w:rsidRPr="00E71920">
        <w:tab/>
        <w:t>Dijelovi električnih kondenzatora, električnih otpornika, reostata i potenciometara</w:t>
      </w:r>
    </w:p>
    <w:p w14:paraId="54A9B80A" w14:textId="77777777" w:rsidR="00A04449" w:rsidRPr="00E71920" w:rsidRDefault="00000000" w:rsidP="00E17D54">
      <w:r w:rsidRPr="00E71920">
        <w:t>27.90.81</w:t>
      </w:r>
      <w:r w:rsidRPr="00E71920">
        <w:tab/>
        <w:t>Dijelovi električnih kondenzatora</w:t>
      </w:r>
    </w:p>
    <w:p w14:paraId="0E064A34" w14:textId="77777777" w:rsidR="00A04449" w:rsidRPr="00E71920" w:rsidRDefault="00000000" w:rsidP="00E17D54">
      <w:r w:rsidRPr="00E71920">
        <w:t>27.90.82</w:t>
      </w:r>
      <w:r w:rsidRPr="00E71920">
        <w:tab/>
        <w:t>Dijelovi električnih otpornika, reostata i potenciometara</w:t>
      </w:r>
    </w:p>
    <w:p w14:paraId="225955F4" w14:textId="77777777" w:rsidR="00A04449" w:rsidRPr="00E71920" w:rsidRDefault="00000000" w:rsidP="00E17D54">
      <w:pPr>
        <w:pStyle w:val="Heading5"/>
      </w:pPr>
      <w:r w:rsidRPr="00E71920">
        <w:t>27.90.9</w:t>
      </w:r>
      <w:r w:rsidRPr="00E71920">
        <w:tab/>
        <w:t>Podugovarateljski poslovi kao dio proizvodnje ostale električne opreme</w:t>
      </w:r>
    </w:p>
    <w:p w14:paraId="584339CC" w14:textId="77777777" w:rsidR="00A04449" w:rsidRPr="00E71920" w:rsidRDefault="00000000" w:rsidP="00E17D54">
      <w:r w:rsidRPr="00E71920">
        <w:t>27.90.99</w:t>
      </w:r>
      <w:r w:rsidRPr="00E71920">
        <w:tab/>
        <w:t>Podugovarateljski poslovi kao dio proizvodnje ostale električne opreme</w:t>
      </w:r>
    </w:p>
    <w:p w14:paraId="260D1DE1" w14:textId="77777777" w:rsidR="00A04449" w:rsidRPr="00E71920" w:rsidRDefault="00000000" w:rsidP="00E17D54">
      <w:pPr>
        <w:pStyle w:val="Heading2"/>
      </w:pPr>
      <w:r w:rsidRPr="00E71920">
        <w:t>28</w:t>
      </w:r>
      <w:r w:rsidRPr="00E71920">
        <w:tab/>
        <w:t>Strojevi i uređaji, d. n.</w:t>
      </w:r>
    </w:p>
    <w:p w14:paraId="60400140" w14:textId="77777777" w:rsidR="00A04449" w:rsidRPr="00E71920" w:rsidRDefault="00000000" w:rsidP="00E17D54">
      <w:pPr>
        <w:pStyle w:val="Heading3"/>
      </w:pPr>
      <w:r w:rsidRPr="00E71920">
        <w:t>28.1</w:t>
      </w:r>
      <w:r w:rsidRPr="00E71920">
        <w:tab/>
        <w:t>Strojevi za opće namjene</w:t>
      </w:r>
    </w:p>
    <w:p w14:paraId="127CDD27" w14:textId="77777777" w:rsidR="00A04449" w:rsidRPr="00E71920" w:rsidRDefault="00000000" w:rsidP="00E17D54">
      <w:pPr>
        <w:pStyle w:val="Heading4"/>
      </w:pPr>
      <w:r w:rsidRPr="00E71920">
        <w:t>28.11</w:t>
      </w:r>
      <w:r w:rsidRPr="00E71920">
        <w:tab/>
        <w:t>Motori i turbine, osim motora za zrakoplove i motorna vozila</w:t>
      </w:r>
    </w:p>
    <w:p w14:paraId="5B3CE008" w14:textId="77777777" w:rsidR="00A04449" w:rsidRPr="00E71920" w:rsidRDefault="00000000" w:rsidP="00E17D54">
      <w:pPr>
        <w:pStyle w:val="Heading5"/>
      </w:pPr>
      <w:r w:rsidRPr="00E71920">
        <w:t>28.11.1</w:t>
      </w:r>
      <w:r w:rsidRPr="00E71920">
        <w:tab/>
        <w:t>Motori, osim motora za zrakoplove i motorna vozila</w:t>
      </w:r>
    </w:p>
    <w:p w14:paraId="496B7BF5" w14:textId="77777777" w:rsidR="00A04449" w:rsidRPr="00E71920" w:rsidRDefault="00000000" w:rsidP="00E17D54">
      <w:r w:rsidRPr="00E71920">
        <w:t>28.11.11</w:t>
      </w:r>
      <w:r w:rsidRPr="00E71920">
        <w:tab/>
        <w:t>Izvanbrodski motori za pogon plovila</w:t>
      </w:r>
    </w:p>
    <w:p w14:paraId="3B7F32CE" w14:textId="77777777" w:rsidR="00A04449" w:rsidRPr="00E71920" w:rsidRDefault="00000000" w:rsidP="00E17D54">
      <w:r w:rsidRPr="00E71920">
        <w:t>28.11.12</w:t>
      </w:r>
      <w:r w:rsidRPr="00E71920">
        <w:tab/>
        <w:t>Motori za pogon plovila, na paljenje s pomoću svjećica; ostali motori</w:t>
      </w:r>
    </w:p>
    <w:p w14:paraId="19CCE9A5" w14:textId="77777777" w:rsidR="00A04449" w:rsidRPr="00E71920" w:rsidRDefault="00000000" w:rsidP="00E17D54">
      <w:r w:rsidRPr="00E71920">
        <w:t>28.11.13</w:t>
      </w:r>
      <w:r w:rsidRPr="00E71920">
        <w:tab/>
        <w:t>Ostali klipni motori s unutarnjim izgaranjem, na paljenje s pomoću kompresije</w:t>
      </w:r>
    </w:p>
    <w:p w14:paraId="652C2C7E" w14:textId="77777777" w:rsidR="00A04449" w:rsidRPr="00E71920" w:rsidRDefault="00000000" w:rsidP="00E17D54">
      <w:pPr>
        <w:pStyle w:val="Heading5"/>
      </w:pPr>
      <w:r w:rsidRPr="00E71920">
        <w:t>28.11.2</w:t>
      </w:r>
      <w:r w:rsidRPr="00E71920">
        <w:tab/>
        <w:t>Turbine</w:t>
      </w:r>
    </w:p>
    <w:p w14:paraId="6AB3B789" w14:textId="77777777" w:rsidR="00A04449" w:rsidRPr="00E71920" w:rsidRDefault="00000000" w:rsidP="00E17D54">
      <w:r w:rsidRPr="00E71920">
        <w:t>28.11.21</w:t>
      </w:r>
      <w:r w:rsidRPr="00E71920">
        <w:tab/>
        <w:t>Turbine na vodenu paru i druge parne turbine</w:t>
      </w:r>
    </w:p>
    <w:p w14:paraId="0B94F3D7" w14:textId="77777777" w:rsidR="00A04449" w:rsidRPr="00E71920" w:rsidRDefault="00000000" w:rsidP="00E17D54">
      <w:r w:rsidRPr="00E71920">
        <w:t>28.11.22</w:t>
      </w:r>
      <w:r w:rsidRPr="00E71920">
        <w:tab/>
        <w:t>Hidraulične turbine i vodenična kola</w:t>
      </w:r>
    </w:p>
    <w:p w14:paraId="6C5B3640" w14:textId="77777777" w:rsidR="00A04449" w:rsidRPr="00E71920" w:rsidRDefault="00000000" w:rsidP="00E17D54">
      <w:r w:rsidRPr="00E71920">
        <w:t>28.11.23</w:t>
      </w:r>
      <w:r w:rsidRPr="00E71920">
        <w:tab/>
        <w:t>Plinske turbine, osim turbomlaznih i turbopropelerskih</w:t>
      </w:r>
    </w:p>
    <w:p w14:paraId="023D2978" w14:textId="77777777" w:rsidR="00A04449" w:rsidRPr="00E71920" w:rsidRDefault="00000000" w:rsidP="00E17D54">
      <w:r w:rsidRPr="00E71920">
        <w:t>28.11.24</w:t>
      </w:r>
      <w:r w:rsidRPr="00E71920">
        <w:tab/>
        <w:t>Turbine na vjetar</w:t>
      </w:r>
    </w:p>
    <w:p w14:paraId="7F6C8993" w14:textId="77777777" w:rsidR="00A04449" w:rsidRPr="00E71920" w:rsidRDefault="00000000" w:rsidP="00E17D54">
      <w:pPr>
        <w:pStyle w:val="Heading5"/>
      </w:pPr>
      <w:r w:rsidRPr="00E71920">
        <w:t>28.11.3</w:t>
      </w:r>
      <w:r w:rsidRPr="00E71920">
        <w:tab/>
        <w:t>Dijelovi turbina</w:t>
      </w:r>
    </w:p>
    <w:p w14:paraId="01E6DA53" w14:textId="77777777" w:rsidR="00A04449" w:rsidRPr="00E71920" w:rsidRDefault="00000000" w:rsidP="00E17D54">
      <w:r w:rsidRPr="00E71920">
        <w:t>28.11.31</w:t>
      </w:r>
      <w:r w:rsidRPr="00E71920">
        <w:tab/>
        <w:t>Dijelovi turbina na vodenu paru i drugih parnih turbina</w:t>
      </w:r>
    </w:p>
    <w:p w14:paraId="10524765" w14:textId="77777777" w:rsidR="00A04449" w:rsidRPr="00E71920" w:rsidRDefault="00000000" w:rsidP="00E17D54">
      <w:r w:rsidRPr="00E71920">
        <w:t>28.11.32</w:t>
      </w:r>
      <w:r w:rsidRPr="00E71920">
        <w:tab/>
        <w:t>Dijelovi hidrauličnih turbina i vodeničnih kola</w:t>
      </w:r>
    </w:p>
    <w:p w14:paraId="3F89ABBC" w14:textId="77777777" w:rsidR="00A04449" w:rsidRPr="00E71920" w:rsidRDefault="00000000" w:rsidP="00E17D54">
      <w:r w:rsidRPr="00E71920">
        <w:t>28.11.33</w:t>
      </w:r>
      <w:r w:rsidRPr="00E71920">
        <w:tab/>
        <w:t>Dijelovi plinskih turbina, osim turbomlaznih i turbopropelerskih</w:t>
      </w:r>
    </w:p>
    <w:p w14:paraId="1F8E2510" w14:textId="77777777" w:rsidR="00A04449" w:rsidRPr="00E71920" w:rsidRDefault="00000000" w:rsidP="00E17D54">
      <w:r w:rsidRPr="00E71920">
        <w:t>28.11.34</w:t>
      </w:r>
      <w:r w:rsidRPr="00E71920">
        <w:tab/>
        <w:t>Dijelovi vjetroturbina</w:t>
      </w:r>
    </w:p>
    <w:p w14:paraId="2B30A185" w14:textId="77777777" w:rsidR="00A04449" w:rsidRPr="00E71920" w:rsidRDefault="00000000" w:rsidP="00E17D54">
      <w:pPr>
        <w:pStyle w:val="Heading5"/>
      </w:pPr>
      <w:r w:rsidRPr="00E71920">
        <w:t>28.11.4</w:t>
      </w:r>
      <w:r w:rsidRPr="00E71920">
        <w:tab/>
        <w:t>Dijelovi motora</w:t>
      </w:r>
    </w:p>
    <w:p w14:paraId="03B12278" w14:textId="77777777" w:rsidR="00A04449" w:rsidRPr="00E71920" w:rsidRDefault="00000000" w:rsidP="00E17D54">
      <w:r w:rsidRPr="00E71920">
        <w:t>28.11.41</w:t>
      </w:r>
      <w:r w:rsidRPr="00E71920">
        <w:tab/>
        <w:t>Dijelovi motora s unutarnjim izgaranjem na paljenje s pomoću svjećica, osim dijelova za motore zrakoplova</w:t>
      </w:r>
    </w:p>
    <w:p w14:paraId="3D83FD15" w14:textId="77777777" w:rsidR="00A04449" w:rsidRPr="00E71920" w:rsidRDefault="00000000" w:rsidP="00E17D54">
      <w:r w:rsidRPr="00E71920">
        <w:t>28.11.49</w:t>
      </w:r>
      <w:r w:rsidRPr="00E71920">
        <w:tab/>
        <w:t>Dijelovi ostalih motora, d. n.</w:t>
      </w:r>
    </w:p>
    <w:p w14:paraId="0B90DDE8" w14:textId="77777777" w:rsidR="00A04449" w:rsidRPr="00E71920" w:rsidRDefault="00000000" w:rsidP="00E17D54">
      <w:pPr>
        <w:pStyle w:val="Heading5"/>
      </w:pPr>
      <w:r w:rsidRPr="00E71920">
        <w:t>28.11.9</w:t>
      </w:r>
      <w:r w:rsidRPr="00E71920">
        <w:tab/>
        <w:t>Podugovarateljski poslovi kao dio proizvodnje motora i turbina, osim motora za zrakoplove i motorna vozila</w:t>
      </w:r>
    </w:p>
    <w:p w14:paraId="4F9DC780" w14:textId="77777777" w:rsidR="00A04449" w:rsidRPr="00E71920" w:rsidRDefault="00000000" w:rsidP="00E17D54">
      <w:r w:rsidRPr="00E71920">
        <w:t>28.11.99</w:t>
      </w:r>
      <w:r w:rsidRPr="00E71920">
        <w:tab/>
        <w:t>Podugovarateljski poslovi kao dio proizvodnje motora i turbina, osim motora za zrakoplove i motorna vozila</w:t>
      </w:r>
    </w:p>
    <w:p w14:paraId="72FB5882" w14:textId="77777777" w:rsidR="00A04449" w:rsidRPr="00E71920" w:rsidRDefault="00000000" w:rsidP="00E17D54">
      <w:pPr>
        <w:pStyle w:val="Heading4"/>
      </w:pPr>
      <w:r w:rsidRPr="00E71920">
        <w:t>28.12</w:t>
      </w:r>
      <w:r w:rsidRPr="00E71920">
        <w:tab/>
        <w:t>Hidraulični pogonski uređaji</w:t>
      </w:r>
    </w:p>
    <w:p w14:paraId="2F7F595B" w14:textId="77777777" w:rsidR="00A04449" w:rsidRPr="00E71920" w:rsidRDefault="00000000" w:rsidP="00E17D54">
      <w:pPr>
        <w:pStyle w:val="Heading5"/>
      </w:pPr>
      <w:r w:rsidRPr="00E71920">
        <w:t>28.12.1</w:t>
      </w:r>
      <w:r w:rsidRPr="00E71920">
        <w:tab/>
        <w:t>Hidraulični pogonski uređaji, osim dijelova</w:t>
      </w:r>
    </w:p>
    <w:p w14:paraId="4393C1B7" w14:textId="77777777" w:rsidR="00A04449" w:rsidRPr="00E71920" w:rsidRDefault="00000000" w:rsidP="00E17D54">
      <w:r w:rsidRPr="00E71920">
        <w:t>28.12.11</w:t>
      </w:r>
      <w:r w:rsidRPr="00E71920">
        <w:tab/>
        <w:t>Hidraulični i pneumatski motori linearnog djelovanja (cilindri)</w:t>
      </w:r>
    </w:p>
    <w:p w14:paraId="167B522A" w14:textId="77777777" w:rsidR="00A04449" w:rsidRPr="00E71920" w:rsidRDefault="00000000" w:rsidP="00E17D54">
      <w:r w:rsidRPr="00E71920">
        <w:t>28.12.12</w:t>
      </w:r>
      <w:r w:rsidRPr="00E71920">
        <w:tab/>
        <w:t>Rotirajući hidraulični i pneumatski motori</w:t>
      </w:r>
    </w:p>
    <w:p w14:paraId="140BD014" w14:textId="77777777" w:rsidR="00A04449" w:rsidRPr="00E71920" w:rsidRDefault="00000000" w:rsidP="00E17D54">
      <w:r w:rsidRPr="00E71920">
        <w:t>28.12.13</w:t>
      </w:r>
      <w:r w:rsidRPr="00E71920">
        <w:tab/>
        <w:t>Hidraulične crpke</w:t>
      </w:r>
    </w:p>
    <w:p w14:paraId="243A594C" w14:textId="77777777" w:rsidR="00A04449" w:rsidRPr="00E71920" w:rsidRDefault="00000000" w:rsidP="00E17D54">
      <w:r w:rsidRPr="00E71920">
        <w:t>28.12.14</w:t>
      </w:r>
      <w:r w:rsidRPr="00E71920">
        <w:tab/>
        <w:t>Hidraulični i pneumatski ventili</w:t>
      </w:r>
    </w:p>
    <w:p w14:paraId="6D807DC4" w14:textId="77777777" w:rsidR="00A04449" w:rsidRPr="00E71920" w:rsidRDefault="00000000" w:rsidP="00E17D54">
      <w:r w:rsidRPr="00E71920">
        <w:t>28.12.15</w:t>
      </w:r>
      <w:r w:rsidRPr="00E71920">
        <w:tab/>
        <w:t>Hidraulične jedinice</w:t>
      </w:r>
    </w:p>
    <w:p w14:paraId="7565BB24" w14:textId="77777777" w:rsidR="00A04449" w:rsidRPr="00E71920" w:rsidRDefault="00000000" w:rsidP="00E17D54">
      <w:r w:rsidRPr="00E71920">
        <w:t>28.12.16</w:t>
      </w:r>
      <w:r w:rsidRPr="00E71920">
        <w:tab/>
        <w:t>Hidraulični sustavi</w:t>
      </w:r>
    </w:p>
    <w:p w14:paraId="5AC9467E" w14:textId="77777777" w:rsidR="00A04449" w:rsidRPr="00E71920" w:rsidRDefault="00000000" w:rsidP="00E17D54">
      <w:pPr>
        <w:pStyle w:val="Heading5"/>
      </w:pPr>
      <w:r w:rsidRPr="00E71920">
        <w:t>28.12.2</w:t>
      </w:r>
      <w:r w:rsidRPr="00E71920">
        <w:tab/>
        <w:t>Dijelovi hidrauličnih pogonskih uređaja</w:t>
      </w:r>
    </w:p>
    <w:p w14:paraId="76A237B2" w14:textId="77777777" w:rsidR="00A04449" w:rsidRPr="00E71920" w:rsidRDefault="00000000" w:rsidP="00E17D54">
      <w:r w:rsidRPr="00E71920">
        <w:t>28.12.20</w:t>
      </w:r>
      <w:r w:rsidRPr="00E71920">
        <w:tab/>
        <w:t>Dijelovi hidrauličnih pogonskih uređaja</w:t>
      </w:r>
    </w:p>
    <w:p w14:paraId="483FA565" w14:textId="77777777" w:rsidR="00A04449" w:rsidRPr="00E71920" w:rsidRDefault="00000000" w:rsidP="00E17D54">
      <w:pPr>
        <w:pStyle w:val="Heading5"/>
      </w:pPr>
      <w:r w:rsidRPr="00E71920">
        <w:t>28.12.9</w:t>
      </w:r>
      <w:r w:rsidRPr="00E71920">
        <w:tab/>
        <w:t>Podugovarateljski poslovi kao dio proizvodnje hidrauličnih pogonskih uređaja</w:t>
      </w:r>
    </w:p>
    <w:p w14:paraId="4CB8E5BD" w14:textId="77777777" w:rsidR="00A04449" w:rsidRPr="00E71920" w:rsidRDefault="00000000" w:rsidP="00E17D54">
      <w:r w:rsidRPr="00E71920">
        <w:t>28.12.99</w:t>
      </w:r>
      <w:r w:rsidRPr="00E71920">
        <w:tab/>
        <w:t>Podugovarateljski poslovi kao dio proizvodnje hidrauličnih pogonskih uređaja</w:t>
      </w:r>
    </w:p>
    <w:p w14:paraId="6C525987" w14:textId="77777777" w:rsidR="00A04449" w:rsidRPr="00E71920" w:rsidRDefault="00000000" w:rsidP="00E17D54">
      <w:pPr>
        <w:pStyle w:val="Heading4"/>
      </w:pPr>
      <w:r w:rsidRPr="00E71920">
        <w:t>28.13</w:t>
      </w:r>
      <w:r w:rsidRPr="00E71920">
        <w:tab/>
        <w:t>Ostale crpke i kompresori</w:t>
      </w:r>
    </w:p>
    <w:p w14:paraId="2E417007" w14:textId="77777777" w:rsidR="00A04449" w:rsidRPr="00E71920" w:rsidRDefault="00000000" w:rsidP="00E17D54">
      <w:pPr>
        <w:pStyle w:val="Heading5"/>
      </w:pPr>
      <w:r w:rsidRPr="00E71920">
        <w:t>28.13.1</w:t>
      </w:r>
      <w:r w:rsidRPr="00E71920">
        <w:tab/>
        <w:t>Crpke za tekućine; elevatori tekućina</w:t>
      </w:r>
    </w:p>
    <w:p w14:paraId="1F738A3F" w14:textId="77777777" w:rsidR="00A04449" w:rsidRPr="00E71920" w:rsidRDefault="00000000" w:rsidP="00E17D54">
      <w:r w:rsidRPr="00E71920">
        <w:t>28.13.11</w:t>
      </w:r>
      <w:r w:rsidRPr="00E71920">
        <w:tab/>
        <w:t>Crpke za gorivo, podmazivanje, rashladne medije i beton</w:t>
      </w:r>
    </w:p>
    <w:p w14:paraId="2E8B543A" w14:textId="77777777" w:rsidR="00A04449" w:rsidRPr="00E71920" w:rsidRDefault="00000000" w:rsidP="00E17D54">
      <w:r w:rsidRPr="00E71920">
        <w:t>28.13.12</w:t>
      </w:r>
      <w:r w:rsidRPr="00E71920">
        <w:tab/>
        <w:t>Ostale crpke za potiskivanje s izmjeničnim kretanjem, za tekućine</w:t>
      </w:r>
    </w:p>
    <w:p w14:paraId="322AF788" w14:textId="77777777" w:rsidR="00A04449" w:rsidRPr="00E71920" w:rsidRDefault="00000000" w:rsidP="00E17D54">
      <w:r w:rsidRPr="00E71920">
        <w:t>28.13.13</w:t>
      </w:r>
      <w:r w:rsidRPr="00E71920">
        <w:tab/>
        <w:t>Ostale crpke za potiskivanje s rotacijskim kretanjem, za tekućine</w:t>
      </w:r>
    </w:p>
    <w:p w14:paraId="3566FAAB" w14:textId="77777777" w:rsidR="00A04449" w:rsidRPr="00E71920" w:rsidRDefault="00000000" w:rsidP="00E17D54">
      <w:r w:rsidRPr="00E71920">
        <w:t>28.13.14</w:t>
      </w:r>
      <w:r w:rsidRPr="00E71920">
        <w:tab/>
        <w:t>Ostale centrifugalne crpke za tekućine; ostale crpke</w:t>
      </w:r>
    </w:p>
    <w:p w14:paraId="4AAB38EE" w14:textId="77777777" w:rsidR="00A04449" w:rsidRPr="00E71920" w:rsidRDefault="00000000" w:rsidP="00E17D54">
      <w:pPr>
        <w:pStyle w:val="Heading5"/>
      </w:pPr>
      <w:r w:rsidRPr="00E71920">
        <w:t>28.13.2</w:t>
      </w:r>
      <w:r w:rsidRPr="00E71920">
        <w:tab/>
        <w:t>Zračne i vakuumske crpke; zračni i ostali plinski kompresori</w:t>
      </w:r>
    </w:p>
    <w:p w14:paraId="25B3CEE4" w14:textId="77777777" w:rsidR="00A04449" w:rsidRPr="00E71920" w:rsidRDefault="00000000" w:rsidP="00E17D54">
      <w:r w:rsidRPr="00E71920">
        <w:t>28.13.21</w:t>
      </w:r>
      <w:r w:rsidRPr="00E71920">
        <w:tab/>
        <w:t>Vakuumske crpke</w:t>
      </w:r>
    </w:p>
    <w:p w14:paraId="7E14BECA" w14:textId="77777777" w:rsidR="00A04449" w:rsidRPr="00E71920" w:rsidRDefault="00000000" w:rsidP="00E17D54">
      <w:r w:rsidRPr="00E71920">
        <w:t>28.13.22</w:t>
      </w:r>
      <w:r w:rsidRPr="00E71920">
        <w:tab/>
        <w:t>Zračne crpke na ručni ili nožni pogon</w:t>
      </w:r>
    </w:p>
    <w:p w14:paraId="7CE853E6" w14:textId="77777777" w:rsidR="00A04449" w:rsidRPr="00E71920" w:rsidRDefault="00000000" w:rsidP="00E17D54">
      <w:r w:rsidRPr="00E71920">
        <w:t>28.13.23</w:t>
      </w:r>
      <w:r w:rsidRPr="00E71920">
        <w:tab/>
        <w:t>Kompresori za rashladne uređaje</w:t>
      </w:r>
    </w:p>
    <w:p w14:paraId="77E79CF5" w14:textId="77777777" w:rsidR="00A04449" w:rsidRPr="00E71920" w:rsidRDefault="00000000" w:rsidP="00E17D54">
      <w:r w:rsidRPr="00E71920">
        <w:t>28.13.24</w:t>
      </w:r>
      <w:r w:rsidRPr="00E71920">
        <w:tab/>
        <w:t>Kompresori zraka, ugrađeni na šasiji prikolice za vuču</w:t>
      </w:r>
    </w:p>
    <w:p w14:paraId="0B7D4D55" w14:textId="77777777" w:rsidR="00A04449" w:rsidRPr="00E71920" w:rsidRDefault="00000000" w:rsidP="00E17D54">
      <w:r w:rsidRPr="00E71920">
        <w:t>28.13.25</w:t>
      </w:r>
      <w:r w:rsidRPr="00E71920">
        <w:tab/>
        <w:t>Turbokompresori</w:t>
      </w:r>
    </w:p>
    <w:p w14:paraId="610C5FC3" w14:textId="77777777" w:rsidR="00A04449" w:rsidRPr="00E71920" w:rsidRDefault="00000000" w:rsidP="00E17D54">
      <w:r w:rsidRPr="00E71920">
        <w:t>28.13.26</w:t>
      </w:r>
      <w:r w:rsidRPr="00E71920">
        <w:tab/>
        <w:t>Oscilirajući potisni kompresori</w:t>
      </w:r>
    </w:p>
    <w:p w14:paraId="32C2AA49" w14:textId="77777777" w:rsidR="00A04449" w:rsidRPr="00E71920" w:rsidRDefault="00000000" w:rsidP="00E17D54">
      <w:r w:rsidRPr="00E71920">
        <w:t>28.13.27</w:t>
      </w:r>
      <w:r w:rsidRPr="00E71920">
        <w:tab/>
        <w:t>Rotirajući potisni kompresori, s jednom ili više osovina</w:t>
      </w:r>
    </w:p>
    <w:p w14:paraId="710B8251" w14:textId="77777777" w:rsidR="00A04449" w:rsidRPr="00E71920" w:rsidRDefault="00000000" w:rsidP="00E17D54">
      <w:r w:rsidRPr="00E71920">
        <w:t>28.13.28</w:t>
      </w:r>
      <w:r w:rsidRPr="00E71920">
        <w:tab/>
        <w:t>Ostali kompresori</w:t>
      </w:r>
    </w:p>
    <w:p w14:paraId="6193486C" w14:textId="77777777" w:rsidR="00A04449" w:rsidRPr="00E71920" w:rsidRDefault="00000000" w:rsidP="00E17D54">
      <w:pPr>
        <w:pStyle w:val="Heading5"/>
      </w:pPr>
      <w:r w:rsidRPr="00E71920">
        <w:t>28.13.3</w:t>
      </w:r>
      <w:r w:rsidRPr="00E71920">
        <w:tab/>
        <w:t>Dijelovi crpki i kompresora</w:t>
      </w:r>
    </w:p>
    <w:p w14:paraId="6A4E3FC2" w14:textId="77777777" w:rsidR="00A04449" w:rsidRPr="00E71920" w:rsidRDefault="00000000" w:rsidP="00E17D54">
      <w:r w:rsidRPr="00E71920">
        <w:t>28.13.31</w:t>
      </w:r>
      <w:r w:rsidRPr="00E71920">
        <w:tab/>
        <w:t>Dijelovi crpki; dijelovi elevatora tekućina</w:t>
      </w:r>
    </w:p>
    <w:p w14:paraId="56F0DE3A" w14:textId="77777777" w:rsidR="00A04449" w:rsidRPr="00E71920" w:rsidRDefault="00000000" w:rsidP="00E17D54">
      <w:r w:rsidRPr="00E71920">
        <w:t>28.13.32</w:t>
      </w:r>
      <w:r w:rsidRPr="00E71920">
        <w:tab/>
        <w:t>Dijelovi zračnih i vakuumskih crpki, zračnih i plinskih kompresora, ventilatora i napa</w:t>
      </w:r>
    </w:p>
    <w:p w14:paraId="718A2E5C" w14:textId="77777777" w:rsidR="00A04449" w:rsidRPr="00E71920" w:rsidRDefault="00000000" w:rsidP="00E17D54">
      <w:pPr>
        <w:pStyle w:val="Heading5"/>
      </w:pPr>
      <w:r w:rsidRPr="00E71920">
        <w:t>28.13.9</w:t>
      </w:r>
      <w:r w:rsidRPr="00E71920">
        <w:tab/>
        <w:t>Podugovarateljski poslovi kao dio proizvodnje ostalih crpki i kompresora</w:t>
      </w:r>
    </w:p>
    <w:p w14:paraId="5D2170B6" w14:textId="77777777" w:rsidR="00A04449" w:rsidRPr="00E71920" w:rsidRDefault="00000000" w:rsidP="00E17D54">
      <w:r w:rsidRPr="00E71920">
        <w:t>28.13.99</w:t>
      </w:r>
      <w:r w:rsidRPr="00E71920">
        <w:tab/>
        <w:t>Podugovarateljski poslovi kao dio proizvodnje ostalih crpki i kompresora</w:t>
      </w:r>
    </w:p>
    <w:p w14:paraId="66EDE888" w14:textId="77777777" w:rsidR="00A04449" w:rsidRPr="00E71920" w:rsidRDefault="00000000" w:rsidP="00E17D54">
      <w:pPr>
        <w:pStyle w:val="Heading4"/>
      </w:pPr>
      <w:r w:rsidRPr="00E71920">
        <w:t>28.14</w:t>
      </w:r>
      <w:r w:rsidRPr="00E71920">
        <w:tab/>
        <w:t>Ostale slavine i ventili</w:t>
      </w:r>
    </w:p>
    <w:p w14:paraId="4FFE9142" w14:textId="77777777" w:rsidR="00A04449" w:rsidRPr="00E71920" w:rsidRDefault="00000000" w:rsidP="00E17D54">
      <w:pPr>
        <w:pStyle w:val="Heading5"/>
      </w:pPr>
      <w:r w:rsidRPr="00E71920">
        <w:t>28.14.1</w:t>
      </w:r>
      <w:r w:rsidRPr="00E71920">
        <w:tab/>
        <w:t>Slavine, pipci, ventili i slični uređaji za cjevovode, kotlove, spremnike, kace i slično</w:t>
      </w:r>
    </w:p>
    <w:p w14:paraId="7417615F" w14:textId="77777777" w:rsidR="00A04449" w:rsidRPr="00E71920" w:rsidRDefault="00000000" w:rsidP="00E17D54">
      <w:r w:rsidRPr="00E71920">
        <w:t>28.14.11</w:t>
      </w:r>
      <w:r w:rsidRPr="00E71920">
        <w:tab/>
        <w:t>Ventili za snižavanje tlaka, kontrolni i sigurnosni ventili</w:t>
      </w:r>
    </w:p>
    <w:p w14:paraId="3FFF75E5" w14:textId="77777777" w:rsidR="00A04449" w:rsidRPr="00E71920" w:rsidRDefault="00000000" w:rsidP="00E17D54">
      <w:r w:rsidRPr="00E71920">
        <w:t>28.14.12</w:t>
      </w:r>
      <w:r w:rsidRPr="00E71920">
        <w:tab/>
        <w:t>Slavine, pipci, ventili za sudopere, umivaonike, bidee, vodokotliće, kade i slične predmete; ventili za radijatore za centralno grijanje</w:t>
      </w:r>
    </w:p>
    <w:p w14:paraId="465A99BF" w14:textId="77777777" w:rsidR="00A04449" w:rsidRPr="00E71920" w:rsidRDefault="00000000" w:rsidP="00E17D54">
      <w:r w:rsidRPr="00E71920">
        <w:t>28.14.13</w:t>
      </w:r>
      <w:r w:rsidRPr="00E71920">
        <w:tab/>
        <w:t>Regulacijski ventili, zaporni, okrugli i ostali ventili</w:t>
      </w:r>
    </w:p>
    <w:p w14:paraId="1CC92023" w14:textId="77777777" w:rsidR="00A04449" w:rsidRPr="00E71920" w:rsidRDefault="00000000" w:rsidP="00E17D54">
      <w:pPr>
        <w:pStyle w:val="Heading5"/>
      </w:pPr>
      <w:r w:rsidRPr="00E71920">
        <w:t>28.14.2</w:t>
      </w:r>
      <w:r w:rsidRPr="00E71920">
        <w:tab/>
        <w:t>Dijelovi slavina, ventila i sličnih proizvoda</w:t>
      </w:r>
    </w:p>
    <w:p w14:paraId="6AE299D5" w14:textId="77777777" w:rsidR="00A04449" w:rsidRPr="00E71920" w:rsidRDefault="00000000" w:rsidP="00E17D54">
      <w:r w:rsidRPr="00E71920">
        <w:t>28.14.20</w:t>
      </w:r>
      <w:r w:rsidRPr="00E71920">
        <w:tab/>
        <w:t>Dijelovi slavina, ventila i sličnih proizvoda</w:t>
      </w:r>
    </w:p>
    <w:p w14:paraId="12346649" w14:textId="77777777" w:rsidR="00A04449" w:rsidRPr="00E71920" w:rsidRDefault="00000000" w:rsidP="00E17D54">
      <w:pPr>
        <w:pStyle w:val="Heading5"/>
      </w:pPr>
      <w:r w:rsidRPr="00E71920">
        <w:t>28.14.9</w:t>
      </w:r>
      <w:r w:rsidRPr="00E71920">
        <w:tab/>
        <w:t>Podugovarateljski poslovi kao dio proizvodnje ostalih slavina i ventila</w:t>
      </w:r>
    </w:p>
    <w:p w14:paraId="7F44B331" w14:textId="77777777" w:rsidR="00A04449" w:rsidRPr="00E71920" w:rsidRDefault="00000000" w:rsidP="00E17D54">
      <w:r w:rsidRPr="00E71920">
        <w:t>28.14.99</w:t>
      </w:r>
      <w:r w:rsidRPr="00E71920">
        <w:tab/>
        <w:t>Podugovarateljski poslovi kao dio proizvodnje ostalih slavina i ventila</w:t>
      </w:r>
    </w:p>
    <w:p w14:paraId="099B533E" w14:textId="77777777" w:rsidR="00A04449" w:rsidRPr="00E71920" w:rsidRDefault="00000000" w:rsidP="00E17D54">
      <w:pPr>
        <w:pStyle w:val="Heading4"/>
      </w:pPr>
      <w:r w:rsidRPr="00E71920">
        <w:t>28.15</w:t>
      </w:r>
      <w:r w:rsidRPr="00E71920">
        <w:tab/>
        <w:t>Ležajevi, prijenosnici, prijenosni i pogonski elementi</w:t>
      </w:r>
    </w:p>
    <w:p w14:paraId="26D52F7E" w14:textId="77777777" w:rsidR="00A04449" w:rsidRPr="00E71920" w:rsidRDefault="00000000" w:rsidP="00E17D54">
      <w:pPr>
        <w:pStyle w:val="Heading5"/>
      </w:pPr>
      <w:r w:rsidRPr="00E71920">
        <w:t>28.15.1</w:t>
      </w:r>
      <w:r w:rsidRPr="00E71920">
        <w:tab/>
        <w:t>Kuglični i valjkasti ležajevi</w:t>
      </w:r>
    </w:p>
    <w:p w14:paraId="5B8BB091" w14:textId="77777777" w:rsidR="00A04449" w:rsidRPr="00E71920" w:rsidRDefault="00000000" w:rsidP="00E17D54">
      <w:r w:rsidRPr="00E71920">
        <w:t>28.15.10</w:t>
      </w:r>
      <w:r w:rsidRPr="00E71920">
        <w:tab/>
        <w:t>Kuglični i valjkasti ležajevi</w:t>
      </w:r>
    </w:p>
    <w:p w14:paraId="19018292" w14:textId="77777777" w:rsidR="00A04449" w:rsidRPr="00E71920" w:rsidRDefault="00000000" w:rsidP="00E17D54">
      <w:pPr>
        <w:pStyle w:val="Heading5"/>
      </w:pPr>
      <w:r w:rsidRPr="00E71920">
        <w:t>28.15.2</w:t>
      </w:r>
      <w:r w:rsidRPr="00E71920">
        <w:tab/>
        <w:t>Ostali ležajevi, prijenosnici, prijenosni i pogonski elementi</w:t>
      </w:r>
    </w:p>
    <w:p w14:paraId="69FAD0FC" w14:textId="77777777" w:rsidR="00A04449" w:rsidRPr="00E71920" w:rsidRDefault="00000000" w:rsidP="00E17D54">
      <w:r w:rsidRPr="00E71920">
        <w:t>28.15.21</w:t>
      </w:r>
      <w:r w:rsidRPr="00E71920">
        <w:tab/>
        <w:t>Prijenosni člankasti lanci, od željeza ili čelika</w:t>
      </w:r>
    </w:p>
    <w:p w14:paraId="56304B5B" w14:textId="77777777" w:rsidR="00A04449" w:rsidRPr="00E71920" w:rsidRDefault="00000000" w:rsidP="00E17D54">
      <w:r w:rsidRPr="00E71920">
        <w:t>28.15.22</w:t>
      </w:r>
      <w:r w:rsidRPr="00E71920">
        <w:tab/>
        <w:t>Transmisijska vratila i poluge</w:t>
      </w:r>
    </w:p>
    <w:p w14:paraId="15C7CCE9" w14:textId="77777777" w:rsidR="00A04449" w:rsidRPr="00E71920" w:rsidRDefault="00000000" w:rsidP="00E17D54">
      <w:r w:rsidRPr="00E71920">
        <w:t>28.15.23</w:t>
      </w:r>
      <w:r w:rsidRPr="00E71920">
        <w:tab/>
        <w:t>Kućišta za ležajeve i klizni ležajevi</w:t>
      </w:r>
    </w:p>
    <w:p w14:paraId="2D0CBADF" w14:textId="77777777" w:rsidR="00A04449" w:rsidRPr="00E71920" w:rsidRDefault="00000000" w:rsidP="00E17D54">
      <w:r w:rsidRPr="00E71920">
        <w:t>28.15.24</w:t>
      </w:r>
      <w:r w:rsidRPr="00E71920">
        <w:tab/>
        <w:t>Zupčanici; kuglična i valjkasta vretena; mjenjačke kutije i ostali mjenjači brzina</w:t>
      </w:r>
    </w:p>
    <w:p w14:paraId="5C69C7A4" w14:textId="77777777" w:rsidR="00A04449" w:rsidRPr="00E71920" w:rsidRDefault="00000000" w:rsidP="00E17D54">
      <w:r w:rsidRPr="00E71920">
        <w:t>28.15.25</w:t>
      </w:r>
      <w:r w:rsidRPr="00E71920">
        <w:tab/>
        <w:t>Zamašnjaci, remenice i užnice</w:t>
      </w:r>
    </w:p>
    <w:p w14:paraId="611CB51E" w14:textId="77777777" w:rsidR="00A04449" w:rsidRPr="00E71920" w:rsidRDefault="00000000" w:rsidP="00E17D54">
      <w:r w:rsidRPr="00E71920">
        <w:t>28.15.26</w:t>
      </w:r>
      <w:r w:rsidRPr="00E71920">
        <w:tab/>
        <w:t>Uključne spojke i spojke za vratila</w:t>
      </w:r>
    </w:p>
    <w:p w14:paraId="255D383C" w14:textId="77777777" w:rsidR="00A04449" w:rsidRPr="00E71920" w:rsidRDefault="00000000" w:rsidP="00E17D54">
      <w:pPr>
        <w:pStyle w:val="Heading5"/>
      </w:pPr>
      <w:r w:rsidRPr="00E71920">
        <w:t>28.15.3</w:t>
      </w:r>
      <w:r w:rsidRPr="00E71920">
        <w:tab/>
        <w:t>Dijelovi ležajeva, prijenosnika i pogonskih elemenata</w:t>
      </w:r>
    </w:p>
    <w:p w14:paraId="044324B3" w14:textId="77777777" w:rsidR="00A04449" w:rsidRPr="00E71920" w:rsidRDefault="00000000" w:rsidP="00E17D54">
      <w:r w:rsidRPr="00E71920">
        <w:t>28.15.31</w:t>
      </w:r>
      <w:r w:rsidRPr="00E71920">
        <w:tab/>
        <w:t>Kuglice, iglice i valjci; dijelovi kugličnih i valjkastih ležajeva</w:t>
      </w:r>
    </w:p>
    <w:p w14:paraId="1EE3A4C5" w14:textId="77777777" w:rsidR="00A04449" w:rsidRPr="00E71920" w:rsidRDefault="00000000" w:rsidP="00E17D54">
      <w:r w:rsidRPr="00E71920">
        <w:t>28.15.32</w:t>
      </w:r>
      <w:r w:rsidRPr="00E71920">
        <w:tab/>
        <w:t>Dijelovi prijenosnih člankastih lanaca, od željeza i čelika</w:t>
      </w:r>
    </w:p>
    <w:p w14:paraId="1E34E6D2" w14:textId="77777777" w:rsidR="00A04449" w:rsidRPr="00E71920" w:rsidRDefault="00000000" w:rsidP="00E17D54">
      <w:r w:rsidRPr="00E71920">
        <w:t>28.15.39</w:t>
      </w:r>
      <w:r w:rsidRPr="00E71920">
        <w:tab/>
        <w:t>Dijelovi ležajeva i pogonskih elemenata, d. n.</w:t>
      </w:r>
    </w:p>
    <w:p w14:paraId="6E87C42D" w14:textId="77777777" w:rsidR="00A04449" w:rsidRPr="00E71920" w:rsidRDefault="00000000" w:rsidP="00E17D54">
      <w:pPr>
        <w:pStyle w:val="Heading5"/>
      </w:pPr>
      <w:r w:rsidRPr="00E71920">
        <w:t>28.15.9</w:t>
      </w:r>
      <w:r w:rsidRPr="00E71920">
        <w:tab/>
        <w:t>Podugovarateljski poslovi kao dio proizvodnje ležajeva, prijenosnika te prijenosnih i pogonskih elemenata</w:t>
      </w:r>
    </w:p>
    <w:p w14:paraId="697DF3E5" w14:textId="77777777" w:rsidR="00A04449" w:rsidRPr="00E71920" w:rsidRDefault="00000000" w:rsidP="00E17D54">
      <w:r w:rsidRPr="00E71920">
        <w:t>28.15.99</w:t>
      </w:r>
      <w:r w:rsidRPr="00E71920">
        <w:tab/>
        <w:t>Podugovarateljski poslovi kao dio proizvodnje ležajeva, prijenosnika te prijenosnih i pogonskih elemenata</w:t>
      </w:r>
    </w:p>
    <w:p w14:paraId="20029AA5" w14:textId="77777777" w:rsidR="00A04449" w:rsidRPr="00E71920" w:rsidRDefault="00000000" w:rsidP="00E17D54">
      <w:pPr>
        <w:pStyle w:val="Heading3"/>
      </w:pPr>
      <w:r w:rsidRPr="00E71920">
        <w:t>28.2</w:t>
      </w:r>
      <w:r w:rsidRPr="00E71920">
        <w:tab/>
        <w:t>Ostali strojevi za opće namjene</w:t>
      </w:r>
    </w:p>
    <w:p w14:paraId="1EF3687C" w14:textId="77777777" w:rsidR="00A04449" w:rsidRPr="00E71920" w:rsidRDefault="00000000" w:rsidP="00E17D54">
      <w:pPr>
        <w:pStyle w:val="Heading4"/>
      </w:pPr>
      <w:r w:rsidRPr="00E71920">
        <w:t>28.21</w:t>
      </w:r>
      <w:r w:rsidRPr="00E71920">
        <w:tab/>
        <w:t>Peći, kamini i trajna oprema za grijanje kućanstva</w:t>
      </w:r>
    </w:p>
    <w:p w14:paraId="7AFC2DE4" w14:textId="77777777" w:rsidR="00A04449" w:rsidRPr="00E71920" w:rsidRDefault="00000000" w:rsidP="00E17D54">
      <w:pPr>
        <w:pStyle w:val="Heading5"/>
      </w:pPr>
      <w:r w:rsidRPr="00E71920">
        <w:t>28.21.1</w:t>
      </w:r>
      <w:r w:rsidRPr="00E71920">
        <w:tab/>
        <w:t>Peći, kamini i trajna oprema za grijanje kućanstva</w:t>
      </w:r>
    </w:p>
    <w:p w14:paraId="377983A8" w14:textId="77777777" w:rsidR="00A04449" w:rsidRPr="00E71920" w:rsidRDefault="00000000" w:rsidP="00E17D54">
      <w:r w:rsidRPr="00E71920">
        <w:t>28.21.11</w:t>
      </w:r>
      <w:r w:rsidRPr="00E71920">
        <w:tab/>
        <w:t>Plamenici; mehanički uređaji za loženje; mehanički odstranjivači pepela i slično</w:t>
      </w:r>
    </w:p>
    <w:p w14:paraId="4BBC9960" w14:textId="77777777" w:rsidR="00A04449" w:rsidRPr="00E71920" w:rsidRDefault="00000000" w:rsidP="00E17D54">
      <w:r w:rsidRPr="00E71920">
        <w:t>28.21.12</w:t>
      </w:r>
      <w:r w:rsidRPr="00E71920">
        <w:tab/>
        <w:t>Neelektrične industrijske ili laboratorijske peći</w:t>
      </w:r>
    </w:p>
    <w:p w14:paraId="1D54CD72" w14:textId="77777777" w:rsidR="00A04449" w:rsidRPr="00E71920" w:rsidRDefault="00000000" w:rsidP="00E17D54">
      <w:r w:rsidRPr="00E71920">
        <w:t>28.21.13</w:t>
      </w:r>
      <w:r w:rsidRPr="00E71920">
        <w:tab/>
        <w:t>Električne industrijske i laboratorijske peći; indukcijska i dielektrična grijaća oprema</w:t>
      </w:r>
    </w:p>
    <w:p w14:paraId="595A5286" w14:textId="77777777" w:rsidR="00A04449" w:rsidRPr="00E71920" w:rsidRDefault="00000000" w:rsidP="00E17D54">
      <w:r w:rsidRPr="00E71920">
        <w:t>28.21.14</w:t>
      </w:r>
      <w:r w:rsidRPr="00E71920">
        <w:tab/>
        <w:t>Nereverzibilne toplinske crpke</w:t>
      </w:r>
    </w:p>
    <w:p w14:paraId="791CBCC9" w14:textId="77777777" w:rsidR="00A04449" w:rsidRPr="00E71920" w:rsidRDefault="00000000" w:rsidP="00E17D54">
      <w:r w:rsidRPr="00E71920">
        <w:t>28.21.15</w:t>
      </w:r>
      <w:r w:rsidRPr="00E71920">
        <w:tab/>
        <w:t>Rashladna i ventilacijska oprema za kućanstvo</w:t>
      </w:r>
    </w:p>
    <w:p w14:paraId="5E83709D" w14:textId="77777777" w:rsidR="00A04449" w:rsidRPr="00E71920" w:rsidRDefault="00000000" w:rsidP="00E17D54">
      <w:r w:rsidRPr="00E71920">
        <w:t>28.21.16</w:t>
      </w:r>
      <w:r w:rsidRPr="00E71920">
        <w:tab/>
        <w:t>Kotlovi za centralno grijanje za proizvodnju tople vode ili pare niskog pritiska</w:t>
      </w:r>
    </w:p>
    <w:p w14:paraId="73843224" w14:textId="77777777" w:rsidR="00A04449" w:rsidRPr="00E71920" w:rsidRDefault="00000000" w:rsidP="00E17D54">
      <w:r w:rsidRPr="00E71920">
        <w:t>28.21.17</w:t>
      </w:r>
      <w:r w:rsidRPr="00E71920">
        <w:tab/>
        <w:t>Ostala trajna oprema za grijanje kućanstva</w:t>
      </w:r>
    </w:p>
    <w:p w14:paraId="318479A1" w14:textId="77777777" w:rsidR="00A04449" w:rsidRPr="00E71920" w:rsidRDefault="00000000" w:rsidP="00E17D54">
      <w:r w:rsidRPr="00E71920">
        <w:t>28.21.18</w:t>
      </w:r>
      <w:r w:rsidRPr="00E71920">
        <w:tab/>
        <w:t>Dijelovi peći, kamina i trajne opreme za grijanje kućanstva</w:t>
      </w:r>
    </w:p>
    <w:p w14:paraId="423AD45A" w14:textId="77777777" w:rsidR="00A04449" w:rsidRPr="00E71920" w:rsidRDefault="00000000" w:rsidP="00E17D54">
      <w:r w:rsidRPr="00E71920">
        <w:t>28.21.19</w:t>
      </w:r>
      <w:r w:rsidRPr="00E71920">
        <w:tab/>
        <w:t>Dijelovi kotlova za centralno grijanje</w:t>
      </w:r>
    </w:p>
    <w:p w14:paraId="65F169BE" w14:textId="77777777" w:rsidR="00A04449" w:rsidRPr="00E71920" w:rsidRDefault="00000000" w:rsidP="00E17D54">
      <w:pPr>
        <w:pStyle w:val="Heading5"/>
      </w:pPr>
      <w:r w:rsidRPr="00E71920">
        <w:t>28.21.9</w:t>
      </w:r>
      <w:r w:rsidRPr="00E71920">
        <w:tab/>
        <w:t>Podugovarateljski poslovi kao dio proizvodnje peći, kamina i trajne opreme za grijanje kućanstva</w:t>
      </w:r>
    </w:p>
    <w:p w14:paraId="7972912F" w14:textId="77777777" w:rsidR="00A04449" w:rsidRPr="00E71920" w:rsidRDefault="00000000" w:rsidP="00E17D54">
      <w:r w:rsidRPr="00E71920">
        <w:t>28.21.99</w:t>
      </w:r>
      <w:r w:rsidRPr="00E71920">
        <w:tab/>
        <w:t>Podugovarateljski poslovi kao dio proizvodnje peći, kamina i trajne opreme za grijanje kućanstva</w:t>
      </w:r>
    </w:p>
    <w:p w14:paraId="3B38BF3F" w14:textId="77777777" w:rsidR="00A04449" w:rsidRPr="00E71920" w:rsidRDefault="00000000" w:rsidP="00E17D54">
      <w:pPr>
        <w:pStyle w:val="Heading4"/>
      </w:pPr>
      <w:r w:rsidRPr="00E71920">
        <w:t>28.22</w:t>
      </w:r>
      <w:r w:rsidRPr="00E71920">
        <w:tab/>
        <w:t>Uređaji za dizanje i prenošenje</w:t>
      </w:r>
    </w:p>
    <w:p w14:paraId="0B0DA171" w14:textId="77777777" w:rsidR="00A04449" w:rsidRPr="00E71920" w:rsidRDefault="00000000" w:rsidP="00E17D54">
      <w:pPr>
        <w:pStyle w:val="Heading5"/>
      </w:pPr>
      <w:r w:rsidRPr="00E71920">
        <w:t>28.22.1</w:t>
      </w:r>
      <w:r w:rsidRPr="00E71920">
        <w:tab/>
        <w:t>Uređaji za dizanje i prenošenje te njihovi dijelovi</w:t>
      </w:r>
    </w:p>
    <w:p w14:paraId="24F71F74" w14:textId="77777777" w:rsidR="00A04449" w:rsidRPr="00E71920" w:rsidRDefault="00000000" w:rsidP="00E17D54">
      <w:r w:rsidRPr="00E71920">
        <w:t>28.22.11</w:t>
      </w:r>
      <w:r w:rsidRPr="00E71920">
        <w:tab/>
        <w:t>Koloturni sustavi i ostale dizalice-koloturnici</w:t>
      </w:r>
    </w:p>
    <w:p w14:paraId="377E6FD8" w14:textId="77777777" w:rsidR="00A04449" w:rsidRPr="00E71920" w:rsidRDefault="00000000" w:rsidP="00E17D54">
      <w:r w:rsidRPr="00E71920">
        <w:t>28.22.12</w:t>
      </w:r>
      <w:r w:rsidRPr="00E71920">
        <w:tab/>
        <w:t>Izvozni uređaji za okna; vitla posebno izrađena za uporabu pod zemljom; ostala vitla; vitla s vertikalnom osovinom</w:t>
      </w:r>
    </w:p>
    <w:p w14:paraId="08958EFC" w14:textId="77777777" w:rsidR="00A04449" w:rsidRPr="00E71920" w:rsidRDefault="00000000" w:rsidP="00E17D54">
      <w:r w:rsidRPr="00E71920">
        <w:t>28.22.13</w:t>
      </w:r>
      <w:r w:rsidRPr="00E71920">
        <w:tab/>
        <w:t>Dizalice za teški teret; dizalice za podizanje vozila</w:t>
      </w:r>
    </w:p>
    <w:p w14:paraId="6C9B0108" w14:textId="77777777" w:rsidR="00A04449" w:rsidRPr="00E71920" w:rsidRDefault="00000000" w:rsidP="00E17D54">
      <w:r w:rsidRPr="00E71920">
        <w:t>28.22.14</w:t>
      </w:r>
      <w:r w:rsidRPr="00E71920">
        <w:tab/>
        <w:t>Toranjske dizalice; dizalice (kranovi); pokretne portalne dizalice, pokretni nosači i teretni kamioni opremljeni dizalicom (kranom)</w:t>
      </w:r>
    </w:p>
    <w:p w14:paraId="1183858C" w14:textId="77777777" w:rsidR="00A04449" w:rsidRPr="00E71920" w:rsidRDefault="00000000" w:rsidP="00E17D54">
      <w:r w:rsidRPr="00E71920">
        <w:t>28.22.15</w:t>
      </w:r>
      <w:r w:rsidRPr="00E71920">
        <w:tab/>
        <w:t>Viličari; ostala teretna radna kolica; vučna vozila vrste koja se upotrebljava na peronima željezničkih kolodvora</w:t>
      </w:r>
    </w:p>
    <w:p w14:paraId="7DA7063A" w14:textId="77777777" w:rsidR="00A04449" w:rsidRPr="00E71920" w:rsidRDefault="00000000" w:rsidP="00E17D54">
      <w:r w:rsidRPr="00E71920">
        <w:t>28.22.16</w:t>
      </w:r>
      <w:r w:rsidRPr="00E71920">
        <w:tab/>
        <w:t>Osobna i teretna dizala, pokretne stube i staze</w:t>
      </w:r>
    </w:p>
    <w:p w14:paraId="0BA6CC05" w14:textId="77777777" w:rsidR="00A04449" w:rsidRPr="00E71920" w:rsidRDefault="00000000" w:rsidP="00E17D54">
      <w:r w:rsidRPr="00E71920">
        <w:t>28.22.17</w:t>
      </w:r>
      <w:r w:rsidRPr="00E71920">
        <w:tab/>
        <w:t>Pneumatska i ostala dizala i konvejeri koji rade kontinuirano, za robu i materijal</w:t>
      </w:r>
    </w:p>
    <w:p w14:paraId="18ED937E" w14:textId="77777777" w:rsidR="00A04449" w:rsidRPr="00E71920" w:rsidRDefault="00000000" w:rsidP="00E17D54">
      <w:r w:rsidRPr="00E71920">
        <w:t>28.22.18</w:t>
      </w:r>
      <w:r w:rsidRPr="00E71920">
        <w:tab/>
        <w:t>Ostali uređaji za dizanje, prenošenje, utovar i istovar</w:t>
      </w:r>
    </w:p>
    <w:p w14:paraId="6D3FFAAC" w14:textId="77777777" w:rsidR="00A04449" w:rsidRPr="00E71920" w:rsidRDefault="00000000" w:rsidP="00E17D54">
      <w:r w:rsidRPr="00E71920">
        <w:t>28.22.19</w:t>
      </w:r>
      <w:r w:rsidRPr="00E71920">
        <w:tab/>
        <w:t>Dijelovi uređaja za dizanje i prenošenje</w:t>
      </w:r>
    </w:p>
    <w:p w14:paraId="4A8097A3" w14:textId="77777777" w:rsidR="00A04449" w:rsidRPr="00E71920" w:rsidRDefault="00000000" w:rsidP="00E17D54">
      <w:pPr>
        <w:pStyle w:val="Heading5"/>
      </w:pPr>
      <w:r w:rsidRPr="00E71920">
        <w:t>28.22.2</w:t>
      </w:r>
      <w:r w:rsidRPr="00E71920">
        <w:tab/>
        <w:t>Vjedrice, lopate, hvataljke i kliješta za dizalice, kranove i slično</w:t>
      </w:r>
    </w:p>
    <w:p w14:paraId="42462B7F" w14:textId="77777777" w:rsidR="00A04449" w:rsidRPr="00E71920" w:rsidRDefault="00000000" w:rsidP="00E17D54">
      <w:r w:rsidRPr="00E71920">
        <w:t>28.22.20</w:t>
      </w:r>
      <w:r w:rsidRPr="00E71920">
        <w:tab/>
        <w:t>Vjedrice, lopate, hvataljke i kliješta za dizalice, kranove i slično</w:t>
      </w:r>
    </w:p>
    <w:p w14:paraId="18FF7477" w14:textId="77777777" w:rsidR="00A04449" w:rsidRPr="00E71920" w:rsidRDefault="00000000" w:rsidP="00E17D54">
      <w:pPr>
        <w:pStyle w:val="Heading5"/>
      </w:pPr>
      <w:r w:rsidRPr="00E71920">
        <w:t>28.22.9</w:t>
      </w:r>
      <w:r w:rsidRPr="00E71920">
        <w:tab/>
        <w:t>Podugovarateljski poslovi kao dio proizvodnje uređaja za dizanje i prenošenje</w:t>
      </w:r>
    </w:p>
    <w:p w14:paraId="1B23BE18" w14:textId="77777777" w:rsidR="00A04449" w:rsidRPr="00E71920" w:rsidRDefault="00000000" w:rsidP="00E17D54">
      <w:r w:rsidRPr="00E71920">
        <w:t>28.22.99</w:t>
      </w:r>
      <w:r w:rsidRPr="00E71920">
        <w:tab/>
        <w:t>Podugovarateljski poslovi kao dio proizvodnje uređaja za dizanje i prenošenje</w:t>
      </w:r>
    </w:p>
    <w:p w14:paraId="45404F6C" w14:textId="77777777" w:rsidR="00A04449" w:rsidRPr="00E71920" w:rsidRDefault="00000000" w:rsidP="00E17D54">
      <w:pPr>
        <w:pStyle w:val="Heading4"/>
      </w:pPr>
      <w:r w:rsidRPr="00E71920">
        <w:t>28.23</w:t>
      </w:r>
      <w:r w:rsidRPr="00E71920">
        <w:tab/>
        <w:t>Uredski strojevi i oprema, osim računala i periferne opreme</w:t>
      </w:r>
    </w:p>
    <w:p w14:paraId="4F33BE9F" w14:textId="77777777" w:rsidR="00A04449" w:rsidRPr="00E71920" w:rsidRDefault="00000000" w:rsidP="00E17D54">
      <w:pPr>
        <w:pStyle w:val="Heading5"/>
      </w:pPr>
      <w:r w:rsidRPr="00E71920">
        <w:t>28.23.1</w:t>
      </w:r>
      <w:r w:rsidRPr="00E71920">
        <w:tab/>
        <w:t>Računovodstveni strojevi i slični strojevi s ugrađenim uređajem za računanje</w:t>
      </w:r>
    </w:p>
    <w:p w14:paraId="0F24B22E" w14:textId="77777777" w:rsidR="00A04449" w:rsidRPr="00E71920" w:rsidRDefault="00000000" w:rsidP="00E17D54">
      <w:r w:rsidRPr="00E71920">
        <w:t>28.23.10</w:t>
      </w:r>
      <w:r w:rsidRPr="00E71920">
        <w:tab/>
        <w:t>Računovodstveni strojevi i slični strojevi s ugrađenim uređajem za računanje</w:t>
      </w:r>
    </w:p>
    <w:p w14:paraId="0DD44F14" w14:textId="77777777" w:rsidR="00A04449" w:rsidRPr="00E71920" w:rsidRDefault="00000000" w:rsidP="00E17D54">
      <w:pPr>
        <w:pStyle w:val="Heading5"/>
      </w:pPr>
      <w:r w:rsidRPr="00E71920">
        <w:t>28.23.2</w:t>
      </w:r>
      <w:r w:rsidRPr="00E71920">
        <w:tab/>
        <w:t>Uredski strojevi i njihovi dijelovi</w:t>
      </w:r>
    </w:p>
    <w:p w14:paraId="24EA66DE" w14:textId="77777777" w:rsidR="00A04449" w:rsidRPr="00E71920" w:rsidRDefault="00000000" w:rsidP="00E17D54">
      <w:r w:rsidRPr="00E71920">
        <w:t>28.23.21</w:t>
      </w:r>
      <w:r w:rsidRPr="00E71920">
        <w:tab/>
        <w:t>Uredski strojevi</w:t>
      </w:r>
    </w:p>
    <w:p w14:paraId="4F7919C1" w14:textId="77777777" w:rsidR="00A04449" w:rsidRPr="00E71920" w:rsidRDefault="00000000" w:rsidP="00E17D54">
      <w:r w:rsidRPr="00E71920">
        <w:t>28.23.22</w:t>
      </w:r>
      <w:r w:rsidRPr="00E71920">
        <w:tab/>
        <w:t>Dijelovi i pribor za uredske strojeve</w:t>
      </w:r>
    </w:p>
    <w:p w14:paraId="73DDE969" w14:textId="77777777" w:rsidR="00A04449" w:rsidRPr="00E71920" w:rsidRDefault="00000000" w:rsidP="00E17D54">
      <w:pPr>
        <w:pStyle w:val="Heading5"/>
      </w:pPr>
      <w:r w:rsidRPr="00E71920">
        <w:t>28.23.9</w:t>
      </w:r>
      <w:r w:rsidRPr="00E71920">
        <w:tab/>
        <w:t>Usluge proizvodnje uredskih i računovodstvenih strojeva, osim računala i periferne opreme; podugovarateljski poslovi kao dio proizvodnje uredskih strojeva i opreme, osim računala i periferne opreme</w:t>
      </w:r>
    </w:p>
    <w:p w14:paraId="23505B5B" w14:textId="77777777" w:rsidR="00A04449" w:rsidRPr="00E71920" w:rsidRDefault="00000000" w:rsidP="00E17D54">
      <w:r w:rsidRPr="00E71920">
        <w:t>28.23.91</w:t>
      </w:r>
      <w:r w:rsidRPr="00E71920">
        <w:tab/>
        <w:t>Usluge proizvodnje uredskih i računovodstvenih strojeva, osim računala i periferne opreme</w:t>
      </w:r>
    </w:p>
    <w:p w14:paraId="5CCD6F6C" w14:textId="77777777" w:rsidR="00A04449" w:rsidRPr="00E71920" w:rsidRDefault="00000000" w:rsidP="00E17D54">
      <w:r w:rsidRPr="00E71920">
        <w:t>28.23.99</w:t>
      </w:r>
      <w:r w:rsidRPr="00E71920">
        <w:tab/>
        <w:t>Podugovarateljski poslovi kao dio proizvodnje uredskih strojeva i opreme, osim računala i periferne opreme</w:t>
      </w:r>
    </w:p>
    <w:p w14:paraId="5038795F" w14:textId="77777777" w:rsidR="00A04449" w:rsidRPr="00E71920" w:rsidRDefault="00000000" w:rsidP="00E17D54">
      <w:pPr>
        <w:pStyle w:val="Heading4"/>
      </w:pPr>
      <w:r w:rsidRPr="00E71920">
        <w:t>28.24</w:t>
      </w:r>
      <w:r w:rsidRPr="00E71920">
        <w:tab/>
        <w:t>Mehanizirani ručni alat</w:t>
      </w:r>
    </w:p>
    <w:p w14:paraId="21950403" w14:textId="77777777" w:rsidR="00A04449" w:rsidRPr="00E71920" w:rsidRDefault="00000000" w:rsidP="00E17D54">
      <w:pPr>
        <w:pStyle w:val="Heading5"/>
      </w:pPr>
      <w:r w:rsidRPr="00E71920">
        <w:t>28.24.1</w:t>
      </w:r>
      <w:r w:rsidRPr="00E71920">
        <w:tab/>
        <w:t>Elektromehanički ručni alat; ostali prijenosni mehanizirani ručni alat</w:t>
      </w:r>
    </w:p>
    <w:p w14:paraId="6CC79A0A" w14:textId="77777777" w:rsidR="00A04449" w:rsidRPr="00E71920" w:rsidRDefault="00000000" w:rsidP="00E17D54">
      <w:r w:rsidRPr="00E71920">
        <w:t>28.24.11</w:t>
      </w:r>
      <w:r w:rsidRPr="00E71920">
        <w:tab/>
        <w:t>Elektromehanički ručni alat s ugrađenim elektromotorom</w:t>
      </w:r>
    </w:p>
    <w:p w14:paraId="406D5F41" w14:textId="77777777" w:rsidR="00A04449" w:rsidRPr="00E71920" w:rsidRDefault="00000000" w:rsidP="00E17D54">
      <w:r w:rsidRPr="00E71920">
        <w:t>28.24.12</w:t>
      </w:r>
      <w:r w:rsidRPr="00E71920">
        <w:tab/>
        <w:t>Ostali prijenosni mehanizirani ručni alat</w:t>
      </w:r>
    </w:p>
    <w:p w14:paraId="3EEC1090" w14:textId="77777777" w:rsidR="00A04449" w:rsidRPr="00E71920" w:rsidRDefault="00000000" w:rsidP="00E17D54">
      <w:pPr>
        <w:pStyle w:val="Heading5"/>
      </w:pPr>
      <w:r w:rsidRPr="00E71920">
        <w:t>28.24.2</w:t>
      </w:r>
      <w:r w:rsidRPr="00E71920">
        <w:tab/>
        <w:t>Dijelovi mehaniziranoga ručnog alata</w:t>
      </w:r>
    </w:p>
    <w:p w14:paraId="014436E3" w14:textId="77777777" w:rsidR="00A04449" w:rsidRPr="00E71920" w:rsidRDefault="00000000" w:rsidP="00E17D54">
      <w:r w:rsidRPr="00E71920">
        <w:t>28.24.21</w:t>
      </w:r>
      <w:r w:rsidRPr="00E71920">
        <w:tab/>
        <w:t>Dijelovi elektromehaničkoga ručnog alata s ugrađenim elektromotorom</w:t>
      </w:r>
    </w:p>
    <w:p w14:paraId="30FA5C63" w14:textId="77777777" w:rsidR="00A04449" w:rsidRPr="00E71920" w:rsidRDefault="00000000" w:rsidP="00E17D54">
      <w:r w:rsidRPr="00E71920">
        <w:t>28.24.22</w:t>
      </w:r>
      <w:r w:rsidRPr="00E71920">
        <w:tab/>
        <w:t>Dijelovi ostaloga prijenosnog mehaniziranog ručnog alata</w:t>
      </w:r>
    </w:p>
    <w:p w14:paraId="0FB7051B" w14:textId="77777777" w:rsidR="00A04449" w:rsidRPr="00E71920" w:rsidRDefault="00000000" w:rsidP="00E17D54">
      <w:pPr>
        <w:pStyle w:val="Heading5"/>
      </w:pPr>
      <w:r w:rsidRPr="00E71920">
        <w:t>28.24.9</w:t>
      </w:r>
      <w:r w:rsidRPr="00E71920">
        <w:tab/>
        <w:t>Podugovarateljski poslovi kao dio proizvodnje mehaniziranog ručnog alata</w:t>
      </w:r>
    </w:p>
    <w:p w14:paraId="7B4B9231" w14:textId="77777777" w:rsidR="00A04449" w:rsidRPr="00E71920" w:rsidRDefault="00000000" w:rsidP="00E17D54">
      <w:r w:rsidRPr="00E71920">
        <w:t>28.24.99</w:t>
      </w:r>
      <w:r w:rsidRPr="00E71920">
        <w:tab/>
        <w:t>Podugovarateljski poslovi kao dio proizvodnje mehaniziranog ručnog alata</w:t>
      </w:r>
    </w:p>
    <w:p w14:paraId="1D345EE5" w14:textId="77777777" w:rsidR="00A04449" w:rsidRPr="00E71920" w:rsidRDefault="00000000" w:rsidP="00E17D54">
      <w:pPr>
        <w:pStyle w:val="Heading4"/>
      </w:pPr>
      <w:r w:rsidRPr="00E71920">
        <w:t>28.25</w:t>
      </w:r>
      <w:r w:rsidRPr="00E71920">
        <w:tab/>
        <w:t>Rashladna i ventilacijska oprema, osim za kućanstva</w:t>
      </w:r>
    </w:p>
    <w:p w14:paraId="7D294770" w14:textId="77777777" w:rsidR="00A04449" w:rsidRPr="00E71920" w:rsidRDefault="00000000" w:rsidP="00E17D54">
      <w:pPr>
        <w:pStyle w:val="Heading5"/>
      </w:pPr>
      <w:r w:rsidRPr="00E71920">
        <w:t>28.25.1</w:t>
      </w:r>
      <w:r w:rsidRPr="00E71920">
        <w:tab/>
        <w:t>Izmjenjivači topline; uređaji za klimatizaciju, oprema za hlađenje i zamrzavanje, osim za kućanstvo</w:t>
      </w:r>
    </w:p>
    <w:p w14:paraId="33A68222" w14:textId="77777777" w:rsidR="00A04449" w:rsidRPr="00E71920" w:rsidRDefault="00000000" w:rsidP="00E17D54">
      <w:r w:rsidRPr="00E71920">
        <w:t>28.25.11</w:t>
      </w:r>
      <w:r w:rsidRPr="00E71920">
        <w:tab/>
        <w:t>Izmjenjivači topline i uređaji za proizvodnju ukapljenog zraka i drugih plinova</w:t>
      </w:r>
    </w:p>
    <w:p w14:paraId="15DB224E" w14:textId="77777777" w:rsidR="00A04449" w:rsidRPr="00E71920" w:rsidRDefault="00000000" w:rsidP="00E17D54">
      <w:r w:rsidRPr="00E71920">
        <w:t>28.25.12</w:t>
      </w:r>
      <w:r w:rsidRPr="00E71920">
        <w:tab/>
        <w:t>Uređaji za klimatizaciju</w:t>
      </w:r>
    </w:p>
    <w:p w14:paraId="12BFB68C" w14:textId="77777777" w:rsidR="00A04449" w:rsidRPr="00E71920" w:rsidRDefault="00000000" w:rsidP="00E17D54">
      <w:r w:rsidRPr="00E71920">
        <w:t>28.25.13</w:t>
      </w:r>
      <w:r w:rsidRPr="00E71920">
        <w:tab/>
        <w:t>Oprema za hlađenje i zamrzavanje te reverzibilne toplinske crpke</w:t>
      </w:r>
    </w:p>
    <w:p w14:paraId="5FCAD2C7" w14:textId="77777777" w:rsidR="00A04449" w:rsidRPr="00E71920" w:rsidRDefault="00000000" w:rsidP="00E17D54">
      <w:r w:rsidRPr="00E71920">
        <w:t>28.25.14</w:t>
      </w:r>
      <w:r w:rsidRPr="00E71920">
        <w:tab/>
        <w:t>Uređaji i aparati za filtriranje i pročišćivanje plinova</w:t>
      </w:r>
    </w:p>
    <w:p w14:paraId="030505CC" w14:textId="77777777" w:rsidR="00A04449" w:rsidRPr="00E71920" w:rsidRDefault="00000000" w:rsidP="00E17D54">
      <w:pPr>
        <w:pStyle w:val="Heading5"/>
      </w:pPr>
      <w:r w:rsidRPr="00E71920">
        <w:t>28.25.2</w:t>
      </w:r>
      <w:r w:rsidRPr="00E71920">
        <w:tab/>
        <w:t>Ventilatori, osim stolnih, podnih, zidnih, prozorskih, stropnih i krovnih</w:t>
      </w:r>
    </w:p>
    <w:p w14:paraId="72BC0CFE" w14:textId="77777777" w:rsidR="00A04449" w:rsidRPr="00E71920" w:rsidRDefault="00000000" w:rsidP="00E17D54">
      <w:r w:rsidRPr="00E71920">
        <w:t>28.25.20</w:t>
      </w:r>
      <w:r w:rsidRPr="00E71920">
        <w:tab/>
        <w:t>Ventilatori, osim stolnih, podnih, zidnih, prozorskih, stropnih i krovnih</w:t>
      </w:r>
    </w:p>
    <w:p w14:paraId="334B5AB9" w14:textId="77777777" w:rsidR="00A04449" w:rsidRPr="00E71920" w:rsidRDefault="00000000" w:rsidP="00E17D54">
      <w:pPr>
        <w:pStyle w:val="Heading5"/>
      </w:pPr>
      <w:r w:rsidRPr="00E71920">
        <w:t>28.25.3</w:t>
      </w:r>
      <w:r w:rsidRPr="00E71920">
        <w:tab/>
        <w:t>Dijelovi opreme za hlađenje i zamrzavanje te toplinskih crpki</w:t>
      </w:r>
    </w:p>
    <w:p w14:paraId="6CE42BB8" w14:textId="77777777" w:rsidR="00A04449" w:rsidRPr="00E71920" w:rsidRDefault="00000000" w:rsidP="00E17D54">
      <w:r w:rsidRPr="00E71920">
        <w:t>28.25.30</w:t>
      </w:r>
      <w:r w:rsidRPr="00E71920">
        <w:tab/>
        <w:t>Dijelovi opreme za hlađenje i zamrzavanje te toplinskih crpki</w:t>
      </w:r>
    </w:p>
    <w:p w14:paraId="086E1ABF" w14:textId="77777777" w:rsidR="00A04449" w:rsidRPr="00E71920" w:rsidRDefault="00000000" w:rsidP="00E17D54">
      <w:pPr>
        <w:pStyle w:val="Heading5"/>
      </w:pPr>
      <w:r w:rsidRPr="00E71920">
        <w:t>28.25.9</w:t>
      </w:r>
      <w:r w:rsidRPr="00E71920">
        <w:tab/>
        <w:t>Podugovarateljski poslovi kao dio proizvodnje rashladne i ventilacijske opreme, osim za kućanstva</w:t>
      </w:r>
    </w:p>
    <w:p w14:paraId="0304D041" w14:textId="77777777" w:rsidR="00A04449" w:rsidRPr="00E71920" w:rsidRDefault="00000000" w:rsidP="00E17D54">
      <w:r w:rsidRPr="00E71920">
        <w:t>28.25.99</w:t>
      </w:r>
      <w:r w:rsidRPr="00E71920">
        <w:tab/>
        <w:t>Podugovarateljski poslovi kao dio proizvodnje rashladne i ventilacijske opreme, osim za kućanstva</w:t>
      </w:r>
    </w:p>
    <w:p w14:paraId="6AB6104C" w14:textId="77777777" w:rsidR="00A04449" w:rsidRPr="00E71920" w:rsidRDefault="00000000" w:rsidP="00E17D54">
      <w:pPr>
        <w:pStyle w:val="Heading4"/>
      </w:pPr>
      <w:r w:rsidRPr="00E71920">
        <w:t>28.29</w:t>
      </w:r>
      <w:r w:rsidRPr="00E71920">
        <w:tab/>
        <w:t>Ostali strojevi za opće namjene, d. n.</w:t>
      </w:r>
    </w:p>
    <w:p w14:paraId="659C26C6" w14:textId="77777777" w:rsidR="00A04449" w:rsidRPr="00E71920" w:rsidRDefault="00000000" w:rsidP="00E17D54">
      <w:pPr>
        <w:pStyle w:val="Heading5"/>
      </w:pPr>
      <w:r w:rsidRPr="00E71920">
        <w:t>28.29.1</w:t>
      </w:r>
      <w:r w:rsidRPr="00E71920">
        <w:tab/>
        <w:t>Generatori plina, aparati za destilaciju i filtriranje</w:t>
      </w:r>
    </w:p>
    <w:p w14:paraId="328871BE" w14:textId="77777777" w:rsidR="00A04449" w:rsidRPr="00E71920" w:rsidRDefault="00000000" w:rsidP="00E17D54">
      <w:r w:rsidRPr="00E71920">
        <w:t>28.29.11</w:t>
      </w:r>
      <w:r w:rsidRPr="00E71920">
        <w:tab/>
        <w:t>Generatori za generatorski i vodeni plin; acetilenski generatori i slično; uređaji za destilaciju i rektifikaciju</w:t>
      </w:r>
    </w:p>
    <w:p w14:paraId="37804A82" w14:textId="77777777" w:rsidR="00A04449" w:rsidRPr="00E71920" w:rsidRDefault="00000000" w:rsidP="00E17D54">
      <w:r w:rsidRPr="00E71920">
        <w:t>28.29.12</w:t>
      </w:r>
      <w:r w:rsidRPr="00E71920">
        <w:tab/>
        <w:t>Strojevi i aparati za filtriranje i pročišćavanje tekućina</w:t>
      </w:r>
    </w:p>
    <w:p w14:paraId="4FB737D0" w14:textId="77777777" w:rsidR="00A04449" w:rsidRPr="00E71920" w:rsidRDefault="00000000" w:rsidP="00E17D54">
      <w:r w:rsidRPr="00E71920">
        <w:t>28.29.13</w:t>
      </w:r>
      <w:r w:rsidRPr="00E71920">
        <w:tab/>
        <w:t>Filtri za ulje, gorivo i usisni zrak, za motore s unutarnjim izgaranjem</w:t>
      </w:r>
    </w:p>
    <w:p w14:paraId="42E5178E" w14:textId="77777777" w:rsidR="00A04449" w:rsidRPr="00E71920" w:rsidRDefault="00000000" w:rsidP="00E17D54">
      <w:pPr>
        <w:pStyle w:val="Heading5"/>
      </w:pPr>
      <w:r w:rsidRPr="00E71920">
        <w:t>28.29.2</w:t>
      </w:r>
      <w:r w:rsidRPr="00E71920">
        <w:tab/>
        <w:t>Strojevi za čišćenje, punjenje, pakiranje i zamatanje boca i druge ambalaže; aparati za gašenje požara, pištolji za prskanje, strojevi za izbacivanje pare ili pijeska; brtve</w:t>
      </w:r>
    </w:p>
    <w:p w14:paraId="69C57920" w14:textId="77777777" w:rsidR="00A04449" w:rsidRPr="00E71920" w:rsidRDefault="00000000" w:rsidP="00E17D54">
      <w:r w:rsidRPr="00E71920">
        <w:t>28.29.21</w:t>
      </w:r>
      <w:r w:rsidRPr="00E71920">
        <w:tab/>
        <w:t>Strojevi za čišćenje, punjenje, pakiranje i zamatanje boca i druge ambalaže</w:t>
      </w:r>
    </w:p>
    <w:p w14:paraId="57C4B8F5" w14:textId="77777777" w:rsidR="00A04449" w:rsidRPr="00E71920" w:rsidRDefault="00000000" w:rsidP="00E17D54">
      <w:r w:rsidRPr="00E71920">
        <w:t>28.29.22</w:t>
      </w:r>
      <w:r w:rsidRPr="00E71920">
        <w:tab/>
        <w:t>Aparati za gašenje požara, pištolji za prskanje, strojevi za izbacivanje pare ili pijeska i slični aparati, osim za uporabu u poljoprivredi</w:t>
      </w:r>
    </w:p>
    <w:p w14:paraId="30F88445" w14:textId="77777777" w:rsidR="00A04449" w:rsidRPr="00E71920" w:rsidRDefault="00000000" w:rsidP="00E17D54">
      <w:r w:rsidRPr="00E71920">
        <w:t>28.29.23</w:t>
      </w:r>
      <w:r w:rsidRPr="00E71920">
        <w:tab/>
        <w:t>Brtve od metalnih listova; mehaničke brtve</w:t>
      </w:r>
    </w:p>
    <w:p w14:paraId="48F708CF" w14:textId="77777777" w:rsidR="00A04449" w:rsidRPr="00E71920" w:rsidRDefault="00000000" w:rsidP="00E17D54">
      <w:pPr>
        <w:pStyle w:val="Heading5"/>
      </w:pPr>
      <w:r w:rsidRPr="00E71920">
        <w:t>28.29.3</w:t>
      </w:r>
      <w:r w:rsidRPr="00E71920">
        <w:tab/>
        <w:t>Industrijski, kućanski i ostali uređaji za vaganje i mjerenje</w:t>
      </w:r>
    </w:p>
    <w:p w14:paraId="4819BA73" w14:textId="77777777" w:rsidR="00A04449" w:rsidRPr="00E71920" w:rsidRDefault="00000000" w:rsidP="00E17D54">
      <w:r w:rsidRPr="00E71920">
        <w:t>28.29.31</w:t>
      </w:r>
      <w:r w:rsidRPr="00E71920">
        <w:tab/>
        <w:t>Uređaji za vaganje za uporabu u industriji; vage za kontinuirano vaganje robe na konvejerima; vage za konstantnu masu i vage za ispuštanje unaprijed određene mase</w:t>
      </w:r>
    </w:p>
    <w:p w14:paraId="1E12B209" w14:textId="77777777" w:rsidR="00A04449" w:rsidRPr="00E71920" w:rsidRDefault="00000000" w:rsidP="00E17D54">
      <w:r w:rsidRPr="00E71920">
        <w:t>28.29.32</w:t>
      </w:r>
      <w:r w:rsidRPr="00E71920">
        <w:tab/>
        <w:t>Osobne vage i vage za kućanstvo</w:t>
      </w:r>
    </w:p>
    <w:p w14:paraId="4E44B818" w14:textId="77777777" w:rsidR="00A04449" w:rsidRPr="00E71920" w:rsidRDefault="00000000" w:rsidP="00E17D54">
      <w:r w:rsidRPr="00E71920">
        <w:t>28.29.33</w:t>
      </w:r>
      <w:r w:rsidRPr="00E71920">
        <w:tab/>
        <w:t>Ostali uređaji za vaganje i mjerenje</w:t>
      </w:r>
    </w:p>
    <w:p w14:paraId="3D574CBB" w14:textId="77777777" w:rsidR="00A04449" w:rsidRPr="00E71920" w:rsidRDefault="00000000" w:rsidP="00E17D54">
      <w:pPr>
        <w:pStyle w:val="Heading5"/>
      </w:pPr>
      <w:r w:rsidRPr="00E71920">
        <w:t>28.29.4</w:t>
      </w:r>
      <w:r w:rsidRPr="00E71920">
        <w:tab/>
        <w:t>Centrifuge, kalanderi i automati za prodaju robe</w:t>
      </w:r>
    </w:p>
    <w:p w14:paraId="59277DDF" w14:textId="77777777" w:rsidR="00A04449" w:rsidRPr="00E71920" w:rsidRDefault="00000000" w:rsidP="00E17D54">
      <w:r w:rsidRPr="00E71920">
        <w:t>28.29.41</w:t>
      </w:r>
      <w:r w:rsidRPr="00E71920">
        <w:tab/>
        <w:t>Centrifuge</w:t>
      </w:r>
    </w:p>
    <w:p w14:paraId="5B14A8FB" w14:textId="77777777" w:rsidR="00A04449" w:rsidRPr="00E71920" w:rsidRDefault="00000000" w:rsidP="00E17D54">
      <w:r w:rsidRPr="00E71920">
        <w:t>28.29.42</w:t>
      </w:r>
      <w:r w:rsidRPr="00E71920">
        <w:tab/>
        <w:t>Kalanderi i ostali strojevi za valjanje, osim za metale i staklo</w:t>
      </w:r>
    </w:p>
    <w:p w14:paraId="42A37E46" w14:textId="77777777" w:rsidR="00A04449" w:rsidRPr="00E71920" w:rsidRDefault="00000000" w:rsidP="00E17D54">
      <w:r w:rsidRPr="00E71920">
        <w:t>28.29.43</w:t>
      </w:r>
      <w:r w:rsidRPr="00E71920">
        <w:tab/>
        <w:t>Automati za prodaju robe</w:t>
      </w:r>
    </w:p>
    <w:p w14:paraId="15301C26" w14:textId="77777777" w:rsidR="00A04449" w:rsidRPr="00E71920" w:rsidRDefault="00000000" w:rsidP="00E17D54">
      <w:pPr>
        <w:pStyle w:val="Heading5"/>
      </w:pPr>
      <w:r w:rsidRPr="00E71920">
        <w:t>28.29.5</w:t>
      </w:r>
      <w:r w:rsidRPr="00E71920">
        <w:tab/>
        <w:t>Strojevi za pranje posuđa, industrijskog tipa</w:t>
      </w:r>
    </w:p>
    <w:p w14:paraId="71B493AD" w14:textId="77777777" w:rsidR="00A04449" w:rsidRPr="00E71920" w:rsidRDefault="00000000" w:rsidP="00E17D54">
      <w:r w:rsidRPr="00E71920">
        <w:t>28.29.50</w:t>
      </w:r>
      <w:r w:rsidRPr="00E71920">
        <w:tab/>
        <w:t>Strojevi za pranje posuđa, industrijskog tipa</w:t>
      </w:r>
    </w:p>
    <w:p w14:paraId="379244B1" w14:textId="77777777" w:rsidR="00A04449" w:rsidRPr="00E71920" w:rsidRDefault="00000000" w:rsidP="00E17D54">
      <w:pPr>
        <w:pStyle w:val="Heading5"/>
      </w:pPr>
      <w:r w:rsidRPr="00E71920">
        <w:t>28.29.6</w:t>
      </w:r>
      <w:r w:rsidRPr="00E71920">
        <w:tab/>
        <w:t>Ostali strojevi za obradu materijala promjenom temperature</w:t>
      </w:r>
    </w:p>
    <w:p w14:paraId="0162030F" w14:textId="77777777" w:rsidR="00A04449" w:rsidRPr="00E71920" w:rsidRDefault="00000000" w:rsidP="00E17D54">
      <w:r w:rsidRPr="00E71920">
        <w:t>28.29.60</w:t>
      </w:r>
      <w:r w:rsidRPr="00E71920">
        <w:tab/>
        <w:t>Ostali strojevi za obradu materijala promjenom temperature</w:t>
      </w:r>
    </w:p>
    <w:p w14:paraId="281C183D" w14:textId="77777777" w:rsidR="00A04449" w:rsidRPr="00E71920" w:rsidRDefault="00000000" w:rsidP="00E17D54">
      <w:pPr>
        <w:pStyle w:val="Heading5"/>
      </w:pPr>
      <w:r w:rsidRPr="00E71920">
        <w:t>28.29.7</w:t>
      </w:r>
      <w:r w:rsidRPr="00E71920">
        <w:tab/>
        <w:t>Neelektrični strojevi i aparati za lemljenje i zavarivanje i njihovi dijelovi; plinski strojevi i aparati za površinsku toplinsku obradu</w:t>
      </w:r>
    </w:p>
    <w:p w14:paraId="58DAA211" w14:textId="77777777" w:rsidR="00A04449" w:rsidRPr="00E71920" w:rsidRDefault="00000000" w:rsidP="00E17D54">
      <w:r w:rsidRPr="00E71920">
        <w:t>28.29.70</w:t>
      </w:r>
      <w:r w:rsidRPr="00E71920">
        <w:tab/>
        <w:t>Neelektrični strojevi i aparati za lemljenje i zavarivanje i njihovi dijelovi; plinski strojevi i aparati za površinsku toplinsku obradu</w:t>
      </w:r>
    </w:p>
    <w:p w14:paraId="56885D93" w14:textId="77777777" w:rsidR="00A04449" w:rsidRPr="00E71920" w:rsidRDefault="00000000" w:rsidP="00E17D54">
      <w:pPr>
        <w:pStyle w:val="Heading5"/>
      </w:pPr>
      <w:r w:rsidRPr="00E71920">
        <w:t>28.29.8</w:t>
      </w:r>
      <w:r w:rsidRPr="00E71920">
        <w:tab/>
        <w:t>Dijelovi ostalih strojeva za opće namjene, d. n.</w:t>
      </w:r>
    </w:p>
    <w:p w14:paraId="487AA811" w14:textId="77777777" w:rsidR="00A04449" w:rsidRPr="00E71920" w:rsidRDefault="00000000" w:rsidP="00E17D54">
      <w:r w:rsidRPr="00E71920">
        <w:t>28.29.81</w:t>
      </w:r>
      <w:r w:rsidRPr="00E71920">
        <w:tab/>
        <w:t>Dijelovi generatora plina i vodenog plina</w:t>
      </w:r>
    </w:p>
    <w:p w14:paraId="248E81F3" w14:textId="77777777" w:rsidR="00A04449" w:rsidRPr="00E71920" w:rsidRDefault="00000000" w:rsidP="00E17D54">
      <w:r w:rsidRPr="00E71920">
        <w:t>28.29.82</w:t>
      </w:r>
      <w:r w:rsidRPr="00E71920">
        <w:tab/>
        <w:t>Dijelovi centrifuga; dijelovi strojeva i aparata za filtriranje i pročišćavanje tekućina i plinova</w:t>
      </w:r>
    </w:p>
    <w:p w14:paraId="0A1BFEBA" w14:textId="77777777" w:rsidR="00A04449" w:rsidRPr="00E71920" w:rsidRDefault="00000000" w:rsidP="00E17D54">
      <w:r w:rsidRPr="00E71920">
        <w:t>28.29.83</w:t>
      </w:r>
      <w:r w:rsidRPr="00E71920">
        <w:tab/>
        <w:t>Dijelovi kalandera i ostalih strojeva za valjanje; dijelovi aparata za prskanje; utezi za vage</w:t>
      </w:r>
    </w:p>
    <w:p w14:paraId="6F07E8EE" w14:textId="77777777" w:rsidR="00A04449" w:rsidRPr="00E71920" w:rsidRDefault="00000000" w:rsidP="00E17D54">
      <w:r w:rsidRPr="00E71920">
        <w:t>28.29.84</w:t>
      </w:r>
      <w:r w:rsidRPr="00E71920">
        <w:tab/>
        <w:t>Dijelovi strojeva koji ne sadržavaju električne konektore</w:t>
      </w:r>
    </w:p>
    <w:p w14:paraId="1D7FD79E" w14:textId="77777777" w:rsidR="00A04449" w:rsidRPr="00E71920" w:rsidRDefault="00000000" w:rsidP="00E17D54">
      <w:r w:rsidRPr="00E71920">
        <w:t>28.29.85</w:t>
      </w:r>
      <w:r w:rsidRPr="00E71920">
        <w:tab/>
        <w:t>Dijelovi strojeva za pranje posuđa i strojeva za čišćenje, punjenje, pakiranje i zamatanje</w:t>
      </w:r>
    </w:p>
    <w:p w14:paraId="4C7F8444" w14:textId="77777777" w:rsidR="00A04449" w:rsidRPr="00E71920" w:rsidRDefault="00000000" w:rsidP="00E17D54">
      <w:r w:rsidRPr="00E71920">
        <w:t>28.29.86</w:t>
      </w:r>
      <w:r w:rsidRPr="00E71920">
        <w:tab/>
        <w:t>Dijelovi neelektričnih strojeva i aparata za lemljenje i zavarivanje; plinski strojevi i aparati za površinsku toplinsku obradu</w:t>
      </w:r>
    </w:p>
    <w:p w14:paraId="53020390" w14:textId="77777777" w:rsidR="00A04449" w:rsidRPr="00E71920" w:rsidRDefault="00000000" w:rsidP="00E17D54">
      <w:pPr>
        <w:pStyle w:val="Heading5"/>
      </w:pPr>
      <w:r w:rsidRPr="00E71920">
        <w:t>28.29.9</w:t>
      </w:r>
      <w:r w:rsidRPr="00E71920">
        <w:tab/>
        <w:t>Podugovarateljski poslovi kao dio proizvodnje ostalih strojeva za opće namjene, d. n.</w:t>
      </w:r>
    </w:p>
    <w:p w14:paraId="0F4F8382" w14:textId="77777777" w:rsidR="00A04449" w:rsidRPr="00E71920" w:rsidRDefault="00000000" w:rsidP="00E17D54">
      <w:r w:rsidRPr="00E71920">
        <w:t>28.29.99</w:t>
      </w:r>
      <w:r w:rsidRPr="00E71920">
        <w:tab/>
        <w:t>Podugovarateljski poslovi kao dio proizvodnje ostalih strojeva za opće namjene, d. n.</w:t>
      </w:r>
    </w:p>
    <w:p w14:paraId="7874BDAF" w14:textId="77777777" w:rsidR="00A04449" w:rsidRPr="00E71920" w:rsidRDefault="00000000" w:rsidP="00E17D54">
      <w:pPr>
        <w:pStyle w:val="Heading3"/>
      </w:pPr>
      <w:r w:rsidRPr="00E71920">
        <w:t>28.3</w:t>
      </w:r>
      <w:r w:rsidRPr="00E71920">
        <w:tab/>
        <w:t>Strojevi za poljoprivredu i šumarstvo</w:t>
      </w:r>
    </w:p>
    <w:p w14:paraId="319DC9E7" w14:textId="77777777" w:rsidR="00A04449" w:rsidRPr="00E71920" w:rsidRDefault="00000000" w:rsidP="00E17D54">
      <w:pPr>
        <w:pStyle w:val="Heading4"/>
      </w:pPr>
      <w:r w:rsidRPr="00E71920">
        <w:t>28.30</w:t>
      </w:r>
      <w:r w:rsidRPr="00E71920">
        <w:tab/>
        <w:t>Strojevi za poljoprivredu i šumarstvo</w:t>
      </w:r>
    </w:p>
    <w:p w14:paraId="0D5768FB" w14:textId="77777777" w:rsidR="00A04449" w:rsidRPr="00E71920" w:rsidRDefault="00000000" w:rsidP="00E17D54">
      <w:pPr>
        <w:pStyle w:val="Heading5"/>
      </w:pPr>
      <w:r w:rsidRPr="00E71920">
        <w:t>28.30.1</w:t>
      </w:r>
      <w:r w:rsidRPr="00E71920">
        <w:tab/>
        <w:t>Poljoprivredni traktori, traktori za šumarstvo, jednoosovinski traktori i traktori gusjeničari</w:t>
      </w:r>
    </w:p>
    <w:p w14:paraId="6D63124A" w14:textId="77777777" w:rsidR="00A04449" w:rsidRPr="00E71920" w:rsidRDefault="00000000" w:rsidP="00E17D54">
      <w:r w:rsidRPr="00E71920">
        <w:t>28.30.11</w:t>
      </w:r>
      <w:r w:rsidRPr="00E71920">
        <w:tab/>
        <w:t>Traktori na kotačima, snage ≤ 37 kW</w:t>
      </w:r>
    </w:p>
    <w:p w14:paraId="0CC18810" w14:textId="77777777" w:rsidR="00A04449" w:rsidRPr="00E71920" w:rsidRDefault="00000000" w:rsidP="00E17D54">
      <w:r w:rsidRPr="00E71920">
        <w:t>28.30.12</w:t>
      </w:r>
      <w:r w:rsidRPr="00E71920">
        <w:tab/>
        <w:t>Traktori na kotačima, snage &gt; 37 kW, ali ≤ 59 kW</w:t>
      </w:r>
    </w:p>
    <w:p w14:paraId="778D85EE" w14:textId="77777777" w:rsidR="00A04449" w:rsidRPr="00E71920" w:rsidRDefault="00000000" w:rsidP="00E17D54">
      <w:r w:rsidRPr="00E71920">
        <w:t>28.30.13</w:t>
      </w:r>
      <w:r w:rsidRPr="00E71920">
        <w:tab/>
        <w:t>Traktori na kotačima, snage &gt; 59 kW</w:t>
      </w:r>
    </w:p>
    <w:p w14:paraId="0B57FD8A" w14:textId="77777777" w:rsidR="00A04449" w:rsidRPr="00E71920" w:rsidRDefault="00000000" w:rsidP="00E17D54">
      <w:r w:rsidRPr="00E71920">
        <w:t>28.30.14</w:t>
      </w:r>
      <w:r w:rsidRPr="00E71920">
        <w:tab/>
        <w:t>Traktori gusjeničari</w:t>
      </w:r>
    </w:p>
    <w:p w14:paraId="49A65732" w14:textId="77777777" w:rsidR="00A04449" w:rsidRPr="00E71920" w:rsidRDefault="00000000" w:rsidP="00E17D54">
      <w:r w:rsidRPr="00E71920">
        <w:t>28.30.15</w:t>
      </w:r>
      <w:r w:rsidRPr="00E71920">
        <w:tab/>
        <w:t>Traktori, jednoosovinski (motokultivatori)</w:t>
      </w:r>
    </w:p>
    <w:p w14:paraId="0D6BFE9F" w14:textId="77777777" w:rsidR="00A04449" w:rsidRPr="00E71920" w:rsidRDefault="00000000" w:rsidP="00E17D54">
      <w:pPr>
        <w:pStyle w:val="Heading5"/>
      </w:pPr>
      <w:r w:rsidRPr="00E71920">
        <w:t>28.30.2</w:t>
      </w:r>
      <w:r w:rsidRPr="00E71920">
        <w:tab/>
        <w:t>Strojevi za pripremu zemlje</w:t>
      </w:r>
    </w:p>
    <w:p w14:paraId="0313CAFE" w14:textId="77777777" w:rsidR="00A04449" w:rsidRPr="00E71920" w:rsidRDefault="00000000" w:rsidP="00E17D54">
      <w:r w:rsidRPr="00E71920">
        <w:t>28.30.21</w:t>
      </w:r>
      <w:r w:rsidRPr="00E71920">
        <w:tab/>
        <w:t>Plugovi</w:t>
      </w:r>
    </w:p>
    <w:p w14:paraId="295F32B7" w14:textId="77777777" w:rsidR="00A04449" w:rsidRPr="00E71920" w:rsidRDefault="00000000" w:rsidP="00E17D54">
      <w:r w:rsidRPr="00E71920">
        <w:t>28.30.22</w:t>
      </w:r>
      <w:r w:rsidRPr="00E71920">
        <w:tab/>
        <w:t>Drljače, brane, kultivatori, plijevilice i kopačice</w:t>
      </w:r>
    </w:p>
    <w:p w14:paraId="4429520D" w14:textId="77777777" w:rsidR="00A04449" w:rsidRPr="00E71920" w:rsidRDefault="00000000" w:rsidP="00E17D54">
      <w:r w:rsidRPr="00E71920">
        <w:t>28.30.23</w:t>
      </w:r>
      <w:r w:rsidRPr="00E71920">
        <w:tab/>
        <w:t>Sijačice, sadilice i rasađivači</w:t>
      </w:r>
    </w:p>
    <w:p w14:paraId="003D96B7" w14:textId="77777777" w:rsidR="00A04449" w:rsidRPr="00E71920" w:rsidRDefault="00000000" w:rsidP="00E17D54">
      <w:r w:rsidRPr="00E71920">
        <w:t>28.30.24</w:t>
      </w:r>
      <w:r w:rsidRPr="00E71920">
        <w:tab/>
        <w:t>Raspodjeljivači stajnjaka ili gnojiva</w:t>
      </w:r>
    </w:p>
    <w:p w14:paraId="55CBA3BA" w14:textId="77777777" w:rsidR="00A04449" w:rsidRPr="00E71920" w:rsidRDefault="00000000" w:rsidP="00E17D54">
      <w:r w:rsidRPr="00E71920">
        <w:t>28.30.29</w:t>
      </w:r>
      <w:r w:rsidRPr="00E71920">
        <w:tab/>
        <w:t>Strojevi za pripremu zemlje, d. n.</w:t>
      </w:r>
    </w:p>
    <w:p w14:paraId="0054E7B9" w14:textId="77777777" w:rsidR="00A04449" w:rsidRPr="00E71920" w:rsidRDefault="00000000" w:rsidP="00E17D54">
      <w:pPr>
        <w:pStyle w:val="Heading5"/>
      </w:pPr>
      <w:r w:rsidRPr="00E71920">
        <w:t>28.30.3</w:t>
      </w:r>
      <w:r w:rsidRPr="00E71920">
        <w:tab/>
        <w:t>Kosilice za travnjake, parkove i sportske terene</w:t>
      </w:r>
    </w:p>
    <w:p w14:paraId="544A5B34" w14:textId="77777777" w:rsidR="00A04449" w:rsidRPr="00E71920" w:rsidRDefault="00000000" w:rsidP="00E17D54">
      <w:r w:rsidRPr="00E71920">
        <w:t>28.30.30</w:t>
      </w:r>
      <w:r w:rsidRPr="00E71920">
        <w:tab/>
        <w:t>Kosilice za travnjake, parkove i sportske terene</w:t>
      </w:r>
    </w:p>
    <w:p w14:paraId="4399C02B" w14:textId="77777777" w:rsidR="00A04449" w:rsidRPr="00E71920" w:rsidRDefault="00000000" w:rsidP="00E17D54">
      <w:pPr>
        <w:pStyle w:val="Heading5"/>
      </w:pPr>
      <w:r w:rsidRPr="00E71920">
        <w:t>28.30.4</w:t>
      </w:r>
      <w:r w:rsidRPr="00E71920">
        <w:tab/>
        <w:t>Strojevi za žetvu</w:t>
      </w:r>
    </w:p>
    <w:p w14:paraId="7C6E1785" w14:textId="77777777" w:rsidR="00A04449" w:rsidRPr="00E71920" w:rsidRDefault="00000000" w:rsidP="00E17D54">
      <w:r w:rsidRPr="00E71920">
        <w:t>28.30.41</w:t>
      </w:r>
      <w:r w:rsidRPr="00E71920">
        <w:tab/>
        <w:t>Ostale kosilice</w:t>
      </w:r>
    </w:p>
    <w:p w14:paraId="26894AB8" w14:textId="77777777" w:rsidR="00A04449" w:rsidRPr="00E71920" w:rsidRDefault="00000000" w:rsidP="00E17D54">
      <w:r w:rsidRPr="00E71920">
        <w:t>28.30.42</w:t>
      </w:r>
      <w:r w:rsidRPr="00E71920">
        <w:tab/>
        <w:t>Strojevi za proizvodnju sijena</w:t>
      </w:r>
    </w:p>
    <w:p w14:paraId="7C0442FE" w14:textId="77777777" w:rsidR="00A04449" w:rsidRPr="00E71920" w:rsidRDefault="00000000" w:rsidP="00E17D54">
      <w:r w:rsidRPr="00E71920">
        <w:t>28.30.43</w:t>
      </w:r>
      <w:r w:rsidRPr="00E71920">
        <w:tab/>
        <w:t>Strojevi za baliranje slame ili stočne hrane</w:t>
      </w:r>
    </w:p>
    <w:p w14:paraId="4A8AF56C" w14:textId="77777777" w:rsidR="00A04449" w:rsidRPr="00E71920" w:rsidRDefault="00000000" w:rsidP="00E17D54">
      <w:r w:rsidRPr="00E71920">
        <w:t>28.30.44</w:t>
      </w:r>
      <w:r w:rsidRPr="00E71920">
        <w:tab/>
        <w:t>Strojevi za vađenje korjenastih i gomoljastih biljaka</w:t>
      </w:r>
    </w:p>
    <w:p w14:paraId="4FF6007B" w14:textId="77777777" w:rsidR="00A04449" w:rsidRPr="00E71920" w:rsidRDefault="00000000" w:rsidP="00E17D54">
      <w:r w:rsidRPr="00E71920">
        <w:t>28.30.49</w:t>
      </w:r>
      <w:r w:rsidRPr="00E71920">
        <w:tab/>
        <w:t>Strojevi za žetvu i vršidbu, d. n.</w:t>
      </w:r>
    </w:p>
    <w:p w14:paraId="2B7D5D21" w14:textId="77777777" w:rsidR="00A04449" w:rsidRPr="00E71920" w:rsidRDefault="00000000" w:rsidP="00E17D54">
      <w:pPr>
        <w:pStyle w:val="Heading5"/>
      </w:pPr>
      <w:r w:rsidRPr="00E71920">
        <w:t>28.30.5</w:t>
      </w:r>
      <w:r w:rsidRPr="00E71920">
        <w:tab/>
        <w:t>Strojevi za izbacivanje, raspršivanje i prskanje tekućine ili praha, za poljoprivredu i vrtlarstvo</w:t>
      </w:r>
    </w:p>
    <w:p w14:paraId="036A8ACA" w14:textId="77777777" w:rsidR="00A04449" w:rsidRPr="00E71920" w:rsidRDefault="00000000" w:rsidP="00E17D54">
      <w:r w:rsidRPr="00E71920">
        <w:t>28.30.50</w:t>
      </w:r>
      <w:r w:rsidRPr="00E71920">
        <w:tab/>
        <w:t>Strojevi za izbacivanje, raspršivanje i prskanje tekućine ili praha, za poljoprivredu i vrtlarstvo</w:t>
      </w:r>
    </w:p>
    <w:p w14:paraId="295B2C05" w14:textId="77777777" w:rsidR="00A04449" w:rsidRPr="00E71920" w:rsidRDefault="00000000" w:rsidP="00E17D54">
      <w:pPr>
        <w:pStyle w:val="Heading5"/>
      </w:pPr>
      <w:r w:rsidRPr="00E71920">
        <w:t>28.30.6</w:t>
      </w:r>
      <w:r w:rsidRPr="00E71920">
        <w:tab/>
        <w:t>Samoutovarne i samoistovarne prikolice i poluprikolice za poljoprivredu</w:t>
      </w:r>
    </w:p>
    <w:p w14:paraId="29B47DFB" w14:textId="77777777" w:rsidR="00A04449" w:rsidRPr="00E71920" w:rsidRDefault="00000000" w:rsidP="00E17D54">
      <w:r w:rsidRPr="00E71920">
        <w:t>28.30.60</w:t>
      </w:r>
      <w:r w:rsidRPr="00E71920">
        <w:tab/>
        <w:t>Samoutovarne i samoistovarne prikolice i poluprikolice za poljoprivredu</w:t>
      </w:r>
    </w:p>
    <w:p w14:paraId="0C51C893" w14:textId="77777777" w:rsidR="00A04449" w:rsidRPr="00E71920" w:rsidRDefault="00000000" w:rsidP="00E17D54">
      <w:pPr>
        <w:pStyle w:val="Heading5"/>
      </w:pPr>
      <w:r w:rsidRPr="00E71920">
        <w:t>28.30.7</w:t>
      </w:r>
      <w:r w:rsidRPr="00E71920">
        <w:tab/>
        <w:t>Ostali strojevi za poljoprivredu</w:t>
      </w:r>
    </w:p>
    <w:p w14:paraId="38886055" w14:textId="77777777" w:rsidR="00A04449" w:rsidRPr="00E71920" w:rsidRDefault="00000000" w:rsidP="00E17D54">
      <w:r w:rsidRPr="00E71920">
        <w:t>28.30.71</w:t>
      </w:r>
      <w:r w:rsidRPr="00E71920">
        <w:tab/>
        <w:t>Strojevi za čišćenje, sortiranje i gradiranje jaja, voća i drugih poljoprivrednih proizvoda, osim sjemenja, zrnja ili sušenoga mahunastog povrća</w:t>
      </w:r>
    </w:p>
    <w:p w14:paraId="62E467CE" w14:textId="77777777" w:rsidR="00A04449" w:rsidRPr="00E71920" w:rsidRDefault="00000000" w:rsidP="00E17D54">
      <w:r w:rsidRPr="00E71920">
        <w:t>28.30.72</w:t>
      </w:r>
      <w:r w:rsidRPr="00E71920">
        <w:tab/>
        <w:t>Strojevi za mužnju</w:t>
      </w:r>
    </w:p>
    <w:p w14:paraId="6F6F3C40" w14:textId="77777777" w:rsidR="00A04449" w:rsidRPr="00E71920" w:rsidRDefault="00000000" w:rsidP="00E17D54">
      <w:r w:rsidRPr="00E71920">
        <w:t>28.30.73</w:t>
      </w:r>
      <w:r w:rsidRPr="00E71920">
        <w:tab/>
        <w:t>Strojevi za pripremu hrane za životinje</w:t>
      </w:r>
    </w:p>
    <w:p w14:paraId="19674B1A" w14:textId="77777777" w:rsidR="00A04449" w:rsidRPr="00E71920" w:rsidRDefault="00000000" w:rsidP="00E17D54">
      <w:r w:rsidRPr="00E71920">
        <w:t>28.30.74</w:t>
      </w:r>
      <w:r w:rsidRPr="00E71920">
        <w:tab/>
        <w:t>Inkubatori i uzgajališta pilića</w:t>
      </w:r>
    </w:p>
    <w:p w14:paraId="2AB8F4FF" w14:textId="77777777" w:rsidR="00A04449" w:rsidRPr="00E71920" w:rsidRDefault="00000000" w:rsidP="00E17D54">
      <w:r w:rsidRPr="00E71920">
        <w:t>28.30.75</w:t>
      </w:r>
      <w:r w:rsidRPr="00E71920">
        <w:tab/>
        <w:t>Strojevi za peradarstvo</w:t>
      </w:r>
    </w:p>
    <w:p w14:paraId="149B983B" w14:textId="77777777" w:rsidR="00A04449" w:rsidRPr="00E71920" w:rsidRDefault="00000000" w:rsidP="00E17D54">
      <w:r w:rsidRPr="00E71920">
        <w:t>28.30.79</w:t>
      </w:r>
      <w:r w:rsidRPr="00E71920">
        <w:tab/>
        <w:t>Ostali strojevi za poljoprivredu, d. n.</w:t>
      </w:r>
    </w:p>
    <w:p w14:paraId="302BCEC0" w14:textId="77777777" w:rsidR="00A04449" w:rsidRPr="00E71920" w:rsidRDefault="00000000" w:rsidP="00E17D54">
      <w:pPr>
        <w:pStyle w:val="Heading5"/>
      </w:pPr>
      <w:r w:rsidRPr="00E71920">
        <w:t>28.30.8</w:t>
      </w:r>
      <w:r w:rsidRPr="00E71920">
        <w:tab/>
        <w:t>Dijelovi strojeva i opreme za poljoprivredu</w:t>
      </w:r>
    </w:p>
    <w:p w14:paraId="1BA761E3" w14:textId="77777777" w:rsidR="00A04449" w:rsidRPr="00E71920" w:rsidRDefault="00000000" w:rsidP="00E17D54">
      <w:r w:rsidRPr="00E71920">
        <w:t>28.30.80</w:t>
      </w:r>
      <w:r w:rsidRPr="00E71920">
        <w:tab/>
        <w:t>Dijelovi strojeva i opreme za poljoprivredu</w:t>
      </w:r>
    </w:p>
    <w:p w14:paraId="7F62F589" w14:textId="77777777" w:rsidR="00A04449" w:rsidRPr="00E71920" w:rsidRDefault="00000000" w:rsidP="00E17D54">
      <w:pPr>
        <w:pStyle w:val="Heading5"/>
      </w:pPr>
      <w:r w:rsidRPr="00E71920">
        <w:t>28.30.9</w:t>
      </w:r>
      <w:r w:rsidRPr="00E71920">
        <w:tab/>
        <w:t>Podugovarateljski poslovi kao dio proizvodnje strojeva za poljoprivredu i šumarstvo</w:t>
      </w:r>
    </w:p>
    <w:p w14:paraId="12729231" w14:textId="77777777" w:rsidR="00A04449" w:rsidRPr="00E71920" w:rsidRDefault="00000000" w:rsidP="00E17D54">
      <w:r w:rsidRPr="00E71920">
        <w:t>28.30.99</w:t>
      </w:r>
      <w:r w:rsidRPr="00E71920">
        <w:tab/>
        <w:t>Podugovarateljski poslovi kao dio proizvodnje strojeva za poljoprivredu i šumarstvo</w:t>
      </w:r>
    </w:p>
    <w:p w14:paraId="505F1A5F" w14:textId="77777777" w:rsidR="00A04449" w:rsidRPr="00E71920" w:rsidRDefault="00000000" w:rsidP="00E17D54">
      <w:pPr>
        <w:pStyle w:val="Heading3"/>
      </w:pPr>
      <w:r w:rsidRPr="00E71920">
        <w:t>28.4</w:t>
      </w:r>
      <w:r w:rsidRPr="00E71920">
        <w:tab/>
        <w:t>Strojevi za oblikovanje metala i alatni strojevi</w:t>
      </w:r>
    </w:p>
    <w:p w14:paraId="6B838DAB" w14:textId="77777777" w:rsidR="00A04449" w:rsidRPr="00E71920" w:rsidRDefault="00000000" w:rsidP="00E17D54">
      <w:pPr>
        <w:pStyle w:val="Heading4"/>
      </w:pPr>
      <w:r w:rsidRPr="00E71920">
        <w:t>28.41</w:t>
      </w:r>
      <w:r w:rsidRPr="00E71920">
        <w:tab/>
        <w:t>Strojevi za oblikovanje metala i alatni strojevi za obradu metala</w:t>
      </w:r>
    </w:p>
    <w:p w14:paraId="30DECD30" w14:textId="77777777" w:rsidR="00A04449" w:rsidRPr="00E71920" w:rsidRDefault="00000000" w:rsidP="00E17D54">
      <w:pPr>
        <w:pStyle w:val="Heading5"/>
      </w:pPr>
      <w:r w:rsidRPr="00E71920">
        <w:t>28.41.1</w:t>
      </w:r>
      <w:r w:rsidRPr="00E71920">
        <w:tab/>
        <w:t>Alatni strojevi za obradu metala upravljani laserom i slično; obradni centri i slično</w:t>
      </w:r>
    </w:p>
    <w:p w14:paraId="6E726BD9" w14:textId="77777777" w:rsidR="00A04449" w:rsidRPr="00E71920" w:rsidRDefault="00000000" w:rsidP="00E17D54">
      <w:r w:rsidRPr="00E71920">
        <w:t>28.41.11</w:t>
      </w:r>
      <w:r w:rsidRPr="00E71920">
        <w:tab/>
        <w:t>Alatni strojevi za obradu metala odvajanjem materijala laserom, ultrazvukom, vodenim mlazom i slično</w:t>
      </w:r>
    </w:p>
    <w:p w14:paraId="36A053A0" w14:textId="77777777" w:rsidR="00A04449" w:rsidRPr="00E71920" w:rsidRDefault="00000000" w:rsidP="00E17D54">
      <w:r w:rsidRPr="00E71920">
        <w:t>28.41.12</w:t>
      </w:r>
      <w:r w:rsidRPr="00E71920">
        <w:tab/>
        <w:t>Strojni obradni centri, strojevi izrađeni na načelu standardnih jedinica (s jednom stanicom) i transfer-strojevi s više stanica za obradu metala</w:t>
      </w:r>
    </w:p>
    <w:p w14:paraId="3FB4FB44" w14:textId="77777777" w:rsidR="00A04449" w:rsidRPr="00E71920" w:rsidRDefault="00000000" w:rsidP="00E17D54">
      <w:pPr>
        <w:pStyle w:val="Heading5"/>
      </w:pPr>
      <w:r w:rsidRPr="00E71920">
        <w:t>28.41.2</w:t>
      </w:r>
      <w:r w:rsidRPr="00E71920">
        <w:tab/>
        <w:t>Tokarilice i alatni strojevi za obradu metala bušenjem, proširivanjem provrta i glodanjem</w:t>
      </w:r>
    </w:p>
    <w:p w14:paraId="1D1826E3" w14:textId="77777777" w:rsidR="00A04449" w:rsidRPr="00E71920" w:rsidRDefault="00000000" w:rsidP="00E17D54">
      <w:r w:rsidRPr="00E71920">
        <w:t>28.41.21</w:t>
      </w:r>
      <w:r w:rsidRPr="00E71920">
        <w:tab/>
        <w:t>Tokarilice za obradu metala skidanjem čestica</w:t>
      </w:r>
    </w:p>
    <w:p w14:paraId="42989B5F" w14:textId="77777777" w:rsidR="00A04449" w:rsidRPr="00E71920" w:rsidRDefault="00000000" w:rsidP="00E17D54">
      <w:r w:rsidRPr="00E71920">
        <w:t>28.41.22</w:t>
      </w:r>
      <w:r w:rsidRPr="00E71920">
        <w:tab/>
        <w:t>Alatni strojevi za bušenje, proširivanje provrta i glodanje metala; ostali alatni strojevi za urezivanje i narezivanje navoja</w:t>
      </w:r>
    </w:p>
    <w:p w14:paraId="738D5B3C" w14:textId="77777777" w:rsidR="00A04449" w:rsidRPr="00E71920" w:rsidRDefault="00000000" w:rsidP="00E17D54">
      <w:r w:rsidRPr="00E71920">
        <w:t>28.41.23</w:t>
      </w:r>
      <w:r w:rsidRPr="00E71920">
        <w:tab/>
        <w:t>Alatni strojevi za čišćenje, oštrenje, brušenje ili drukčiju završnu obradu metala</w:t>
      </w:r>
    </w:p>
    <w:p w14:paraId="10F1F0D4" w14:textId="77777777" w:rsidR="00A04449" w:rsidRPr="00E71920" w:rsidRDefault="00000000" w:rsidP="00E17D54">
      <w:r w:rsidRPr="00E71920">
        <w:t>28.41.24</w:t>
      </w:r>
      <w:r w:rsidRPr="00E71920">
        <w:tab/>
        <w:t>Alatni strojevi za blanjanje, piljenje, odsijecanje ili drukčije rezanje metala</w:t>
      </w:r>
    </w:p>
    <w:p w14:paraId="2CB0BB60" w14:textId="77777777" w:rsidR="00A04449" w:rsidRPr="00E71920" w:rsidRDefault="00000000" w:rsidP="00E17D54">
      <w:pPr>
        <w:pStyle w:val="Heading5"/>
      </w:pPr>
      <w:r w:rsidRPr="00E71920">
        <w:t>28.41.3</w:t>
      </w:r>
      <w:r w:rsidRPr="00E71920">
        <w:tab/>
        <w:t>Ostali alatni strojevi za obradu metala</w:t>
      </w:r>
    </w:p>
    <w:p w14:paraId="13111ADC" w14:textId="77777777" w:rsidR="00A04449" w:rsidRPr="00E71920" w:rsidRDefault="00000000" w:rsidP="00E17D54">
      <w:r w:rsidRPr="00E71920">
        <w:t>28.41.31</w:t>
      </w:r>
      <w:r w:rsidRPr="00E71920">
        <w:tab/>
        <w:t>Strojevi za savijanje, presavijanje i ravnanje metala</w:t>
      </w:r>
    </w:p>
    <w:p w14:paraId="12401A41" w14:textId="77777777" w:rsidR="00A04449" w:rsidRPr="00E71920" w:rsidRDefault="00000000" w:rsidP="00E17D54">
      <w:r w:rsidRPr="00E71920">
        <w:t>28.41.32</w:t>
      </w:r>
      <w:r w:rsidRPr="00E71920">
        <w:tab/>
        <w:t>Strojevi za probijanje i zarezivanje metala</w:t>
      </w:r>
    </w:p>
    <w:p w14:paraId="403BE929" w14:textId="77777777" w:rsidR="00A04449" w:rsidRPr="00E71920" w:rsidRDefault="00000000" w:rsidP="00E17D54">
      <w:r w:rsidRPr="00E71920">
        <w:t>28.41.33</w:t>
      </w:r>
      <w:r w:rsidRPr="00E71920">
        <w:tab/>
        <w:t>Strojevi za slobodno kovanje ili kovanje u ukovnju i batovi; ostale hidraulične preše i preše za obradu metala</w:t>
      </w:r>
    </w:p>
    <w:p w14:paraId="556C908D" w14:textId="77777777" w:rsidR="00A04449" w:rsidRPr="00E71920" w:rsidRDefault="00000000" w:rsidP="00E17D54">
      <w:r w:rsidRPr="00E71920">
        <w:t>28.41.34</w:t>
      </w:r>
      <w:r w:rsidRPr="00E71920">
        <w:tab/>
        <w:t>Ostali alatni strojevi za obradu metala, sinteriranih metalnih karbida ili kermeta bez skidanja čestica</w:t>
      </w:r>
    </w:p>
    <w:p w14:paraId="40F25614" w14:textId="77777777" w:rsidR="00A04449" w:rsidRPr="00E71920" w:rsidRDefault="00000000" w:rsidP="00E17D54">
      <w:pPr>
        <w:pStyle w:val="Heading5"/>
      </w:pPr>
      <w:r w:rsidRPr="00E71920">
        <w:t>28.41.4</w:t>
      </w:r>
      <w:r w:rsidRPr="00E71920">
        <w:tab/>
        <w:t>Dijelovi i pribor za alatne strojeve za obradu metala</w:t>
      </w:r>
    </w:p>
    <w:p w14:paraId="2BDD037A" w14:textId="77777777" w:rsidR="00A04449" w:rsidRPr="00E71920" w:rsidRDefault="00000000" w:rsidP="00E17D54">
      <w:r w:rsidRPr="00E71920">
        <w:t>28.41.40</w:t>
      </w:r>
      <w:r w:rsidRPr="00E71920">
        <w:tab/>
        <w:t>Dijelovi i pribor za alatne strojeve za obradu metala</w:t>
      </w:r>
    </w:p>
    <w:p w14:paraId="58DB1A5D" w14:textId="77777777" w:rsidR="00A04449" w:rsidRPr="00E71920" w:rsidRDefault="00000000" w:rsidP="00E17D54">
      <w:pPr>
        <w:pStyle w:val="Heading5"/>
      </w:pPr>
      <w:r w:rsidRPr="00E71920">
        <w:t>28.41.9</w:t>
      </w:r>
      <w:r w:rsidRPr="00E71920">
        <w:tab/>
        <w:t>Podugovarateljski poslovi kao dio proizvodnje strojeva za oblikovanje metala i alatnih strojeva za obradu metala</w:t>
      </w:r>
    </w:p>
    <w:p w14:paraId="688F40B8" w14:textId="77777777" w:rsidR="00A04449" w:rsidRPr="00E71920" w:rsidRDefault="00000000" w:rsidP="00E17D54">
      <w:r w:rsidRPr="00E71920">
        <w:t>28.41.99</w:t>
      </w:r>
      <w:r w:rsidRPr="00E71920">
        <w:tab/>
        <w:t>Podugovarateljski poslovi kao dio proizvodnje strojeva za oblikovanje metala i alatnih strojeva za obradu metala</w:t>
      </w:r>
    </w:p>
    <w:p w14:paraId="5AB2B200" w14:textId="77777777" w:rsidR="00A04449" w:rsidRPr="00E71920" w:rsidRDefault="00000000" w:rsidP="00E17D54">
      <w:pPr>
        <w:pStyle w:val="Heading4"/>
      </w:pPr>
      <w:r w:rsidRPr="00E71920">
        <w:t>28.42</w:t>
      </w:r>
      <w:r w:rsidRPr="00E71920">
        <w:tab/>
        <w:t>Ostali alatni strojevi</w:t>
      </w:r>
    </w:p>
    <w:p w14:paraId="14639E11" w14:textId="77777777" w:rsidR="00A04449" w:rsidRPr="00E71920" w:rsidRDefault="00000000" w:rsidP="00E17D54">
      <w:pPr>
        <w:pStyle w:val="Heading5"/>
      </w:pPr>
      <w:r w:rsidRPr="00E71920">
        <w:t>28.42.1</w:t>
      </w:r>
      <w:r w:rsidRPr="00E71920">
        <w:tab/>
        <w:t>Alatni strojevi za obradu kamena, drva i sličnih tvrdih materijala</w:t>
      </w:r>
    </w:p>
    <w:p w14:paraId="4CB3B383" w14:textId="77777777" w:rsidR="00A04449" w:rsidRPr="00E71920" w:rsidRDefault="00000000" w:rsidP="00E17D54">
      <w:r w:rsidRPr="00E71920">
        <w:t>28.42.11</w:t>
      </w:r>
      <w:r w:rsidRPr="00E71920">
        <w:tab/>
        <w:t>Alatni strojevi za obradu kamena, keramike, betona i sličnih mineralnih materijala ili za hladnu obradu stakla</w:t>
      </w:r>
    </w:p>
    <w:p w14:paraId="24FA916B" w14:textId="77777777" w:rsidR="00A04449" w:rsidRPr="00E71920" w:rsidRDefault="00000000" w:rsidP="00E17D54">
      <w:r w:rsidRPr="00E71920">
        <w:t>28.42.12</w:t>
      </w:r>
      <w:r w:rsidRPr="00E71920">
        <w:tab/>
        <w:t>Alatni strojevi za obradu drva, pluta, kosti, tvrde gume, tvrde plastike i sličnih tvrdih materijala</w:t>
      </w:r>
    </w:p>
    <w:p w14:paraId="3BA96DC5" w14:textId="77777777" w:rsidR="00A04449" w:rsidRPr="00E71920" w:rsidRDefault="00000000" w:rsidP="00E17D54">
      <w:pPr>
        <w:pStyle w:val="Heading5"/>
      </w:pPr>
      <w:r w:rsidRPr="00E71920">
        <w:t>28.42.2</w:t>
      </w:r>
      <w:r w:rsidRPr="00E71920">
        <w:tab/>
        <w:t>Držači alata</w:t>
      </w:r>
    </w:p>
    <w:p w14:paraId="6DE4E55F" w14:textId="77777777" w:rsidR="00A04449" w:rsidRPr="00E71920" w:rsidRDefault="00000000" w:rsidP="00E17D54">
      <w:r w:rsidRPr="00E71920">
        <w:t>28.42.21</w:t>
      </w:r>
      <w:r w:rsidRPr="00E71920">
        <w:tab/>
        <w:t>Držači alata i samootvarajuće glave za rezanje navoja, za alatne strojeve</w:t>
      </w:r>
    </w:p>
    <w:p w14:paraId="0140604E" w14:textId="77777777" w:rsidR="00A04449" w:rsidRPr="00E71920" w:rsidRDefault="00000000" w:rsidP="00E17D54">
      <w:r w:rsidRPr="00E71920">
        <w:t>28.42.22</w:t>
      </w:r>
      <w:r w:rsidRPr="00E71920">
        <w:tab/>
        <w:t>Držači materijala za alatne strojeve</w:t>
      </w:r>
    </w:p>
    <w:p w14:paraId="1DBB4E4E" w14:textId="77777777" w:rsidR="00A04449" w:rsidRPr="00E71920" w:rsidRDefault="00000000" w:rsidP="00E17D54">
      <w:r w:rsidRPr="00E71920">
        <w:t>28.42.23</w:t>
      </w:r>
      <w:r w:rsidRPr="00E71920">
        <w:tab/>
        <w:t>Razdjelne glave i drugi posebni dodatni uređaji za alatne strojeve</w:t>
      </w:r>
    </w:p>
    <w:p w14:paraId="35B7C221" w14:textId="77777777" w:rsidR="00A04449" w:rsidRPr="00E71920" w:rsidRDefault="00000000" w:rsidP="00E17D54">
      <w:r w:rsidRPr="00E71920">
        <w:t>28.42.24</w:t>
      </w:r>
      <w:r w:rsidRPr="00E71920">
        <w:tab/>
        <w:t>Dijelovi i pribor alatnih strojeva za obradu drva, pluta, kosti, tvrde gume i sličnih tvrdih materijala</w:t>
      </w:r>
    </w:p>
    <w:p w14:paraId="659F4F61" w14:textId="77777777" w:rsidR="00A04449" w:rsidRPr="00E71920" w:rsidRDefault="00000000" w:rsidP="00E17D54">
      <w:pPr>
        <w:pStyle w:val="Heading5"/>
      </w:pPr>
      <w:r w:rsidRPr="00E71920">
        <w:t>28.42.9</w:t>
      </w:r>
      <w:r w:rsidRPr="00E71920">
        <w:tab/>
        <w:t>Podugovarateljski poslovi kao dio proizvodnje ostalih alatnih strojeva</w:t>
      </w:r>
    </w:p>
    <w:p w14:paraId="2BB5273D" w14:textId="77777777" w:rsidR="00A04449" w:rsidRPr="00E71920" w:rsidRDefault="00000000" w:rsidP="00E17D54">
      <w:r w:rsidRPr="00E71920">
        <w:t>28.42.99</w:t>
      </w:r>
      <w:r w:rsidRPr="00E71920">
        <w:tab/>
        <w:t>Podugovarateljski poslovi kao dio proizvodnje ostalih alatnih strojeva</w:t>
      </w:r>
    </w:p>
    <w:p w14:paraId="5FAF1152" w14:textId="77777777" w:rsidR="00A04449" w:rsidRPr="00E71920" w:rsidRDefault="00000000" w:rsidP="00E17D54">
      <w:pPr>
        <w:pStyle w:val="Heading3"/>
      </w:pPr>
      <w:r w:rsidRPr="00E71920">
        <w:t>28.9</w:t>
      </w:r>
      <w:r w:rsidRPr="00E71920">
        <w:tab/>
        <w:t>Ostali strojevi za posebne namjene</w:t>
      </w:r>
    </w:p>
    <w:p w14:paraId="5A385F8A" w14:textId="77777777" w:rsidR="00A04449" w:rsidRPr="00E71920" w:rsidRDefault="00000000" w:rsidP="00E17D54">
      <w:pPr>
        <w:pStyle w:val="Heading4"/>
      </w:pPr>
      <w:r w:rsidRPr="00E71920">
        <w:t>28.91</w:t>
      </w:r>
      <w:r w:rsidRPr="00E71920">
        <w:tab/>
        <w:t>Strojevi za metalurgiju i njihovi dijelovi</w:t>
      </w:r>
    </w:p>
    <w:p w14:paraId="3FB6086D" w14:textId="77777777" w:rsidR="00A04449" w:rsidRPr="00E71920" w:rsidRDefault="00000000" w:rsidP="00E17D54">
      <w:pPr>
        <w:pStyle w:val="Heading5"/>
      </w:pPr>
      <w:r w:rsidRPr="00E71920">
        <w:t>28.91.1</w:t>
      </w:r>
      <w:r w:rsidRPr="00E71920">
        <w:tab/>
        <w:t>Strojevi za metalurgiju i njihovi dijelovi</w:t>
      </w:r>
    </w:p>
    <w:p w14:paraId="456E0887" w14:textId="77777777" w:rsidR="00A04449" w:rsidRPr="00E71920" w:rsidRDefault="00000000" w:rsidP="00E17D54">
      <w:r w:rsidRPr="00E71920">
        <w:t>28.91.11</w:t>
      </w:r>
      <w:r w:rsidRPr="00E71920">
        <w:tab/>
        <w:t>Konverteri, lonci za lijevanje, kalupi za ingote i strojevi za lijevanje metala; strojevi za valjanje metala</w:t>
      </w:r>
    </w:p>
    <w:p w14:paraId="2949EF19" w14:textId="77777777" w:rsidR="00A04449" w:rsidRPr="00E71920" w:rsidRDefault="00000000" w:rsidP="00E17D54">
      <w:r w:rsidRPr="00E71920">
        <w:t>28.91.12</w:t>
      </w:r>
      <w:r w:rsidRPr="00E71920">
        <w:tab/>
        <w:t>Dijelovi strojeva za metalurgiju; dijelovi strojeva za valjanje metala</w:t>
      </w:r>
    </w:p>
    <w:p w14:paraId="14665393" w14:textId="77777777" w:rsidR="00A04449" w:rsidRPr="00E71920" w:rsidRDefault="00000000" w:rsidP="00E17D54">
      <w:pPr>
        <w:pStyle w:val="Heading5"/>
      </w:pPr>
      <w:r w:rsidRPr="00E71920">
        <w:t>28.91.9</w:t>
      </w:r>
      <w:r w:rsidRPr="00E71920">
        <w:tab/>
        <w:t>Podugovarateljski poslovi kao dio proizvodnje strojeva za metalurgiju i njihovih dijelova</w:t>
      </w:r>
    </w:p>
    <w:p w14:paraId="34A0D870" w14:textId="77777777" w:rsidR="00A04449" w:rsidRPr="00E71920" w:rsidRDefault="00000000" w:rsidP="00E17D54">
      <w:r w:rsidRPr="00E71920">
        <w:t>28.91.99</w:t>
      </w:r>
      <w:r w:rsidRPr="00E71920">
        <w:tab/>
        <w:t>Podugovarateljski poslovi kao dio proizvodnje strojeva za metalurgiju i njihovih dijelova</w:t>
      </w:r>
    </w:p>
    <w:p w14:paraId="199C16B5" w14:textId="77777777" w:rsidR="00A04449" w:rsidRPr="00E71920" w:rsidRDefault="00000000" w:rsidP="00E17D54">
      <w:pPr>
        <w:pStyle w:val="Heading4"/>
      </w:pPr>
      <w:r w:rsidRPr="00E71920">
        <w:t>28.92</w:t>
      </w:r>
      <w:r w:rsidRPr="00E71920">
        <w:tab/>
        <w:t>Strojevi za rudarstvo, vađenje i građevinarstvo</w:t>
      </w:r>
    </w:p>
    <w:p w14:paraId="141FE550" w14:textId="77777777" w:rsidR="00A04449" w:rsidRPr="00E71920" w:rsidRDefault="00000000" w:rsidP="00E17D54">
      <w:pPr>
        <w:pStyle w:val="Heading5"/>
      </w:pPr>
      <w:r w:rsidRPr="00E71920">
        <w:t>28.92.1</w:t>
      </w:r>
      <w:r w:rsidRPr="00E71920">
        <w:tab/>
        <w:t>Strojevi za rudarstvo</w:t>
      </w:r>
    </w:p>
    <w:p w14:paraId="26ACF373" w14:textId="77777777" w:rsidR="00A04449" w:rsidRPr="00E71920" w:rsidRDefault="00000000" w:rsidP="00E17D54">
      <w:r w:rsidRPr="00E71920">
        <w:t>28.92.11</w:t>
      </w:r>
      <w:r w:rsidRPr="00E71920">
        <w:tab/>
        <w:t>Elevatori i konvejeri (transporteri) koji rade kontinuirano, za radove pod zemljom</w:t>
      </w:r>
    </w:p>
    <w:p w14:paraId="54043DE5" w14:textId="77777777" w:rsidR="00A04449" w:rsidRPr="00E71920" w:rsidRDefault="00000000" w:rsidP="00E17D54">
      <w:r w:rsidRPr="00E71920">
        <w:t>28.92.12</w:t>
      </w:r>
      <w:r w:rsidRPr="00E71920">
        <w:tab/>
        <w:t>Strojevi za rezanje ugljena i stijena, strojevi za bušenje tunela; ostali strojevi za bušenje i dubinsko bušenje</w:t>
      </w:r>
    </w:p>
    <w:p w14:paraId="41C76018" w14:textId="77777777" w:rsidR="00A04449" w:rsidRPr="00E71920" w:rsidRDefault="00000000" w:rsidP="00E17D54">
      <w:pPr>
        <w:pStyle w:val="Heading5"/>
      </w:pPr>
      <w:r w:rsidRPr="00E71920">
        <w:t>28.92.2</w:t>
      </w:r>
      <w:r w:rsidRPr="00E71920">
        <w:tab/>
        <w:t>Ostali samokretni strojevi za grejdiranje, ravnanje, struganje, iskopavanje, nabijanje, bušenje ili vađenje zemlje, minerala ili ruda</w:t>
      </w:r>
    </w:p>
    <w:p w14:paraId="18BE53C2" w14:textId="77777777" w:rsidR="00A04449" w:rsidRPr="00E71920" w:rsidRDefault="00000000" w:rsidP="00E17D54">
      <w:r w:rsidRPr="00E71920">
        <w:t>28.92.21</w:t>
      </w:r>
      <w:r w:rsidRPr="00E71920">
        <w:tab/>
        <w:t>Samokretni buldožeri i angldozeri</w:t>
      </w:r>
    </w:p>
    <w:p w14:paraId="58A0078D" w14:textId="77777777" w:rsidR="00A04449" w:rsidRPr="00E71920" w:rsidRDefault="00000000" w:rsidP="00E17D54">
      <w:r w:rsidRPr="00E71920">
        <w:t>28.92.22</w:t>
      </w:r>
      <w:r w:rsidRPr="00E71920">
        <w:tab/>
        <w:t>Samokretni grejderi i ravnjači; motorni strugači (skrejperi)</w:t>
      </w:r>
    </w:p>
    <w:p w14:paraId="0E4E9068" w14:textId="77777777" w:rsidR="00A04449" w:rsidRPr="00E71920" w:rsidRDefault="00000000" w:rsidP="00E17D54">
      <w:r w:rsidRPr="00E71920">
        <w:t>28.92.23</w:t>
      </w:r>
      <w:r w:rsidRPr="00E71920">
        <w:tab/>
        <w:t>Samokretni strojevi za nabijanje i cestovni valjci</w:t>
      </w:r>
    </w:p>
    <w:p w14:paraId="770693A2" w14:textId="77777777" w:rsidR="00A04449" w:rsidRPr="00E71920" w:rsidRDefault="00000000" w:rsidP="00E17D54">
      <w:r w:rsidRPr="00E71920">
        <w:t>28.92.24</w:t>
      </w:r>
      <w:r w:rsidRPr="00E71920">
        <w:tab/>
        <w:t>Samokretni utovarivači s čeonom žlicom</w:t>
      </w:r>
    </w:p>
    <w:p w14:paraId="525AB459" w14:textId="77777777" w:rsidR="00A04449" w:rsidRPr="00E71920" w:rsidRDefault="00000000" w:rsidP="00E17D54">
      <w:r w:rsidRPr="00E71920">
        <w:t>28.92.25</w:t>
      </w:r>
      <w:r w:rsidRPr="00E71920">
        <w:tab/>
        <w:t>Samokretni mehanički utovarivači (bageri), rovokopači (eskavatori) i utovarivači sa žlicom, s nadgradnjom koja se okreće za 360°, osim utovarivača s čeonom žlicom</w:t>
      </w:r>
    </w:p>
    <w:p w14:paraId="7CC595F7" w14:textId="77777777" w:rsidR="00A04449" w:rsidRPr="00E71920" w:rsidRDefault="00000000" w:rsidP="00E17D54">
      <w:r w:rsidRPr="00E71920">
        <w:t>28.92.26</w:t>
      </w:r>
      <w:r w:rsidRPr="00E71920">
        <w:tab/>
        <w:t>Ostali samokretni mehanički utovarivači (bageri), rovokopači (eskavatori) i utovarivači sa žlicom; ostali samokretni strojevi za rudarstvo</w:t>
      </w:r>
    </w:p>
    <w:p w14:paraId="43172A8D" w14:textId="77777777" w:rsidR="00A04449" w:rsidRPr="00E71920" w:rsidRDefault="00000000" w:rsidP="00E17D54">
      <w:r w:rsidRPr="00E71920">
        <w:t>28.92.27</w:t>
      </w:r>
      <w:r w:rsidRPr="00E71920">
        <w:tab/>
        <w:t>Rala buldožera i angldozera</w:t>
      </w:r>
    </w:p>
    <w:p w14:paraId="6AC84CF2" w14:textId="77777777" w:rsidR="00A04449" w:rsidRPr="00E71920" w:rsidRDefault="00000000" w:rsidP="00E17D54">
      <w:r w:rsidRPr="00E71920">
        <w:t>28.92.28</w:t>
      </w:r>
      <w:r w:rsidRPr="00E71920">
        <w:tab/>
        <w:t>Samoistovarna vozila (damperi) za uporabu izvan cestovne mreže</w:t>
      </w:r>
    </w:p>
    <w:p w14:paraId="213CC512" w14:textId="77777777" w:rsidR="00A04449" w:rsidRPr="00E71920" w:rsidRDefault="00000000" w:rsidP="00E17D54">
      <w:pPr>
        <w:pStyle w:val="Heading5"/>
      </w:pPr>
      <w:r w:rsidRPr="00E71920">
        <w:t>28.92.3</w:t>
      </w:r>
      <w:r w:rsidRPr="00E71920">
        <w:tab/>
        <w:t>Ostali strojevi za iskopavanje</w:t>
      </w:r>
    </w:p>
    <w:p w14:paraId="3360FF68" w14:textId="77777777" w:rsidR="00A04449" w:rsidRPr="00E71920" w:rsidRDefault="00000000" w:rsidP="00E17D54">
      <w:r w:rsidRPr="00E71920">
        <w:t>28.92.30</w:t>
      </w:r>
      <w:r w:rsidRPr="00E71920">
        <w:tab/>
        <w:t>Ostali strojevi za iskopavanje</w:t>
      </w:r>
    </w:p>
    <w:p w14:paraId="2B3317A4" w14:textId="77777777" w:rsidR="00A04449" w:rsidRPr="00E71920" w:rsidRDefault="00000000" w:rsidP="00E17D54">
      <w:pPr>
        <w:pStyle w:val="Heading5"/>
      </w:pPr>
      <w:r w:rsidRPr="00E71920">
        <w:t>28.92.4</w:t>
      </w:r>
      <w:r w:rsidRPr="00E71920">
        <w:tab/>
        <w:t>Strojevi za sortiranje, mljevenje, miješanje i sličnu obradu zemlje, kamena, ruda i drugih mineralnih materijala</w:t>
      </w:r>
    </w:p>
    <w:p w14:paraId="621EC6C4" w14:textId="77777777" w:rsidR="00A04449" w:rsidRPr="00E71920" w:rsidRDefault="00000000" w:rsidP="00E17D54">
      <w:r w:rsidRPr="00E71920">
        <w:t>28.92.40</w:t>
      </w:r>
      <w:r w:rsidRPr="00E71920">
        <w:tab/>
        <w:t>Strojevi za sortiranje, mljevenje, miješanje i sličnu obradu zemlje, kamena, ruda i drugih mineralnih materijala</w:t>
      </w:r>
    </w:p>
    <w:p w14:paraId="51BC4563" w14:textId="77777777" w:rsidR="00A04449" w:rsidRPr="00E71920" w:rsidRDefault="00000000" w:rsidP="00E17D54">
      <w:pPr>
        <w:pStyle w:val="Heading5"/>
      </w:pPr>
      <w:r w:rsidRPr="00E71920">
        <w:t>28.92.5</w:t>
      </w:r>
      <w:r w:rsidRPr="00E71920">
        <w:tab/>
        <w:t>Dijelovi strojeva za rudnike, kamenolome i građevinarstvo</w:t>
      </w:r>
    </w:p>
    <w:p w14:paraId="3EBECE4B" w14:textId="77777777" w:rsidR="00A04449" w:rsidRPr="00E71920" w:rsidRDefault="00000000" w:rsidP="00E17D54">
      <w:r w:rsidRPr="00E71920">
        <w:t>28.92.51</w:t>
      </w:r>
      <w:r w:rsidRPr="00E71920">
        <w:tab/>
        <w:t>Dijelovi strojeva za bušenje, dubinsko bušenje i iskopavanje; dijelovi dizalica (kranova)</w:t>
      </w:r>
    </w:p>
    <w:p w14:paraId="38FCD93B" w14:textId="77777777" w:rsidR="00A04449" w:rsidRPr="00E71920" w:rsidRDefault="00000000" w:rsidP="00E17D54">
      <w:r w:rsidRPr="00E71920">
        <w:t>28.92.52</w:t>
      </w:r>
      <w:r w:rsidRPr="00E71920">
        <w:tab/>
        <w:t>Dijelovi strojeva za sortiranje, mljevenje i sličnu obradu zemlje, kamena i sličnih materijala</w:t>
      </w:r>
    </w:p>
    <w:p w14:paraId="572678EF" w14:textId="77777777" w:rsidR="00A04449" w:rsidRPr="00E71920" w:rsidRDefault="00000000" w:rsidP="00E17D54">
      <w:pPr>
        <w:pStyle w:val="Heading5"/>
      </w:pPr>
      <w:r w:rsidRPr="00E71920">
        <w:t>28.92.9</w:t>
      </w:r>
      <w:r w:rsidRPr="00E71920">
        <w:tab/>
        <w:t>Podugovarateljski poslovi kao dio proizvodnje strojeva za rudnike, kamenolome i građevinarstvo</w:t>
      </w:r>
    </w:p>
    <w:p w14:paraId="79FA541E" w14:textId="77777777" w:rsidR="00A04449" w:rsidRPr="00E71920" w:rsidRDefault="00000000" w:rsidP="00E17D54">
      <w:r w:rsidRPr="00E71920">
        <w:t>28.92.99</w:t>
      </w:r>
      <w:r w:rsidRPr="00E71920">
        <w:tab/>
        <w:t>Podugovarateljski poslovi kao dio proizvodnje strojeva za rudnike, kamenolome i građevinarstvo</w:t>
      </w:r>
    </w:p>
    <w:p w14:paraId="137A074D" w14:textId="77777777" w:rsidR="00A04449" w:rsidRPr="00E71920" w:rsidRDefault="00000000" w:rsidP="00E17D54">
      <w:pPr>
        <w:pStyle w:val="Heading4"/>
      </w:pPr>
      <w:r w:rsidRPr="00E71920">
        <w:t>28.93</w:t>
      </w:r>
      <w:r w:rsidRPr="00E71920">
        <w:tab/>
        <w:t>Strojevi za industriju hrane, pića i duhana</w:t>
      </w:r>
    </w:p>
    <w:p w14:paraId="4B76C6F3" w14:textId="77777777" w:rsidR="00A04449" w:rsidRPr="00E71920" w:rsidRDefault="00000000" w:rsidP="00E17D54">
      <w:pPr>
        <w:pStyle w:val="Heading5"/>
      </w:pPr>
      <w:r w:rsidRPr="00E71920">
        <w:t>28.93.1</w:t>
      </w:r>
      <w:r w:rsidRPr="00E71920">
        <w:tab/>
        <w:t>Strojevi za industriju hrane, pića i duhan, osim njihovih dijelova</w:t>
      </w:r>
    </w:p>
    <w:p w14:paraId="26BB380A" w14:textId="77777777" w:rsidR="00A04449" w:rsidRPr="00E71920" w:rsidRDefault="00000000" w:rsidP="00E17D54">
      <w:r w:rsidRPr="00E71920">
        <w:t>28.93.11</w:t>
      </w:r>
      <w:r w:rsidRPr="00E71920">
        <w:tab/>
        <w:t>Centrifugalni separatori vrhnja</w:t>
      </w:r>
    </w:p>
    <w:p w14:paraId="7761905A" w14:textId="77777777" w:rsidR="00A04449" w:rsidRPr="00E71920" w:rsidRDefault="00000000" w:rsidP="00E17D54">
      <w:r w:rsidRPr="00E71920">
        <w:t>28.93.12</w:t>
      </w:r>
      <w:r w:rsidRPr="00E71920">
        <w:tab/>
        <w:t>Strojevi za mljekarstvo</w:t>
      </w:r>
    </w:p>
    <w:p w14:paraId="74EBB9CA" w14:textId="77777777" w:rsidR="00A04449" w:rsidRPr="00E71920" w:rsidRDefault="00000000" w:rsidP="00E17D54">
      <w:r w:rsidRPr="00E71920">
        <w:t>28.93.13</w:t>
      </w:r>
      <w:r w:rsidRPr="00E71920">
        <w:tab/>
        <w:t>Strojevi za mljevenje i obradu žitarica ili sušenog povrća</w:t>
      </w:r>
    </w:p>
    <w:p w14:paraId="12436635" w14:textId="77777777" w:rsidR="00A04449" w:rsidRPr="00E71920" w:rsidRDefault="00000000" w:rsidP="00E17D54">
      <w:r w:rsidRPr="00E71920">
        <w:t>28.93.14</w:t>
      </w:r>
      <w:r w:rsidRPr="00E71920">
        <w:tab/>
        <w:t>Strojevi za proizvodnju vina, jabukovače, voćnih sokova i sličnih napitaka i pića</w:t>
      </w:r>
    </w:p>
    <w:p w14:paraId="3EB4C16A" w14:textId="77777777" w:rsidR="00A04449" w:rsidRPr="00E71920" w:rsidRDefault="00000000" w:rsidP="00E17D54">
      <w:r w:rsidRPr="00E71920">
        <w:t>28.93.15</w:t>
      </w:r>
      <w:r w:rsidRPr="00E71920">
        <w:tab/>
        <w:t>Neelektrične pekarske peći; aparati za kuhanje i grijanje, osim za kućanstvo</w:t>
      </w:r>
    </w:p>
    <w:p w14:paraId="376CE842" w14:textId="77777777" w:rsidR="00A04449" w:rsidRPr="00E71920" w:rsidRDefault="00000000" w:rsidP="00E17D54">
      <w:r w:rsidRPr="00E71920">
        <w:t>28.93.16</w:t>
      </w:r>
      <w:r w:rsidRPr="00E71920">
        <w:tab/>
        <w:t>Sušionice poljoprivrednih proizvoda</w:t>
      </w:r>
    </w:p>
    <w:p w14:paraId="68170344" w14:textId="77777777" w:rsidR="00A04449" w:rsidRPr="00E71920" w:rsidRDefault="00000000" w:rsidP="00E17D54">
      <w:r w:rsidRPr="00E71920">
        <w:t>28.93.17</w:t>
      </w:r>
      <w:r w:rsidRPr="00E71920">
        <w:tab/>
        <w:t>Strojevi za industrijsku pripremu ili proizvodnju hrane i pića, uključujući masti i ulja</w:t>
      </w:r>
    </w:p>
    <w:p w14:paraId="55E538FE" w14:textId="77777777" w:rsidR="00A04449" w:rsidRPr="00E71920" w:rsidRDefault="00000000" w:rsidP="00E17D54">
      <w:r w:rsidRPr="00E71920">
        <w:t>28.93.18</w:t>
      </w:r>
      <w:r w:rsidRPr="00E71920">
        <w:tab/>
        <w:t>Strojevi za pripremu ili preradu duhana</w:t>
      </w:r>
    </w:p>
    <w:p w14:paraId="55C85AB0" w14:textId="77777777" w:rsidR="00A04449" w:rsidRPr="00E71920" w:rsidRDefault="00000000" w:rsidP="00E17D54">
      <w:pPr>
        <w:pStyle w:val="Heading5"/>
      </w:pPr>
      <w:r w:rsidRPr="00E71920">
        <w:t>28.93.2</w:t>
      </w:r>
      <w:r w:rsidRPr="00E71920">
        <w:tab/>
        <w:t>Strojevi za čišćenje, sortiranje i gradiranje sjemenja, zrnja ili sušenoga mahunastog povrća</w:t>
      </w:r>
    </w:p>
    <w:p w14:paraId="024BF9CB" w14:textId="77777777" w:rsidR="00A04449" w:rsidRPr="00E71920" w:rsidRDefault="00000000" w:rsidP="00E17D54">
      <w:r w:rsidRPr="00E71920">
        <w:t>28.93.20</w:t>
      </w:r>
      <w:r w:rsidRPr="00E71920">
        <w:tab/>
        <w:t>Strojevi za čišćenje, sortiranje i gradiranje sjemenja, zrnja ili sušenoga mahunastog povrća</w:t>
      </w:r>
    </w:p>
    <w:p w14:paraId="37BA8AC8" w14:textId="77777777" w:rsidR="00A04449" w:rsidRPr="00E71920" w:rsidRDefault="00000000" w:rsidP="00E17D54">
      <w:pPr>
        <w:pStyle w:val="Heading5"/>
      </w:pPr>
      <w:r w:rsidRPr="00E71920">
        <w:t>28.93.3</w:t>
      </w:r>
      <w:r w:rsidRPr="00E71920">
        <w:tab/>
        <w:t>Dijelovi strojeva za industriju hrane, pića i duhana</w:t>
      </w:r>
    </w:p>
    <w:p w14:paraId="0A6AF0AE" w14:textId="77777777" w:rsidR="00A04449" w:rsidRPr="00E71920" w:rsidRDefault="00000000" w:rsidP="00E17D54">
      <w:r w:rsidRPr="00E71920">
        <w:t>28.93.31</w:t>
      </w:r>
      <w:r w:rsidRPr="00E71920">
        <w:tab/>
        <w:t>Dijelovi strojeva za industriju pića</w:t>
      </w:r>
    </w:p>
    <w:p w14:paraId="439FFB68" w14:textId="77777777" w:rsidR="00A04449" w:rsidRPr="00E71920" w:rsidRDefault="00000000" w:rsidP="00E17D54">
      <w:r w:rsidRPr="00E71920">
        <w:t>28.93.32</w:t>
      </w:r>
      <w:r w:rsidRPr="00E71920">
        <w:tab/>
        <w:t>Dijelovi strojeva za industriju hrane</w:t>
      </w:r>
    </w:p>
    <w:p w14:paraId="6B7CA776" w14:textId="77777777" w:rsidR="00A04449" w:rsidRPr="00E71920" w:rsidRDefault="00000000" w:rsidP="00E17D54">
      <w:r w:rsidRPr="00E71920">
        <w:t>28.93.33</w:t>
      </w:r>
      <w:r w:rsidRPr="00E71920">
        <w:tab/>
        <w:t>Dijelovi strojeva za industriju duhana</w:t>
      </w:r>
    </w:p>
    <w:p w14:paraId="28313C2D" w14:textId="77777777" w:rsidR="00A04449" w:rsidRPr="00E71920" w:rsidRDefault="00000000" w:rsidP="00E17D54">
      <w:r w:rsidRPr="00E71920">
        <w:t>28.93.34</w:t>
      </w:r>
      <w:r w:rsidRPr="00E71920">
        <w:tab/>
        <w:t>Dijelovi strojeva za čišćenje, sortiranje i gradiranje sjemenja, zrnja ili sušenoga mahunastog povrća</w:t>
      </w:r>
    </w:p>
    <w:p w14:paraId="03DE49D1" w14:textId="77777777" w:rsidR="00A04449" w:rsidRPr="00E71920" w:rsidRDefault="00000000" w:rsidP="00E17D54">
      <w:pPr>
        <w:pStyle w:val="Heading5"/>
      </w:pPr>
      <w:r w:rsidRPr="00E71920">
        <w:t>28.93.9</w:t>
      </w:r>
      <w:r w:rsidRPr="00E71920">
        <w:tab/>
        <w:t>Podugovarateljski poslovi kao dio proizvodnje strojeva za industriju hrane, pića i duhana</w:t>
      </w:r>
    </w:p>
    <w:p w14:paraId="01C284A3" w14:textId="77777777" w:rsidR="00A04449" w:rsidRPr="00E71920" w:rsidRDefault="00000000" w:rsidP="00E17D54">
      <w:r w:rsidRPr="00E71920">
        <w:t>28.93.99</w:t>
      </w:r>
      <w:r w:rsidRPr="00E71920">
        <w:tab/>
        <w:t>Podugovarateljski poslovi kao dio proizvodnje strojeva za industriju hrane, pića i duhana</w:t>
      </w:r>
    </w:p>
    <w:p w14:paraId="1E670D0D" w14:textId="77777777" w:rsidR="00A04449" w:rsidRPr="00E71920" w:rsidRDefault="00000000" w:rsidP="00E17D54">
      <w:pPr>
        <w:pStyle w:val="Heading4"/>
      </w:pPr>
      <w:r w:rsidRPr="00E71920">
        <w:t>28.94</w:t>
      </w:r>
      <w:r w:rsidRPr="00E71920">
        <w:tab/>
        <w:t>Strojevi za industriju tekstila, odjeće i kože</w:t>
      </w:r>
    </w:p>
    <w:p w14:paraId="726C692A" w14:textId="77777777" w:rsidR="00A04449" w:rsidRPr="00E71920" w:rsidRDefault="00000000" w:rsidP="00E17D54">
      <w:pPr>
        <w:pStyle w:val="Heading5"/>
      </w:pPr>
      <w:r w:rsidRPr="00E71920">
        <w:t>28.94.1</w:t>
      </w:r>
      <w:r w:rsidRPr="00E71920">
        <w:tab/>
        <w:t>Strojevi za pripremu, predenje, tkanje i pletenje tekstila</w:t>
      </w:r>
    </w:p>
    <w:p w14:paraId="440B5F00" w14:textId="77777777" w:rsidR="00A04449" w:rsidRPr="00E71920" w:rsidRDefault="00000000" w:rsidP="00E17D54">
      <w:r w:rsidRPr="00E71920">
        <w:t>28.94.11</w:t>
      </w:r>
      <w:r w:rsidRPr="00E71920">
        <w:tab/>
        <w:t>Strojevi za ispredanje (ekstruziju), izvlačenje, teksturiranje i rezanje umjetnih ili sintetičkih tekstilnih vlakana; strojevi za pripremu tekstilnih vlakana</w:t>
      </w:r>
    </w:p>
    <w:p w14:paraId="03486ED3" w14:textId="77777777" w:rsidR="00A04449" w:rsidRPr="00E71920" w:rsidRDefault="00000000" w:rsidP="00E17D54">
      <w:r w:rsidRPr="00E71920">
        <w:t>28.94.12</w:t>
      </w:r>
      <w:r w:rsidRPr="00E71920">
        <w:tab/>
        <w:t>Strojevi za predenje tekstila; strojevi za dubliranje, končanje i namatanje tekstila</w:t>
      </w:r>
    </w:p>
    <w:p w14:paraId="0CD056BE" w14:textId="77777777" w:rsidR="00A04449" w:rsidRPr="00E71920" w:rsidRDefault="00000000" w:rsidP="00E17D54">
      <w:r w:rsidRPr="00E71920">
        <w:t>28.94.13</w:t>
      </w:r>
      <w:r w:rsidRPr="00E71920">
        <w:tab/>
        <w:t>Strojevi za tkanje (tkalački stanovi)</w:t>
      </w:r>
    </w:p>
    <w:p w14:paraId="2F9C7272" w14:textId="77777777" w:rsidR="00A04449" w:rsidRPr="00E71920" w:rsidRDefault="00000000" w:rsidP="00E17D54">
      <w:r w:rsidRPr="00E71920">
        <w:t>28.94.14</w:t>
      </w:r>
      <w:r w:rsidRPr="00E71920">
        <w:tab/>
        <w:t>Strojevi za pletenje; strojevi za pletenje prošivanjem i slični strojevi; strojevi za tafting</w:t>
      </w:r>
    </w:p>
    <w:p w14:paraId="1FDF4B76" w14:textId="77777777" w:rsidR="00A04449" w:rsidRPr="00E71920" w:rsidRDefault="00000000" w:rsidP="00E17D54">
      <w:r w:rsidRPr="00E71920">
        <w:t>28.94.15</w:t>
      </w:r>
      <w:r w:rsidRPr="00E71920">
        <w:tab/>
        <w:t>Pomoćni uređaji za uporabu sa strojevima za obradu tekstila; strojevi za tiskanje na tekstil</w:t>
      </w:r>
    </w:p>
    <w:p w14:paraId="545EA01B" w14:textId="77777777" w:rsidR="00A04449" w:rsidRPr="00E71920" w:rsidRDefault="00000000" w:rsidP="00E17D54">
      <w:pPr>
        <w:pStyle w:val="Heading5"/>
      </w:pPr>
      <w:r w:rsidRPr="00E71920">
        <w:t>28.94.2</w:t>
      </w:r>
      <w:r w:rsidRPr="00E71920">
        <w:tab/>
        <w:t>Ostali strojevi za proizvodnju tekstila i odjeće</w:t>
      </w:r>
    </w:p>
    <w:p w14:paraId="4D3110C6" w14:textId="77777777" w:rsidR="00A04449" w:rsidRPr="00E71920" w:rsidRDefault="00000000" w:rsidP="00E17D54">
      <w:r w:rsidRPr="00E71920">
        <w:t>28.94.21</w:t>
      </w:r>
      <w:r w:rsidRPr="00E71920">
        <w:tab/>
        <w:t>Strojevi za pranje, čišćenje, cijeđenje, glačanje, prešanje, bojenje, namatanje i slično, tekstilne pređe i tkanina; strojevi za dovršavanje pusta (filca)</w:t>
      </w:r>
    </w:p>
    <w:p w14:paraId="6E5D5FBB" w14:textId="77777777" w:rsidR="00A04449" w:rsidRPr="00E71920" w:rsidRDefault="00000000" w:rsidP="00E17D54">
      <w:r w:rsidRPr="00E71920">
        <w:t>28.94.22</w:t>
      </w:r>
      <w:r w:rsidRPr="00E71920">
        <w:tab/>
        <w:t>Perilice za rublje za praonice; strojevi za kemijsko čišćenje; sušilice za rublje kapaciteta &gt; 10 kg</w:t>
      </w:r>
    </w:p>
    <w:p w14:paraId="0F2E870B" w14:textId="77777777" w:rsidR="00A04449" w:rsidRPr="00E71920" w:rsidRDefault="00000000" w:rsidP="00E17D54">
      <w:r w:rsidRPr="00E71920">
        <w:t>28.94.23</w:t>
      </w:r>
      <w:r w:rsidRPr="00E71920">
        <w:tab/>
        <w:t>Centrifugalni strojevi za sušenje rublja</w:t>
      </w:r>
    </w:p>
    <w:p w14:paraId="06FF5916" w14:textId="77777777" w:rsidR="00A04449" w:rsidRPr="00E71920" w:rsidRDefault="00000000" w:rsidP="00E17D54">
      <w:r w:rsidRPr="00E71920">
        <w:t>28.94.24</w:t>
      </w:r>
      <w:r w:rsidRPr="00E71920">
        <w:tab/>
        <w:t>Šivaći strojevi, osim strojeva za prošivanje knjiga i šivaćih strojeva za kućanstvo</w:t>
      </w:r>
    </w:p>
    <w:p w14:paraId="0D095B4A" w14:textId="77777777" w:rsidR="00A04449" w:rsidRPr="00E71920" w:rsidRDefault="00000000" w:rsidP="00E17D54">
      <w:pPr>
        <w:pStyle w:val="Heading5"/>
      </w:pPr>
      <w:r w:rsidRPr="00E71920">
        <w:t>28.94.3</w:t>
      </w:r>
      <w:r w:rsidRPr="00E71920">
        <w:tab/>
        <w:t>Strojevi za obradu štavljene i sirove kože ili za proizvodnju i popravak obuće i drugih predmeta</w:t>
      </w:r>
    </w:p>
    <w:p w14:paraId="3AFFE57F" w14:textId="77777777" w:rsidR="00A04449" w:rsidRPr="00E71920" w:rsidRDefault="00000000" w:rsidP="00E17D54">
      <w:r w:rsidRPr="00E71920">
        <w:t>28.94.30</w:t>
      </w:r>
      <w:r w:rsidRPr="00E71920">
        <w:tab/>
        <w:t>Strojevi za obradu štavljene i sirove kože ili za proizvodnju i popravak obuće i drugih predmeta</w:t>
      </w:r>
    </w:p>
    <w:p w14:paraId="06141B26" w14:textId="77777777" w:rsidR="00A04449" w:rsidRPr="00E71920" w:rsidRDefault="00000000" w:rsidP="00E17D54">
      <w:pPr>
        <w:pStyle w:val="Heading5"/>
      </w:pPr>
      <w:r w:rsidRPr="00E71920">
        <w:t>28.94.4</w:t>
      </w:r>
      <w:r w:rsidRPr="00E71920">
        <w:tab/>
        <w:t>Šivaći strojevi za kućanstvo</w:t>
      </w:r>
    </w:p>
    <w:p w14:paraId="4C622465" w14:textId="77777777" w:rsidR="00A04449" w:rsidRPr="00E71920" w:rsidRDefault="00000000" w:rsidP="00E17D54">
      <w:r w:rsidRPr="00E71920">
        <w:t>28.94.40</w:t>
      </w:r>
      <w:r w:rsidRPr="00E71920">
        <w:tab/>
        <w:t>Šivaći strojevi za kućanstvo</w:t>
      </w:r>
    </w:p>
    <w:p w14:paraId="6C1B1B3E" w14:textId="77777777" w:rsidR="00A04449" w:rsidRPr="00E71920" w:rsidRDefault="00000000" w:rsidP="00E17D54">
      <w:pPr>
        <w:pStyle w:val="Heading5"/>
      </w:pPr>
      <w:r w:rsidRPr="00E71920">
        <w:t>28.94.5</w:t>
      </w:r>
      <w:r w:rsidRPr="00E71920">
        <w:tab/>
        <w:t>Dijelovi i pribor za strojeve za tkanje i predenje te za strojeve za ostalu proizvodnju tekstila i odjeće i za obradu kože</w:t>
      </w:r>
    </w:p>
    <w:p w14:paraId="66F11095" w14:textId="77777777" w:rsidR="00A04449" w:rsidRPr="00E71920" w:rsidRDefault="00000000" w:rsidP="00E17D54">
      <w:r w:rsidRPr="00E71920">
        <w:t>28.94.51</w:t>
      </w:r>
      <w:r w:rsidRPr="00E71920">
        <w:tab/>
        <w:t>Dijelovi i pribor za strojeve za predenje i tkanje</w:t>
      </w:r>
    </w:p>
    <w:p w14:paraId="49161618" w14:textId="77777777" w:rsidR="00A04449" w:rsidRPr="00E71920" w:rsidRDefault="00000000" w:rsidP="00E17D54">
      <w:r w:rsidRPr="00E71920">
        <w:t>28.94.52</w:t>
      </w:r>
      <w:r w:rsidRPr="00E71920">
        <w:tab/>
        <w:t>Dijelovi strojeva za ostalu proizvodnju tekstila i odjeće te za obradu kože</w:t>
      </w:r>
    </w:p>
    <w:p w14:paraId="6F5A7B1F" w14:textId="77777777" w:rsidR="00A04449" w:rsidRPr="00E71920" w:rsidRDefault="00000000" w:rsidP="00E17D54">
      <w:pPr>
        <w:pStyle w:val="Heading5"/>
      </w:pPr>
      <w:r w:rsidRPr="00E71920">
        <w:t>28.94.9</w:t>
      </w:r>
      <w:r w:rsidRPr="00E71920">
        <w:tab/>
        <w:t>Podugovarateljski poslovi kao dio proizvodnje strojeva za industriju tekstila, odjeće i kože</w:t>
      </w:r>
    </w:p>
    <w:p w14:paraId="7D323D62" w14:textId="77777777" w:rsidR="00A04449" w:rsidRPr="00E71920" w:rsidRDefault="00000000" w:rsidP="00E17D54">
      <w:r w:rsidRPr="00E71920">
        <w:t>28.94.99</w:t>
      </w:r>
      <w:r w:rsidRPr="00E71920">
        <w:tab/>
        <w:t>Podugovarateljski poslovi kao dio proizvodnje strojeva za industriju tekstila, odjeće i kože</w:t>
      </w:r>
    </w:p>
    <w:p w14:paraId="0B69D2D0" w14:textId="77777777" w:rsidR="00A04449" w:rsidRPr="00E71920" w:rsidRDefault="00000000" w:rsidP="00E17D54">
      <w:pPr>
        <w:pStyle w:val="Heading4"/>
      </w:pPr>
      <w:r w:rsidRPr="00E71920">
        <w:t>28.95</w:t>
      </w:r>
      <w:r w:rsidRPr="00E71920">
        <w:tab/>
        <w:t>Strojevi za industriju papira i kartona te njihovi dijelovi</w:t>
      </w:r>
    </w:p>
    <w:p w14:paraId="75C932ED" w14:textId="77777777" w:rsidR="00A04449" w:rsidRPr="00E71920" w:rsidRDefault="00000000" w:rsidP="00E17D54">
      <w:pPr>
        <w:pStyle w:val="Heading5"/>
      </w:pPr>
      <w:r w:rsidRPr="00E71920">
        <w:t>28.95.1</w:t>
      </w:r>
      <w:r w:rsidRPr="00E71920">
        <w:tab/>
        <w:t>Strojevi za industriju papira i kartona te njihovi dijelovi</w:t>
      </w:r>
    </w:p>
    <w:p w14:paraId="42B3A53C" w14:textId="77777777" w:rsidR="00A04449" w:rsidRPr="00E71920" w:rsidRDefault="00000000" w:rsidP="00E17D54">
      <w:r w:rsidRPr="00E71920">
        <w:t>28.95.11</w:t>
      </w:r>
      <w:r w:rsidRPr="00E71920">
        <w:tab/>
        <w:t>Strojevi za industriju papira i kartona, osim njihovih dijelova</w:t>
      </w:r>
    </w:p>
    <w:p w14:paraId="00D6C172" w14:textId="77777777" w:rsidR="00A04449" w:rsidRPr="00E71920" w:rsidRDefault="00000000" w:rsidP="00E17D54">
      <w:r w:rsidRPr="00E71920">
        <w:t>28.95.12</w:t>
      </w:r>
      <w:r w:rsidRPr="00E71920">
        <w:tab/>
        <w:t>Dijelovi strojeva za industriju papira i kartona</w:t>
      </w:r>
    </w:p>
    <w:p w14:paraId="49C7F34D" w14:textId="77777777" w:rsidR="00A04449" w:rsidRPr="00E71920" w:rsidRDefault="00000000" w:rsidP="00E17D54">
      <w:pPr>
        <w:pStyle w:val="Heading5"/>
      </w:pPr>
      <w:r w:rsidRPr="00E71920">
        <w:t>28.95.9</w:t>
      </w:r>
      <w:r w:rsidRPr="00E71920">
        <w:tab/>
        <w:t>Podugovarateljski poslovi kao dio proizvodnje strojeva za industriju papira i kartona te njihovih dijelova</w:t>
      </w:r>
    </w:p>
    <w:p w14:paraId="16CDB65B" w14:textId="77777777" w:rsidR="00A04449" w:rsidRPr="00E71920" w:rsidRDefault="00000000" w:rsidP="00E17D54">
      <w:r w:rsidRPr="00E71920">
        <w:t>28.95.99</w:t>
      </w:r>
      <w:r w:rsidRPr="00E71920">
        <w:tab/>
        <w:t>Podugovarateljski poslovi kao dio proizvodnje strojeva za industriju papira i kartona te njihovih dijelova</w:t>
      </w:r>
    </w:p>
    <w:p w14:paraId="6CD976C8" w14:textId="77777777" w:rsidR="00A04449" w:rsidRPr="00E71920" w:rsidRDefault="00000000" w:rsidP="00E17D54">
      <w:pPr>
        <w:pStyle w:val="Heading4"/>
      </w:pPr>
      <w:r w:rsidRPr="00E71920">
        <w:t>28.96</w:t>
      </w:r>
      <w:r w:rsidRPr="00E71920">
        <w:tab/>
        <w:t>Strojevi za plastiku i gumu</w:t>
      </w:r>
    </w:p>
    <w:p w14:paraId="6DAEB98F" w14:textId="77777777" w:rsidR="00A04449" w:rsidRPr="00E71920" w:rsidRDefault="00000000" w:rsidP="00E17D54">
      <w:pPr>
        <w:pStyle w:val="Heading5"/>
      </w:pPr>
      <w:r w:rsidRPr="00E71920">
        <w:t>28.96.1</w:t>
      </w:r>
      <w:r w:rsidRPr="00E71920">
        <w:tab/>
        <w:t>Ostali strojevi za obradu plastike i gume ili za izradu proizvoda od tih materijala</w:t>
      </w:r>
    </w:p>
    <w:p w14:paraId="63119A29" w14:textId="77777777" w:rsidR="00A04449" w:rsidRPr="00E71920" w:rsidRDefault="00000000" w:rsidP="00E17D54">
      <w:r w:rsidRPr="00E71920">
        <w:t>28.96.10</w:t>
      </w:r>
      <w:r w:rsidRPr="00E71920">
        <w:tab/>
        <w:t>Ostali strojevi za obradu plastike i gume ili za izradu proizvoda od tih materijala</w:t>
      </w:r>
    </w:p>
    <w:p w14:paraId="3553F06F" w14:textId="77777777" w:rsidR="00A04449" w:rsidRPr="00E71920" w:rsidRDefault="00000000" w:rsidP="00E17D54">
      <w:pPr>
        <w:pStyle w:val="Heading5"/>
      </w:pPr>
      <w:r w:rsidRPr="00E71920">
        <w:t>28.96.2</w:t>
      </w:r>
      <w:r w:rsidRPr="00E71920">
        <w:tab/>
        <w:t>Dijelovi ostalih strojeva za obradu plastike i gume ili za izradu proizvoda od tih materijala</w:t>
      </w:r>
    </w:p>
    <w:p w14:paraId="703BAE7C" w14:textId="77777777" w:rsidR="00A04449" w:rsidRPr="00E71920" w:rsidRDefault="00000000" w:rsidP="00E17D54">
      <w:r w:rsidRPr="00E71920">
        <w:t>28.96.20</w:t>
      </w:r>
      <w:r w:rsidRPr="00E71920">
        <w:tab/>
        <w:t>Dijelovi ostalih strojeva za obradu plastike i gume ili za izradu proizvoda od tih materijala</w:t>
      </w:r>
    </w:p>
    <w:p w14:paraId="3CA1B4EC" w14:textId="77777777" w:rsidR="00A04449" w:rsidRPr="00E71920" w:rsidRDefault="00000000" w:rsidP="00E17D54">
      <w:pPr>
        <w:pStyle w:val="Heading5"/>
      </w:pPr>
      <w:r w:rsidRPr="00E71920">
        <w:t>28.96.9</w:t>
      </w:r>
      <w:r w:rsidRPr="00E71920">
        <w:tab/>
        <w:t>Podugovarateljski poslovi kao dio proizvodnje strojeva za plastiku i gumu</w:t>
      </w:r>
    </w:p>
    <w:p w14:paraId="22A68E8A" w14:textId="77777777" w:rsidR="00A04449" w:rsidRPr="00E71920" w:rsidRDefault="00000000" w:rsidP="00E17D54">
      <w:r w:rsidRPr="00E71920">
        <w:t>28.96.99</w:t>
      </w:r>
      <w:r w:rsidRPr="00E71920">
        <w:tab/>
        <w:t>Podugovarateljski poslovi kao dio proizvodnje strojeva za plastiku i gumu</w:t>
      </w:r>
    </w:p>
    <w:p w14:paraId="6AB6FE93" w14:textId="77777777" w:rsidR="00A04449" w:rsidRPr="00E71920" w:rsidRDefault="00000000" w:rsidP="00E17D54">
      <w:pPr>
        <w:pStyle w:val="Heading4"/>
      </w:pPr>
      <w:r w:rsidRPr="00E71920">
        <w:t>28.97</w:t>
      </w:r>
      <w:r w:rsidRPr="00E71920">
        <w:tab/>
        <w:t>Strojevi za aditivnu proizvodnju</w:t>
      </w:r>
    </w:p>
    <w:p w14:paraId="09514152" w14:textId="77777777" w:rsidR="00A04449" w:rsidRPr="00E71920" w:rsidRDefault="00000000" w:rsidP="00E17D54">
      <w:pPr>
        <w:pStyle w:val="Heading5"/>
      </w:pPr>
      <w:r w:rsidRPr="00E71920">
        <w:t>28.97.1</w:t>
      </w:r>
      <w:r w:rsidRPr="00E71920">
        <w:tab/>
        <w:t>Strojevi za aditivnu proizvodnju</w:t>
      </w:r>
    </w:p>
    <w:p w14:paraId="0D439A31" w14:textId="77777777" w:rsidR="00A04449" w:rsidRPr="00E71920" w:rsidRDefault="00000000" w:rsidP="00E17D54">
      <w:r w:rsidRPr="00E71920">
        <w:t>28.97.10</w:t>
      </w:r>
      <w:r w:rsidRPr="00E71920">
        <w:tab/>
        <w:t>Strojevi za aditivnu proizvodnju</w:t>
      </w:r>
    </w:p>
    <w:p w14:paraId="757F1480" w14:textId="77777777" w:rsidR="00A04449" w:rsidRPr="00E71920" w:rsidRDefault="00000000" w:rsidP="00E17D54">
      <w:pPr>
        <w:pStyle w:val="Heading5"/>
      </w:pPr>
      <w:r w:rsidRPr="00E71920">
        <w:t>28.97.9</w:t>
      </w:r>
      <w:r w:rsidRPr="00E71920">
        <w:tab/>
        <w:t>Podugovarateljski poslovi kao dio proizvodnje strojeva za aditivnu proizvodnju</w:t>
      </w:r>
    </w:p>
    <w:p w14:paraId="27427660" w14:textId="77777777" w:rsidR="00A04449" w:rsidRPr="00E71920" w:rsidRDefault="00000000" w:rsidP="00E17D54">
      <w:r w:rsidRPr="00E71920">
        <w:t>28.97.99</w:t>
      </w:r>
      <w:r w:rsidRPr="00E71920">
        <w:tab/>
        <w:t>Podugovarateljski poslovi kao dio proizvodnje strojeva za aditivnu proizvodnju</w:t>
      </w:r>
    </w:p>
    <w:p w14:paraId="3BC40EBA" w14:textId="77777777" w:rsidR="00A04449" w:rsidRPr="00E71920" w:rsidRDefault="00000000" w:rsidP="00E17D54">
      <w:pPr>
        <w:pStyle w:val="Heading4"/>
      </w:pPr>
      <w:r w:rsidRPr="00E71920">
        <w:t>28.99</w:t>
      </w:r>
      <w:r w:rsidRPr="00E71920">
        <w:tab/>
        <w:t>Ostali strojevi za posebne namjene, d. n.</w:t>
      </w:r>
    </w:p>
    <w:p w14:paraId="6B75C4D8" w14:textId="77777777" w:rsidR="00A04449" w:rsidRPr="00E71920" w:rsidRDefault="00000000" w:rsidP="00E17D54">
      <w:pPr>
        <w:pStyle w:val="Heading5"/>
      </w:pPr>
      <w:r w:rsidRPr="00E71920">
        <w:t>28.99.1</w:t>
      </w:r>
      <w:r w:rsidRPr="00E71920">
        <w:tab/>
        <w:t>Tiskarski i knjigoveški strojevi</w:t>
      </w:r>
    </w:p>
    <w:p w14:paraId="200D730E" w14:textId="77777777" w:rsidR="00A04449" w:rsidRPr="00E71920" w:rsidRDefault="00000000" w:rsidP="00E17D54">
      <w:r w:rsidRPr="00E71920">
        <w:t>28.99.11</w:t>
      </w:r>
      <w:r w:rsidRPr="00E71920">
        <w:tab/>
        <w:t>Knjigoveški strojevi</w:t>
      </w:r>
    </w:p>
    <w:p w14:paraId="3F0398CF" w14:textId="77777777" w:rsidR="00A04449" w:rsidRPr="00E71920" w:rsidRDefault="00000000" w:rsidP="00E17D54">
      <w:r w:rsidRPr="00E71920">
        <w:t>28.99.12</w:t>
      </w:r>
      <w:r w:rsidRPr="00E71920">
        <w:tab/>
        <w:t>Strojevi, aparati i oprema za slaganje, pripremu i izradu tiskarskih klišeja i ploča</w:t>
      </w:r>
    </w:p>
    <w:p w14:paraId="080A03EF" w14:textId="77777777" w:rsidR="00A04449" w:rsidRPr="00E71920" w:rsidRDefault="00000000" w:rsidP="00E17D54">
      <w:r w:rsidRPr="00E71920">
        <w:t>28.99.13</w:t>
      </w:r>
      <w:r w:rsidRPr="00E71920">
        <w:tab/>
        <w:t>Strojevi za ofsetni tisak, osim uredskog tipa</w:t>
      </w:r>
    </w:p>
    <w:p w14:paraId="0345AD49" w14:textId="77777777" w:rsidR="00A04449" w:rsidRPr="00E71920" w:rsidRDefault="00000000" w:rsidP="00E17D54">
      <w:r w:rsidRPr="00E71920">
        <w:t>28.99.14</w:t>
      </w:r>
      <w:r w:rsidRPr="00E71920">
        <w:tab/>
        <w:t>Ostali tiskarski strojevi, osim uredskog tipa</w:t>
      </w:r>
    </w:p>
    <w:p w14:paraId="23158B9C" w14:textId="77777777" w:rsidR="00A04449" w:rsidRPr="00E71920" w:rsidRDefault="00000000" w:rsidP="00E17D54">
      <w:pPr>
        <w:pStyle w:val="Heading5"/>
      </w:pPr>
      <w:r w:rsidRPr="00E71920">
        <w:t>28.99.2</w:t>
      </w:r>
      <w:r w:rsidRPr="00E71920">
        <w:tab/>
        <w:t>Strojevi i aparati koji se koriste isključivo ili uglavnom za proizvodnju poluvodičkih blokova ili ploča, poluvodičkih elemenata, elektroničkih integriranih krugova ili ravnih pokaznika</w:t>
      </w:r>
    </w:p>
    <w:p w14:paraId="0C999B19" w14:textId="77777777" w:rsidR="00A04449" w:rsidRPr="00E71920" w:rsidRDefault="00000000" w:rsidP="00E17D54">
      <w:r w:rsidRPr="00E71920">
        <w:t>28.99.20</w:t>
      </w:r>
      <w:r w:rsidRPr="00E71920">
        <w:tab/>
        <w:t>Strojevi i aparati koji se koriste isključivo ili uglavnom za proizvodnju poluvodičkih blokova ili ploča, poluvodičkih elemenata, elektroničkih integriranih krugova ili ravnih pokaznika</w:t>
      </w:r>
    </w:p>
    <w:p w14:paraId="7BDFB3C5" w14:textId="77777777" w:rsidR="00A04449" w:rsidRPr="00E71920" w:rsidRDefault="00000000" w:rsidP="00E17D54">
      <w:pPr>
        <w:pStyle w:val="Heading5"/>
      </w:pPr>
      <w:r w:rsidRPr="00E71920">
        <w:t>28.99.3</w:t>
      </w:r>
      <w:r w:rsidRPr="00E71920">
        <w:tab/>
        <w:t>Strojevi za posebne namjene, d. n.</w:t>
      </w:r>
    </w:p>
    <w:p w14:paraId="5000746B" w14:textId="77777777" w:rsidR="00A04449" w:rsidRPr="00E71920" w:rsidRDefault="00000000" w:rsidP="00E17D54">
      <w:r w:rsidRPr="00E71920">
        <w:t>28.99.31</w:t>
      </w:r>
      <w:r w:rsidRPr="00E71920">
        <w:tab/>
        <w:t>Sušionice za drvo, papirnu masu, papir ili karton; ostale sušionice, osim za kućanstvo</w:t>
      </w:r>
    </w:p>
    <w:p w14:paraId="3C7EFD6B" w14:textId="77777777" w:rsidR="00A04449" w:rsidRPr="00E71920" w:rsidRDefault="00000000" w:rsidP="00E17D54">
      <w:r w:rsidRPr="00E71920">
        <w:t>28.99.32</w:t>
      </w:r>
      <w:r w:rsidRPr="00E71920">
        <w:tab/>
        <w:t>Vrtuljci, ljuljačke, streljane i drugi sajamski objekti za zabavu</w:t>
      </w:r>
    </w:p>
    <w:p w14:paraId="6ECCD5D3" w14:textId="77777777" w:rsidR="00A04449" w:rsidRPr="00E71920" w:rsidRDefault="00000000" w:rsidP="00E17D54">
      <w:r w:rsidRPr="00E71920">
        <w:t>28.99.33</w:t>
      </w:r>
      <w:r w:rsidRPr="00E71920">
        <w:tab/>
        <w:t>Ostali industrijski roboti</w:t>
      </w:r>
    </w:p>
    <w:p w14:paraId="4333E555" w14:textId="77777777" w:rsidR="00A04449" w:rsidRPr="00E71920" w:rsidRDefault="00000000" w:rsidP="00E17D54">
      <w:r w:rsidRPr="00E71920">
        <w:t>28.99.39</w:t>
      </w:r>
      <w:r w:rsidRPr="00E71920">
        <w:tab/>
        <w:t>Oprema za lansiranje zrakoplova; uređaji za zaustavljanje zrakoplova na palubi i slična oprema; oprema za balansiranje guma; strojevi za posebne namjene, d. n.</w:t>
      </w:r>
    </w:p>
    <w:p w14:paraId="38F1B416" w14:textId="77777777" w:rsidR="00A04449" w:rsidRPr="00E71920" w:rsidRDefault="00000000" w:rsidP="00E17D54">
      <w:pPr>
        <w:pStyle w:val="Heading5"/>
      </w:pPr>
      <w:r w:rsidRPr="00E71920">
        <w:t>28.99.4</w:t>
      </w:r>
      <w:r w:rsidRPr="00E71920">
        <w:tab/>
        <w:t>Dijelovi tiskarskih i knjigoveških strojeva</w:t>
      </w:r>
    </w:p>
    <w:p w14:paraId="2B969167" w14:textId="77777777" w:rsidR="00A04449" w:rsidRPr="00E71920" w:rsidRDefault="00000000" w:rsidP="00E17D54">
      <w:r w:rsidRPr="00E71920">
        <w:t>28.99.40</w:t>
      </w:r>
      <w:r w:rsidRPr="00E71920">
        <w:tab/>
        <w:t>Dijelovi tiskarskih i knjigoveških strojeva</w:t>
      </w:r>
    </w:p>
    <w:p w14:paraId="4A54D4FD" w14:textId="77777777" w:rsidR="00A04449" w:rsidRPr="00E71920" w:rsidRDefault="00000000" w:rsidP="00E17D54">
      <w:pPr>
        <w:pStyle w:val="Heading5"/>
      </w:pPr>
      <w:r w:rsidRPr="00E71920">
        <w:t>28.99.5</w:t>
      </w:r>
      <w:r w:rsidRPr="00E71920">
        <w:tab/>
        <w:t>Dijelovi strojeva i aparata vrste koja se koristi isključivo ili uglavnom za proizvodnju poluvodičkih blokova ili ploča, poluvodičkih elemenata, elektroničkih integriranih krugova ili ravnih pokaznika; dijelovi ostalih strojeva za posebne namjene</w:t>
      </w:r>
    </w:p>
    <w:p w14:paraId="337BCD12" w14:textId="77777777" w:rsidR="00A04449" w:rsidRPr="00E71920" w:rsidRDefault="00000000" w:rsidP="00E17D54">
      <w:r w:rsidRPr="00E71920">
        <w:t>28.99.51</w:t>
      </w:r>
      <w:r w:rsidRPr="00E71920">
        <w:tab/>
        <w:t>Dijelovi strojeva i aparata vrste koja se koristi isključivo ili uglavnom za proizvodnju poluvodičkih blokova ili ploča, poluvodičkih elemenata, elektroničkih integriranih krugova ili ravnih pokaznika</w:t>
      </w:r>
    </w:p>
    <w:p w14:paraId="2F76F93E" w14:textId="77777777" w:rsidR="00A04449" w:rsidRPr="00E71920" w:rsidRDefault="00000000" w:rsidP="00E17D54">
      <w:r w:rsidRPr="00E71920">
        <w:t>28.99.52</w:t>
      </w:r>
      <w:r w:rsidRPr="00E71920">
        <w:tab/>
        <w:t>Dijelovi ostalih strojeva za posebne namjene</w:t>
      </w:r>
    </w:p>
    <w:p w14:paraId="024480DD" w14:textId="77777777" w:rsidR="00A04449" w:rsidRPr="00E71920" w:rsidRDefault="00000000" w:rsidP="00E17D54">
      <w:pPr>
        <w:pStyle w:val="Heading5"/>
      </w:pPr>
      <w:r w:rsidRPr="00E71920">
        <w:t>28.99.9</w:t>
      </w:r>
      <w:r w:rsidRPr="00E71920">
        <w:tab/>
        <w:t>Podugovarateljski poslovi kao dio proizvodnje ostalih strojeva za posebne namjene, d. n.</w:t>
      </w:r>
    </w:p>
    <w:p w14:paraId="191060C0" w14:textId="77777777" w:rsidR="00A04449" w:rsidRPr="00E71920" w:rsidRDefault="00000000" w:rsidP="00E17D54">
      <w:r w:rsidRPr="00E71920">
        <w:t>28.99.99</w:t>
      </w:r>
      <w:r w:rsidRPr="00E71920">
        <w:tab/>
        <w:t>Podugovarateljski poslovi kao dio proizvodnje ostalih strojeva za posebne namjene, d. n.</w:t>
      </w:r>
    </w:p>
    <w:p w14:paraId="245C5DA7" w14:textId="77777777" w:rsidR="00A04449" w:rsidRPr="00E71920" w:rsidRDefault="00000000" w:rsidP="00E17D54">
      <w:pPr>
        <w:pStyle w:val="Heading2"/>
      </w:pPr>
      <w:r w:rsidRPr="00E71920">
        <w:t>29</w:t>
      </w:r>
      <w:r w:rsidRPr="00E71920">
        <w:tab/>
        <w:t>Motorna vozila, prikolice i poluprikolice</w:t>
      </w:r>
    </w:p>
    <w:p w14:paraId="0681871E" w14:textId="77777777" w:rsidR="00A04449" w:rsidRPr="00E71920" w:rsidRDefault="00000000" w:rsidP="00E17D54">
      <w:pPr>
        <w:pStyle w:val="Heading3"/>
      </w:pPr>
      <w:r w:rsidRPr="00E71920">
        <w:t>29.1</w:t>
      </w:r>
      <w:r w:rsidRPr="00E71920">
        <w:tab/>
        <w:t>Motorna vozila</w:t>
      </w:r>
    </w:p>
    <w:p w14:paraId="32294D43" w14:textId="77777777" w:rsidR="00A04449" w:rsidRPr="00E71920" w:rsidRDefault="00000000" w:rsidP="00E17D54">
      <w:pPr>
        <w:pStyle w:val="Heading4"/>
      </w:pPr>
      <w:r w:rsidRPr="00E71920">
        <w:t>29.10</w:t>
      </w:r>
      <w:r w:rsidRPr="00E71920">
        <w:tab/>
        <w:t>Motorna vozila</w:t>
      </w:r>
    </w:p>
    <w:p w14:paraId="7585C220" w14:textId="77777777" w:rsidR="00A04449" w:rsidRPr="00E71920" w:rsidRDefault="00000000" w:rsidP="00E17D54">
      <w:pPr>
        <w:pStyle w:val="Heading5"/>
      </w:pPr>
      <w:r w:rsidRPr="00E71920">
        <w:t>29.10.1</w:t>
      </w:r>
      <w:r w:rsidRPr="00E71920">
        <w:tab/>
        <w:t>Motori za pogon motornih vozila</w:t>
      </w:r>
    </w:p>
    <w:p w14:paraId="27754E12" w14:textId="77777777" w:rsidR="00A04449" w:rsidRPr="00E71920" w:rsidRDefault="00000000" w:rsidP="00E17D54">
      <w:r w:rsidRPr="00E71920">
        <w:t>29.10.11</w:t>
      </w:r>
      <w:r w:rsidRPr="00E71920">
        <w:tab/>
        <w:t>Klipni motor s unutarnjim izgaranjem, s pravocrtnim kretanjem klipa, na paljenje pomoću svjećica, za motorna vozila</w:t>
      </w:r>
    </w:p>
    <w:p w14:paraId="5A40D989" w14:textId="77777777" w:rsidR="00A04449" w:rsidRPr="00E71920" w:rsidRDefault="00000000" w:rsidP="00E17D54">
      <w:r w:rsidRPr="00E71920">
        <w:t>29.10.12</w:t>
      </w:r>
      <w:r w:rsidRPr="00E71920">
        <w:tab/>
        <w:t>Klipni motor s unutarnjim izgaranjem, na paljenje pomoću kompresije (dizelski ili poludizelski motor), za motorna vozila</w:t>
      </w:r>
    </w:p>
    <w:p w14:paraId="04E6442D" w14:textId="77777777" w:rsidR="00A04449" w:rsidRPr="00E71920" w:rsidRDefault="00000000" w:rsidP="00E17D54">
      <w:r w:rsidRPr="00E71920">
        <w:t>29.10.13</w:t>
      </w:r>
      <w:r w:rsidRPr="00E71920">
        <w:tab/>
        <w:t>Električni motori za pogon motornih vozila</w:t>
      </w:r>
    </w:p>
    <w:p w14:paraId="10D218F0" w14:textId="77777777" w:rsidR="00A04449" w:rsidRPr="00E71920" w:rsidRDefault="00000000" w:rsidP="00E17D54">
      <w:pPr>
        <w:pStyle w:val="Heading5"/>
      </w:pPr>
      <w:r w:rsidRPr="00E71920">
        <w:t>29.10.2</w:t>
      </w:r>
      <w:r w:rsidRPr="00E71920">
        <w:tab/>
        <w:t>Osobna vozila</w:t>
      </w:r>
    </w:p>
    <w:p w14:paraId="67137791" w14:textId="77777777" w:rsidR="00A04449" w:rsidRPr="00E71920" w:rsidRDefault="00000000" w:rsidP="00E17D54">
      <w:r w:rsidRPr="00E71920">
        <w:t>29.10.21</w:t>
      </w:r>
      <w:r w:rsidRPr="00E71920">
        <w:tab/>
        <w:t>Motorna vozila samo s klipnim motorom s unutarnjim izgaranjem na paljenje pomoću svjećica</w:t>
      </w:r>
    </w:p>
    <w:p w14:paraId="70DEE158" w14:textId="77777777" w:rsidR="00A04449" w:rsidRPr="00E71920" w:rsidRDefault="00000000" w:rsidP="00E17D54">
      <w:r w:rsidRPr="00E71920">
        <w:t>29.10.22</w:t>
      </w:r>
      <w:r w:rsidRPr="00E71920">
        <w:tab/>
        <w:t>Motorna vozila samo s klipnim motorom s unutarnjim izgaranjem na paljenje pomoću kompresije (dizelski ili poludizelski motor)</w:t>
      </w:r>
    </w:p>
    <w:p w14:paraId="3177EDD9" w14:textId="77777777" w:rsidR="00A04449" w:rsidRPr="00E71920" w:rsidRDefault="00000000" w:rsidP="00E17D54">
      <w:r w:rsidRPr="00E71920">
        <w:t>29.10.23</w:t>
      </w:r>
      <w:r w:rsidRPr="00E71920">
        <w:tab/>
        <w:t>Motorna vozila s klipnim motorom s unutarnjim izgaranjem na paljenje pomoću kompresije i električnim motorom kao pogonskim motorima</w:t>
      </w:r>
    </w:p>
    <w:p w14:paraId="60EC617E" w14:textId="77777777" w:rsidR="00A04449" w:rsidRPr="00E71920" w:rsidRDefault="00000000" w:rsidP="00E17D54">
      <w:r w:rsidRPr="00E71920">
        <w:t>29.10.24</w:t>
      </w:r>
      <w:r w:rsidRPr="00E71920">
        <w:tab/>
        <w:t>Motorna vozila samo s električnim pogonskim motorom</w:t>
      </w:r>
    </w:p>
    <w:p w14:paraId="6764F96F" w14:textId="77777777" w:rsidR="00A04449" w:rsidRPr="00E71920" w:rsidRDefault="00000000" w:rsidP="00E17D54">
      <w:r w:rsidRPr="00E71920">
        <w:t>29.10.25</w:t>
      </w:r>
      <w:r w:rsidRPr="00E71920">
        <w:tab/>
        <w:t>Osobna vozila s motorom, osim s klipnim motorom s unutarnjim izgaranjem na paljenje pomoću kompresije ili električnim motorom</w:t>
      </w:r>
    </w:p>
    <w:p w14:paraId="27C20F49" w14:textId="77777777" w:rsidR="00A04449" w:rsidRPr="00E71920" w:rsidRDefault="00000000" w:rsidP="00E17D54">
      <w:pPr>
        <w:pStyle w:val="Heading5"/>
      </w:pPr>
      <w:r w:rsidRPr="00E71920">
        <w:t>29.10.3</w:t>
      </w:r>
      <w:r w:rsidRPr="00E71920">
        <w:tab/>
        <w:t>Motorna vozila za prijevoz 10 ili više osoba</w:t>
      </w:r>
    </w:p>
    <w:p w14:paraId="5AD135F0" w14:textId="77777777" w:rsidR="00A04449" w:rsidRPr="00E71920" w:rsidRDefault="00000000" w:rsidP="00E17D54">
      <w:r w:rsidRPr="00E71920">
        <w:t>29.10.30</w:t>
      </w:r>
      <w:r w:rsidRPr="00E71920">
        <w:tab/>
        <w:t>Motorna vozila za prijevoz 10 ili više osoba</w:t>
      </w:r>
    </w:p>
    <w:p w14:paraId="270F30E6" w14:textId="77777777" w:rsidR="00A04449" w:rsidRPr="00E71920" w:rsidRDefault="00000000" w:rsidP="00E17D54">
      <w:pPr>
        <w:pStyle w:val="Heading5"/>
      </w:pPr>
      <w:r w:rsidRPr="00E71920">
        <w:t>29.10.4</w:t>
      </w:r>
      <w:r w:rsidRPr="00E71920">
        <w:tab/>
        <w:t>Motorna vozila za prijevoz robe</w:t>
      </w:r>
    </w:p>
    <w:p w14:paraId="0CD3B2F0" w14:textId="77777777" w:rsidR="00A04449" w:rsidRPr="00E71920" w:rsidRDefault="00000000" w:rsidP="00E17D54">
      <w:r w:rsidRPr="00E71920">
        <w:t>29.10.41</w:t>
      </w:r>
      <w:r w:rsidRPr="00E71920">
        <w:tab/>
        <w:t>Vozila za prijevoz robe samo s klipnim motorom s unutarnjim izgaranjem na paljenje pomoću kompresije (dizelski ili poludizelski motor)</w:t>
      </w:r>
    </w:p>
    <w:p w14:paraId="30844A53" w14:textId="77777777" w:rsidR="00A04449" w:rsidRPr="00E71920" w:rsidRDefault="00000000" w:rsidP="00E17D54">
      <w:r w:rsidRPr="00E71920">
        <w:t>29.10.42</w:t>
      </w:r>
      <w:r w:rsidRPr="00E71920">
        <w:tab/>
        <w:t>Vozila za prijevoz robe samo s električnim motorom kao pogonskim motorom</w:t>
      </w:r>
    </w:p>
    <w:p w14:paraId="5E242146" w14:textId="77777777" w:rsidR="00A04449" w:rsidRPr="00E71920" w:rsidRDefault="00000000" w:rsidP="00E17D54">
      <w:r w:rsidRPr="00E71920">
        <w:t>29.10.43</w:t>
      </w:r>
      <w:r w:rsidRPr="00E71920">
        <w:tab/>
        <w:t>Vozila za prijevoz robe s drugim motorima</w:t>
      </w:r>
    </w:p>
    <w:p w14:paraId="2B1D7371" w14:textId="77777777" w:rsidR="00A04449" w:rsidRPr="00E71920" w:rsidRDefault="00000000" w:rsidP="00E17D54">
      <w:r w:rsidRPr="00E71920">
        <w:t>29.10.44</w:t>
      </w:r>
      <w:r w:rsidRPr="00E71920">
        <w:tab/>
        <w:t>Cestovni tegljači za poluprikolice samo s klipnim motorom s unutarnjim izgaranjem na paljenje pomoću kompresije (dizelski ili poludizelski motor)</w:t>
      </w:r>
    </w:p>
    <w:p w14:paraId="23E276F1" w14:textId="77777777" w:rsidR="00A04449" w:rsidRPr="00E71920" w:rsidRDefault="00000000" w:rsidP="00E17D54">
      <w:r w:rsidRPr="00E71920">
        <w:t>29.10.45</w:t>
      </w:r>
      <w:r w:rsidRPr="00E71920">
        <w:tab/>
        <w:t>Cestovi tegljači za poluprikolice samo s električnim pogonskim motorom</w:t>
      </w:r>
    </w:p>
    <w:p w14:paraId="41F9BA91" w14:textId="77777777" w:rsidR="00A04449" w:rsidRPr="00E71920" w:rsidRDefault="00000000" w:rsidP="00E17D54">
      <w:r w:rsidRPr="00E71920">
        <w:t>29.10.46</w:t>
      </w:r>
      <w:r w:rsidRPr="00E71920">
        <w:tab/>
        <w:t>Cestovi tegljači za poluprikolice s drugim motorima</w:t>
      </w:r>
    </w:p>
    <w:p w14:paraId="24771D4D" w14:textId="77777777" w:rsidR="00A04449" w:rsidRPr="00E71920" w:rsidRDefault="00000000" w:rsidP="00E17D54">
      <w:r w:rsidRPr="00E71920">
        <w:t>29.10.47</w:t>
      </w:r>
      <w:r w:rsidRPr="00E71920">
        <w:tab/>
        <w:t>Šasije s ugrađenim motorima, za motorna vozila</w:t>
      </w:r>
    </w:p>
    <w:p w14:paraId="08ABD789" w14:textId="77777777" w:rsidR="00A04449" w:rsidRPr="00E71920" w:rsidRDefault="00000000" w:rsidP="00E17D54">
      <w:pPr>
        <w:pStyle w:val="Heading5"/>
      </w:pPr>
      <w:r w:rsidRPr="00E71920">
        <w:t>29.10.5</w:t>
      </w:r>
      <w:r w:rsidRPr="00E71920">
        <w:tab/>
        <w:t>Motorna vozila za posebne namjene</w:t>
      </w:r>
    </w:p>
    <w:p w14:paraId="43785DF7" w14:textId="77777777" w:rsidR="00A04449" w:rsidRPr="00E71920" w:rsidRDefault="00000000" w:rsidP="00E17D54">
      <w:r w:rsidRPr="00E71920">
        <w:t>29.10.51</w:t>
      </w:r>
      <w:r w:rsidRPr="00E71920">
        <w:tab/>
        <w:t>Vozila s dizalicom</w:t>
      </w:r>
    </w:p>
    <w:p w14:paraId="7BB9933C" w14:textId="77777777" w:rsidR="00A04449" w:rsidRPr="00E71920" w:rsidRDefault="00000000" w:rsidP="00E17D54">
      <w:r w:rsidRPr="00E71920">
        <w:t>29.10.52</w:t>
      </w:r>
      <w:r w:rsidRPr="00E71920">
        <w:tab/>
        <w:t>Vozila za vožnju po snijegu, vozila za golf i slično, s motorom</w:t>
      </w:r>
    </w:p>
    <w:p w14:paraId="19526214" w14:textId="77777777" w:rsidR="00A04449" w:rsidRPr="00E71920" w:rsidRDefault="00000000" w:rsidP="00E17D54">
      <w:r w:rsidRPr="00E71920">
        <w:t>29.10.59</w:t>
      </w:r>
      <w:r w:rsidRPr="00E71920">
        <w:tab/>
        <w:t>Motorna vozila za posebne namjene, d. n.</w:t>
      </w:r>
    </w:p>
    <w:p w14:paraId="088967B8" w14:textId="77777777" w:rsidR="00A04449" w:rsidRPr="00E71920" w:rsidRDefault="00000000" w:rsidP="00E17D54">
      <w:pPr>
        <w:pStyle w:val="Heading5"/>
      </w:pPr>
      <w:r w:rsidRPr="00E71920">
        <w:t>29.10.9</w:t>
      </w:r>
      <w:r w:rsidRPr="00E71920">
        <w:tab/>
        <w:t>Podugovarateljski poslovi kao dio proizvodnje motornih vozila</w:t>
      </w:r>
    </w:p>
    <w:p w14:paraId="1A5CB824" w14:textId="77777777" w:rsidR="00A04449" w:rsidRPr="00E71920" w:rsidRDefault="00000000" w:rsidP="00E17D54">
      <w:r w:rsidRPr="00E71920">
        <w:t>29.10.99</w:t>
      </w:r>
      <w:r w:rsidRPr="00E71920">
        <w:tab/>
        <w:t>Podugovarateljski poslovi kao dio proizvodnje motornih vozila</w:t>
      </w:r>
    </w:p>
    <w:p w14:paraId="7210FCB1" w14:textId="77777777" w:rsidR="00A04449" w:rsidRPr="00E71920" w:rsidRDefault="00000000" w:rsidP="00E17D54">
      <w:pPr>
        <w:pStyle w:val="Heading3"/>
      </w:pPr>
      <w:r w:rsidRPr="00E71920">
        <w:t>29.2</w:t>
      </w:r>
      <w:r w:rsidRPr="00E71920">
        <w:tab/>
        <w:t>Karoserije za motorna vozila; prikolice i poluprikolice</w:t>
      </w:r>
    </w:p>
    <w:p w14:paraId="10BAF44F" w14:textId="77777777" w:rsidR="00A04449" w:rsidRPr="00E71920" w:rsidRDefault="00000000" w:rsidP="00E17D54">
      <w:pPr>
        <w:pStyle w:val="Heading4"/>
      </w:pPr>
      <w:r w:rsidRPr="00E71920">
        <w:t>29.20</w:t>
      </w:r>
      <w:r w:rsidRPr="00E71920">
        <w:tab/>
        <w:t>Karoserije za motorna vozila; prikolice i poluprikolice</w:t>
      </w:r>
    </w:p>
    <w:p w14:paraId="6F3B44A7" w14:textId="77777777" w:rsidR="00A04449" w:rsidRPr="00E71920" w:rsidRDefault="00000000" w:rsidP="00E17D54">
      <w:pPr>
        <w:pStyle w:val="Heading5"/>
      </w:pPr>
      <w:r w:rsidRPr="00E71920">
        <w:t>29.20.1</w:t>
      </w:r>
      <w:r w:rsidRPr="00E71920">
        <w:tab/>
        <w:t>Karoserije za motorna vozila</w:t>
      </w:r>
    </w:p>
    <w:p w14:paraId="4FC59F39" w14:textId="77777777" w:rsidR="00A04449" w:rsidRPr="00E71920" w:rsidRDefault="00000000" w:rsidP="00E17D54">
      <w:r w:rsidRPr="00E71920">
        <w:t>29.20.10</w:t>
      </w:r>
      <w:r w:rsidRPr="00E71920">
        <w:tab/>
        <w:t>Karoserije za motorna vozila</w:t>
      </w:r>
    </w:p>
    <w:p w14:paraId="6B7A1E8D" w14:textId="77777777" w:rsidR="00A04449" w:rsidRPr="00E71920" w:rsidRDefault="00000000" w:rsidP="00E17D54">
      <w:pPr>
        <w:pStyle w:val="Heading5"/>
      </w:pPr>
      <w:r w:rsidRPr="00E71920">
        <w:t>29.20.2</w:t>
      </w:r>
      <w:r w:rsidRPr="00E71920">
        <w:tab/>
        <w:t>Prikolice i poluprikolice; kontejneri</w:t>
      </w:r>
    </w:p>
    <w:p w14:paraId="46F3070D" w14:textId="77777777" w:rsidR="00A04449" w:rsidRPr="00E71920" w:rsidRDefault="00000000" w:rsidP="00E17D54">
      <w:r w:rsidRPr="00E71920">
        <w:t>29.20.21</w:t>
      </w:r>
      <w:r w:rsidRPr="00E71920">
        <w:tab/>
        <w:t>Kontejneri posebno konstruirani za jednu ili više vrsta prijevoza</w:t>
      </w:r>
    </w:p>
    <w:p w14:paraId="74625310" w14:textId="77777777" w:rsidR="00A04449" w:rsidRPr="00E71920" w:rsidRDefault="00000000" w:rsidP="00E17D54">
      <w:r w:rsidRPr="00E71920">
        <w:t>29.20.22</w:t>
      </w:r>
      <w:r w:rsidRPr="00E71920">
        <w:tab/>
        <w:t>Prikolice i poluprikolice, za stanovanje ili kampiranje</w:t>
      </w:r>
    </w:p>
    <w:p w14:paraId="7B1988BE" w14:textId="77777777" w:rsidR="00A04449" w:rsidRPr="00E71920" w:rsidRDefault="00000000" w:rsidP="00E17D54">
      <w:r w:rsidRPr="00E71920">
        <w:t>29.20.23</w:t>
      </w:r>
      <w:r w:rsidRPr="00E71920">
        <w:tab/>
        <w:t>Ostale prikolice i poluprikolice</w:t>
      </w:r>
    </w:p>
    <w:p w14:paraId="1D9FCBA6" w14:textId="77777777" w:rsidR="00A04449" w:rsidRPr="00E71920" w:rsidRDefault="00000000" w:rsidP="00E17D54">
      <w:pPr>
        <w:pStyle w:val="Heading5"/>
      </w:pPr>
      <w:r w:rsidRPr="00E71920">
        <w:t>29.20.3</w:t>
      </w:r>
      <w:r w:rsidRPr="00E71920">
        <w:tab/>
        <w:t>Dijelovi prikolica, poluprikolica i drugih vozila bez vlastitog pogona</w:t>
      </w:r>
    </w:p>
    <w:p w14:paraId="16546511" w14:textId="77777777" w:rsidR="00A04449" w:rsidRPr="00E71920" w:rsidRDefault="00000000" w:rsidP="00E17D54">
      <w:r w:rsidRPr="00E71920">
        <w:t>29.20.30</w:t>
      </w:r>
      <w:r w:rsidRPr="00E71920">
        <w:tab/>
        <w:t>Dijelovi prikolica, poluprikolica i drugih vozila bez vlastitog pogona</w:t>
      </w:r>
    </w:p>
    <w:p w14:paraId="3EB5F4C6" w14:textId="77777777" w:rsidR="00A04449" w:rsidRPr="00E71920" w:rsidRDefault="00000000" w:rsidP="00E17D54">
      <w:pPr>
        <w:pStyle w:val="Heading5"/>
      </w:pPr>
      <w:r w:rsidRPr="00E71920">
        <w:t>29.20.4</w:t>
      </w:r>
      <w:r w:rsidRPr="00E71920">
        <w:tab/>
        <w:t>Usluge prepravljanja, sastavljanja, opremanja i radova na karoseriji za motorna vozila</w:t>
      </w:r>
    </w:p>
    <w:p w14:paraId="657C213A" w14:textId="77777777" w:rsidR="00A04449" w:rsidRPr="00E71920" w:rsidRDefault="00000000" w:rsidP="00E17D54">
      <w:r w:rsidRPr="00E71920">
        <w:t>29.20.40</w:t>
      </w:r>
      <w:r w:rsidRPr="00E71920">
        <w:tab/>
        <w:t>Usluge prepravljanja, sastavljanja, opremanja i radova na karoseriji za motorna vozila</w:t>
      </w:r>
    </w:p>
    <w:p w14:paraId="66138AFB" w14:textId="77777777" w:rsidR="00A04449" w:rsidRPr="00E71920" w:rsidRDefault="00000000" w:rsidP="00E17D54">
      <w:pPr>
        <w:pStyle w:val="Heading5"/>
      </w:pPr>
      <w:r w:rsidRPr="00E71920">
        <w:t>29.20.5</w:t>
      </w:r>
      <w:r w:rsidRPr="00E71920">
        <w:tab/>
        <w:t>Usluge opremanja vozila za stanovanje ili kampiranje i mobilnih kuća</w:t>
      </w:r>
    </w:p>
    <w:p w14:paraId="16C7A204" w14:textId="77777777" w:rsidR="00A04449" w:rsidRPr="00E71920" w:rsidRDefault="00000000" w:rsidP="00E17D54">
      <w:r w:rsidRPr="00E71920">
        <w:t>29.20.50</w:t>
      </w:r>
      <w:r w:rsidRPr="00E71920">
        <w:tab/>
        <w:t>Usluge opremanja vozila za stanovanje ili kampiranje i mobilnih kuća</w:t>
      </w:r>
    </w:p>
    <w:p w14:paraId="039F3D56" w14:textId="77777777" w:rsidR="00A04449" w:rsidRPr="00E71920" w:rsidRDefault="00000000" w:rsidP="00E17D54">
      <w:pPr>
        <w:pStyle w:val="Heading5"/>
      </w:pPr>
      <w:r w:rsidRPr="00E71920">
        <w:t>29.20.9</w:t>
      </w:r>
      <w:r w:rsidRPr="00E71920">
        <w:tab/>
        <w:t>Podugovarateljski poslovi kao dio proizvodnje karoserija za motorna vozila; prikolice i poluprikolice</w:t>
      </w:r>
    </w:p>
    <w:p w14:paraId="0F00C378" w14:textId="77777777" w:rsidR="00A04449" w:rsidRPr="00E71920" w:rsidRDefault="00000000" w:rsidP="00E17D54">
      <w:r w:rsidRPr="00E71920">
        <w:t>29.20.99</w:t>
      </w:r>
      <w:r w:rsidRPr="00E71920">
        <w:tab/>
        <w:t>Podugovarateljski poslovi kao dio proizvodnje karoserija za motorna vozila; prikolice i poluprikolice</w:t>
      </w:r>
    </w:p>
    <w:p w14:paraId="2B57810D" w14:textId="77777777" w:rsidR="00A04449" w:rsidRPr="00E71920" w:rsidRDefault="00000000" w:rsidP="00E17D54">
      <w:pPr>
        <w:pStyle w:val="Heading3"/>
      </w:pPr>
      <w:r w:rsidRPr="00E71920">
        <w:t>29.3</w:t>
      </w:r>
      <w:r w:rsidRPr="00E71920">
        <w:tab/>
        <w:t>Dijelovi i pribor za motorna vozila</w:t>
      </w:r>
    </w:p>
    <w:p w14:paraId="56FE9AE0" w14:textId="77777777" w:rsidR="00A04449" w:rsidRPr="00E71920" w:rsidRDefault="00000000" w:rsidP="00E17D54">
      <w:pPr>
        <w:pStyle w:val="Heading4"/>
      </w:pPr>
      <w:r w:rsidRPr="00E71920">
        <w:t>29.31</w:t>
      </w:r>
      <w:r w:rsidRPr="00E71920">
        <w:tab/>
        <w:t>Električna i elektronička oprema za motorna vozila</w:t>
      </w:r>
    </w:p>
    <w:p w14:paraId="00886456" w14:textId="77777777" w:rsidR="00A04449" w:rsidRPr="00E71920" w:rsidRDefault="00000000" w:rsidP="00E17D54">
      <w:pPr>
        <w:pStyle w:val="Heading5"/>
      </w:pPr>
      <w:r w:rsidRPr="00E71920">
        <w:t>29.31.1</w:t>
      </w:r>
      <w:r w:rsidRPr="00E71920">
        <w:tab/>
        <w:t>Setovi vodiča za paljenje i ostali setovi vodiča za cestovna motorna vozila, zrakoplove i brodove</w:t>
      </w:r>
    </w:p>
    <w:p w14:paraId="0B7DEC5F" w14:textId="77777777" w:rsidR="00A04449" w:rsidRPr="00E71920" w:rsidRDefault="00000000" w:rsidP="00E17D54">
      <w:r w:rsidRPr="00E71920">
        <w:t>29.31.10</w:t>
      </w:r>
      <w:r w:rsidRPr="00E71920">
        <w:tab/>
        <w:t>Setovi vodiča za paljenje i ostali setovi vodiča za cestovna motorna vozila, zrakoplove i brodove</w:t>
      </w:r>
    </w:p>
    <w:p w14:paraId="78E1A3AB" w14:textId="77777777" w:rsidR="00A04449" w:rsidRPr="00E71920" w:rsidRDefault="00000000" w:rsidP="00E17D54">
      <w:pPr>
        <w:pStyle w:val="Heading5"/>
      </w:pPr>
      <w:r w:rsidRPr="00E71920">
        <w:t>29.31.2</w:t>
      </w:r>
      <w:r w:rsidRPr="00E71920">
        <w:tab/>
        <w:t>Ostala električna oprema za motorna vozila i njihove dijelove</w:t>
      </w:r>
    </w:p>
    <w:p w14:paraId="0350D471" w14:textId="77777777" w:rsidR="00A04449" w:rsidRPr="00E71920" w:rsidRDefault="00000000" w:rsidP="00E17D54">
      <w:r w:rsidRPr="00E71920">
        <w:t>29.31.21</w:t>
      </w:r>
      <w:r w:rsidRPr="00E71920">
        <w:tab/>
        <w:t>Svjećice za paljenje; magneti za paljenje; dinamo-magneti; magneti zamašnjaci; razvodnici; svici za paljenje</w:t>
      </w:r>
    </w:p>
    <w:p w14:paraId="4EF2B1EA" w14:textId="77777777" w:rsidR="00A04449" w:rsidRPr="00E71920" w:rsidRDefault="00000000" w:rsidP="00E17D54">
      <w:r w:rsidRPr="00E71920">
        <w:t>29.31.22</w:t>
      </w:r>
      <w:r w:rsidRPr="00E71920">
        <w:tab/>
        <w:t>Elektropokretači i elektropokretači-generatori dvojne namjene; ostali generatori i oprema</w:t>
      </w:r>
    </w:p>
    <w:p w14:paraId="4FA0470F" w14:textId="77777777" w:rsidR="00A04449" w:rsidRPr="00E71920" w:rsidRDefault="00000000" w:rsidP="00E17D54">
      <w:r w:rsidRPr="00E71920">
        <w:t>29.31.23</w:t>
      </w:r>
      <w:r w:rsidRPr="00E71920">
        <w:tab/>
        <w:t>Električna oprema za signalizaciju, brisači vjetrobrana, odleđivači i odmagljivači za motorna vozila i motocikle</w:t>
      </w:r>
    </w:p>
    <w:p w14:paraId="52D2EE41" w14:textId="77777777" w:rsidR="00A04449" w:rsidRPr="00E71920" w:rsidRDefault="00000000" w:rsidP="00E17D54">
      <w:pPr>
        <w:pStyle w:val="Heading5"/>
      </w:pPr>
      <w:r w:rsidRPr="00E71920">
        <w:t>29.31.3</w:t>
      </w:r>
      <w:r w:rsidRPr="00E71920">
        <w:tab/>
        <w:t>Dijelovi ostale električne opreme za motorna vozila i motocikle</w:t>
      </w:r>
    </w:p>
    <w:p w14:paraId="010B0B5C" w14:textId="77777777" w:rsidR="00A04449" w:rsidRPr="00E71920" w:rsidRDefault="00000000" w:rsidP="00E17D54">
      <w:r w:rsidRPr="00E71920">
        <w:t>29.31.30</w:t>
      </w:r>
      <w:r w:rsidRPr="00E71920">
        <w:tab/>
        <w:t>Dijelovi ostale električne opreme za motorna vozila i motocikle</w:t>
      </w:r>
    </w:p>
    <w:p w14:paraId="1FBF7070" w14:textId="77777777" w:rsidR="00A04449" w:rsidRPr="00E71920" w:rsidRDefault="00000000" w:rsidP="00E17D54">
      <w:pPr>
        <w:pStyle w:val="Heading5"/>
      </w:pPr>
      <w:r w:rsidRPr="00E71920">
        <w:t>29.31.9</w:t>
      </w:r>
      <w:r w:rsidRPr="00E71920">
        <w:tab/>
        <w:t>Podugovarateljski poslovi kao dio proizvodnje električne i elektroničke opreme za motorna vozila</w:t>
      </w:r>
    </w:p>
    <w:p w14:paraId="0E492C05" w14:textId="77777777" w:rsidR="00A04449" w:rsidRPr="00E71920" w:rsidRDefault="00000000" w:rsidP="00E17D54">
      <w:r w:rsidRPr="00E71920">
        <w:t>29.31.99</w:t>
      </w:r>
      <w:r w:rsidRPr="00E71920">
        <w:tab/>
        <w:t>Podugovarateljski poslovi kao dio proizvodnje električne i elektroničke opreme za motorna vozila</w:t>
      </w:r>
    </w:p>
    <w:p w14:paraId="282A64B1" w14:textId="77777777" w:rsidR="00A04449" w:rsidRPr="00E71920" w:rsidRDefault="00000000" w:rsidP="00E17D54">
      <w:pPr>
        <w:pStyle w:val="Heading4"/>
      </w:pPr>
      <w:r w:rsidRPr="00E71920">
        <w:t>29.32</w:t>
      </w:r>
      <w:r w:rsidRPr="00E71920">
        <w:tab/>
        <w:t>Ostali dijelovi i pribor za motorna vozila</w:t>
      </w:r>
    </w:p>
    <w:p w14:paraId="7D65A437" w14:textId="77777777" w:rsidR="00A04449" w:rsidRPr="00E71920" w:rsidRDefault="00000000" w:rsidP="00E17D54">
      <w:pPr>
        <w:pStyle w:val="Heading5"/>
      </w:pPr>
      <w:r w:rsidRPr="00E71920">
        <w:t>29.32.1</w:t>
      </w:r>
      <w:r w:rsidRPr="00E71920">
        <w:tab/>
        <w:t>Sjedala za motorna vozila</w:t>
      </w:r>
    </w:p>
    <w:p w14:paraId="3F59C63B" w14:textId="77777777" w:rsidR="00A04449" w:rsidRPr="00E71920" w:rsidRDefault="00000000" w:rsidP="00E17D54">
      <w:r w:rsidRPr="00E71920">
        <w:t>29.32.10</w:t>
      </w:r>
      <w:r w:rsidRPr="00E71920">
        <w:tab/>
        <w:t>Sjedala za motorna vozila</w:t>
      </w:r>
    </w:p>
    <w:p w14:paraId="7216AB69" w14:textId="77777777" w:rsidR="00A04449" w:rsidRPr="00E71920" w:rsidRDefault="00000000" w:rsidP="00E17D54">
      <w:pPr>
        <w:pStyle w:val="Heading5"/>
      </w:pPr>
      <w:r w:rsidRPr="00E71920">
        <w:t>29.32.2</w:t>
      </w:r>
      <w:r w:rsidRPr="00E71920">
        <w:tab/>
        <w:t>Sigurnosni pojasevi, zračni jastuci te dijelovi i pribor za karoserije</w:t>
      </w:r>
    </w:p>
    <w:p w14:paraId="6ABABD26" w14:textId="77777777" w:rsidR="00A04449" w:rsidRPr="00E71920" w:rsidRDefault="00000000" w:rsidP="00E17D54">
      <w:r w:rsidRPr="00E71920">
        <w:t>29.32.20</w:t>
      </w:r>
      <w:r w:rsidRPr="00E71920">
        <w:tab/>
        <w:t>Sigurnosni pojasevi, zračni jastuci te dijelovi i pribor za karoserije</w:t>
      </w:r>
    </w:p>
    <w:p w14:paraId="18F74B20" w14:textId="77777777" w:rsidR="00A04449" w:rsidRPr="00E71920" w:rsidRDefault="00000000" w:rsidP="00E17D54">
      <w:pPr>
        <w:pStyle w:val="Heading5"/>
      </w:pPr>
      <w:r w:rsidRPr="00E71920">
        <w:t>29.32.3</w:t>
      </w:r>
      <w:r w:rsidRPr="00E71920">
        <w:tab/>
        <w:t>Ostali dijelovi i pribor za motorna vozila, d. n.</w:t>
      </w:r>
    </w:p>
    <w:p w14:paraId="6209C8D0" w14:textId="77777777" w:rsidR="00A04449" w:rsidRPr="00E71920" w:rsidRDefault="00000000" w:rsidP="00E17D54">
      <w:r w:rsidRPr="00E71920">
        <w:t>29.32.30</w:t>
      </w:r>
      <w:r w:rsidRPr="00E71920">
        <w:tab/>
        <w:t>Ostali dijelovi i pribor za motorna vozila, d. n.</w:t>
      </w:r>
    </w:p>
    <w:p w14:paraId="2C69CAA0" w14:textId="77777777" w:rsidR="00A04449" w:rsidRPr="00E71920" w:rsidRDefault="00000000" w:rsidP="00E17D54">
      <w:pPr>
        <w:pStyle w:val="Heading5"/>
      </w:pPr>
      <w:r w:rsidRPr="00E71920">
        <w:t>29.32.9</w:t>
      </w:r>
      <w:r w:rsidRPr="00E71920">
        <w:tab/>
        <w:t>Usluge sastavljanja ostalih dijelova i pribora za motorna vozila; usluge sastavljanja kompletnih konstrukcija za motorna vozila unutar proizvodnog procesa; podugovarateljski poslovi kao dio proizvodnje ostalih dijelova i pribora za motorna vozila</w:t>
      </w:r>
    </w:p>
    <w:p w14:paraId="718F27A6" w14:textId="77777777" w:rsidR="00A04449" w:rsidRPr="00E71920" w:rsidRDefault="00000000" w:rsidP="00E17D54">
      <w:r w:rsidRPr="00E71920">
        <w:t>29.32.91</w:t>
      </w:r>
      <w:r w:rsidRPr="00E71920">
        <w:tab/>
        <w:t>Podugovarateljske usluge sastavljanja kompletnih konstrukcija za motorna vozila</w:t>
      </w:r>
    </w:p>
    <w:p w14:paraId="1BF10F1B" w14:textId="77777777" w:rsidR="00A04449" w:rsidRPr="00E71920" w:rsidRDefault="00000000" w:rsidP="00E17D54">
      <w:r w:rsidRPr="00E71920">
        <w:t>29.32.92</w:t>
      </w:r>
      <w:r w:rsidRPr="00E71920">
        <w:tab/>
        <w:t>Usluge sastavljanja ostalih dijelova i pribora za motorna vozila</w:t>
      </w:r>
    </w:p>
    <w:p w14:paraId="09DD45C5" w14:textId="77777777" w:rsidR="00A04449" w:rsidRPr="00E71920" w:rsidRDefault="00000000" w:rsidP="00E17D54">
      <w:r w:rsidRPr="00E71920">
        <w:t>29.32.99</w:t>
      </w:r>
      <w:r w:rsidRPr="00E71920">
        <w:tab/>
        <w:t>Podugovarateljski poslovi kao dio proizvodnje ostalih dijelova i pribora za motorna vozila</w:t>
      </w:r>
    </w:p>
    <w:p w14:paraId="08CA4A92" w14:textId="77777777" w:rsidR="00A04449" w:rsidRPr="00E71920" w:rsidRDefault="00000000" w:rsidP="00E17D54">
      <w:pPr>
        <w:pStyle w:val="Heading2"/>
      </w:pPr>
      <w:r w:rsidRPr="00E71920">
        <w:t>30</w:t>
      </w:r>
      <w:r w:rsidRPr="00E71920">
        <w:tab/>
        <w:t>Ostala prijevozna sredstva</w:t>
      </w:r>
    </w:p>
    <w:p w14:paraId="539B78C3" w14:textId="77777777" w:rsidR="00A04449" w:rsidRPr="00E71920" w:rsidRDefault="00000000" w:rsidP="00E17D54">
      <w:pPr>
        <w:pStyle w:val="Heading3"/>
      </w:pPr>
      <w:r w:rsidRPr="00E71920">
        <w:t>30.1</w:t>
      </w:r>
      <w:r w:rsidRPr="00E71920">
        <w:tab/>
        <w:t>Brodovi i čamci</w:t>
      </w:r>
    </w:p>
    <w:p w14:paraId="0E74B3C0" w14:textId="77777777" w:rsidR="00A04449" w:rsidRPr="00E71920" w:rsidRDefault="00000000" w:rsidP="00E17D54">
      <w:pPr>
        <w:pStyle w:val="Heading4"/>
      </w:pPr>
      <w:r w:rsidRPr="00E71920">
        <w:t>30.11</w:t>
      </w:r>
      <w:r w:rsidRPr="00E71920">
        <w:tab/>
        <w:t>Civilni brodovi i plutajući objekti</w:t>
      </w:r>
    </w:p>
    <w:p w14:paraId="2E20773C" w14:textId="77777777" w:rsidR="00A04449" w:rsidRPr="00E71920" w:rsidRDefault="00000000" w:rsidP="00E17D54">
      <w:pPr>
        <w:pStyle w:val="Heading5"/>
      </w:pPr>
      <w:r w:rsidRPr="00E71920">
        <w:t>30.11.1</w:t>
      </w:r>
      <w:r w:rsidRPr="00E71920">
        <w:tab/>
        <w:t>Brodovi i slična plovila za prijevoz putnika i robe</w:t>
      </w:r>
    </w:p>
    <w:p w14:paraId="2E8B1243" w14:textId="77777777" w:rsidR="00A04449" w:rsidRPr="00E71920" w:rsidRDefault="00000000" w:rsidP="00E17D54">
      <w:r w:rsidRPr="00E71920">
        <w:t>30.11.11</w:t>
      </w:r>
      <w:r w:rsidRPr="00E71920">
        <w:tab/>
        <w:t>Putnički brodovi, izletnički brodovi i slična plovila za prijevoz putnika; trajekti svih vrsta</w:t>
      </w:r>
    </w:p>
    <w:p w14:paraId="28486989" w14:textId="77777777" w:rsidR="00A04449" w:rsidRPr="00E71920" w:rsidRDefault="00000000" w:rsidP="00E17D54">
      <w:r w:rsidRPr="00E71920">
        <w:t>30.11.12</w:t>
      </w:r>
      <w:r w:rsidRPr="00E71920">
        <w:tab/>
        <w:t>Tankeri za prijevoz sirove nafte, naftnih proizvoda, kemikalija, ukapljenog plina</w:t>
      </w:r>
    </w:p>
    <w:p w14:paraId="7D057466" w14:textId="77777777" w:rsidR="00A04449" w:rsidRPr="00E71920" w:rsidRDefault="00000000" w:rsidP="00E17D54">
      <w:r w:rsidRPr="00E71920">
        <w:t>30.11.13</w:t>
      </w:r>
      <w:r w:rsidRPr="00E71920">
        <w:tab/>
        <w:t>Brodovi hladnjače, osim tankera</w:t>
      </w:r>
    </w:p>
    <w:p w14:paraId="554F5FC5" w14:textId="77777777" w:rsidR="00A04449" w:rsidRPr="00E71920" w:rsidRDefault="00000000" w:rsidP="00E17D54">
      <w:r w:rsidRPr="00E71920">
        <w:t>30.11.14</w:t>
      </w:r>
      <w:r w:rsidRPr="00E71920">
        <w:tab/>
        <w:t>Brodovi za prijevoz suhog tereta</w:t>
      </w:r>
    </w:p>
    <w:p w14:paraId="6119E600" w14:textId="77777777" w:rsidR="00A04449" w:rsidRPr="00E71920" w:rsidRDefault="00000000" w:rsidP="00E17D54">
      <w:pPr>
        <w:pStyle w:val="Heading5"/>
      </w:pPr>
      <w:r w:rsidRPr="00E71920">
        <w:t>30.11.2</w:t>
      </w:r>
      <w:r w:rsidRPr="00E71920">
        <w:tab/>
        <w:t>Ribarski brodovi i ostali specijalni plovni objekti</w:t>
      </w:r>
    </w:p>
    <w:p w14:paraId="39997B3F" w14:textId="77777777" w:rsidR="00A04449" w:rsidRPr="00E71920" w:rsidRDefault="00000000" w:rsidP="00E17D54">
      <w:r w:rsidRPr="00E71920">
        <w:t>30.11.21</w:t>
      </w:r>
      <w:r w:rsidRPr="00E71920">
        <w:tab/>
        <w:t>Ribarski brodovi; brodovi-tvornice i ostali brodovi za preradu i konzerviranje proizvoda ribarstva</w:t>
      </w:r>
    </w:p>
    <w:p w14:paraId="5019F348" w14:textId="77777777" w:rsidR="00A04449" w:rsidRPr="00E71920" w:rsidRDefault="00000000" w:rsidP="00E17D54">
      <w:r w:rsidRPr="00E71920">
        <w:t>30.11.22</w:t>
      </w:r>
      <w:r w:rsidRPr="00E71920">
        <w:tab/>
        <w:t>Brodovi tegljači (remorkeri) i potiskivači (gurači)</w:t>
      </w:r>
    </w:p>
    <w:p w14:paraId="0E96F15E" w14:textId="77777777" w:rsidR="00A04449" w:rsidRPr="00E71920" w:rsidRDefault="00000000" w:rsidP="00E17D54">
      <w:r w:rsidRPr="00E71920">
        <w:t>30.11.23</w:t>
      </w:r>
      <w:r w:rsidRPr="00E71920">
        <w:tab/>
        <w:t>Plovna jaružala; brodovi-svjetionici, plutajuće dizalice; ostala plovila</w:t>
      </w:r>
    </w:p>
    <w:p w14:paraId="4FB65F51" w14:textId="77777777" w:rsidR="00A04449" w:rsidRPr="00E71920" w:rsidRDefault="00000000" w:rsidP="00E17D54">
      <w:pPr>
        <w:pStyle w:val="Heading5"/>
      </w:pPr>
      <w:r w:rsidRPr="00E71920">
        <w:t>30.11.3</w:t>
      </w:r>
      <w:r w:rsidRPr="00E71920">
        <w:tab/>
        <w:t>Platforme za bušenje i proizvodnju te plovila za opskrbu tih platformi</w:t>
      </w:r>
    </w:p>
    <w:p w14:paraId="22737ACC" w14:textId="77777777" w:rsidR="00A04449" w:rsidRPr="00E71920" w:rsidRDefault="00000000" w:rsidP="00E17D54">
      <w:r w:rsidRPr="00E71920">
        <w:t>30.11.30</w:t>
      </w:r>
      <w:r w:rsidRPr="00E71920">
        <w:tab/>
        <w:t>Platforme za bušenje i proizvodnju te plovila za opskrbu tih platformi</w:t>
      </w:r>
    </w:p>
    <w:p w14:paraId="433AABD1" w14:textId="77777777" w:rsidR="00A04449" w:rsidRPr="00E71920" w:rsidRDefault="00000000" w:rsidP="00E17D54">
      <w:pPr>
        <w:pStyle w:val="Heading5"/>
      </w:pPr>
      <w:r w:rsidRPr="00E71920">
        <w:t>30.11.4</w:t>
      </w:r>
      <w:r w:rsidRPr="00E71920">
        <w:tab/>
        <w:t>Ostali plutajući objekti</w:t>
      </w:r>
    </w:p>
    <w:p w14:paraId="3CDE443F" w14:textId="77777777" w:rsidR="00A04449" w:rsidRPr="00E71920" w:rsidRDefault="00000000" w:rsidP="00E17D54">
      <w:r w:rsidRPr="00E71920">
        <w:t>30.11.40</w:t>
      </w:r>
      <w:r w:rsidRPr="00E71920">
        <w:tab/>
        <w:t>Ostali plutajući objekti</w:t>
      </w:r>
    </w:p>
    <w:p w14:paraId="35ECFE21" w14:textId="77777777" w:rsidR="00A04449" w:rsidRPr="00E71920" w:rsidRDefault="00000000" w:rsidP="00E17D54">
      <w:pPr>
        <w:pStyle w:val="Heading5"/>
      </w:pPr>
      <w:r w:rsidRPr="00E71920">
        <w:t>30.11.9</w:t>
      </w:r>
      <w:r w:rsidRPr="00E71920">
        <w:tab/>
        <w:t>Usluge preinaka, popravaka i opremanja brodova, plutajućih platformi i objekata; podugovarateljski poslovi kao dio proizvodnje civilnih brodova i plutajućih objekata</w:t>
      </w:r>
    </w:p>
    <w:p w14:paraId="5FDDF846" w14:textId="77777777" w:rsidR="00A04449" w:rsidRPr="00E71920" w:rsidRDefault="00000000" w:rsidP="00E17D54">
      <w:r w:rsidRPr="00E71920">
        <w:t>30.11.91</w:t>
      </w:r>
      <w:r w:rsidRPr="00E71920">
        <w:tab/>
        <w:t>Usluge preinaka i popravaka brodova, plutajućih platformi i objekata</w:t>
      </w:r>
    </w:p>
    <w:p w14:paraId="618A8FC9" w14:textId="77777777" w:rsidR="00A04449" w:rsidRPr="00E71920" w:rsidRDefault="00000000" w:rsidP="00E17D54">
      <w:r w:rsidRPr="00E71920">
        <w:t>30.11.92</w:t>
      </w:r>
      <w:r w:rsidRPr="00E71920">
        <w:tab/>
        <w:t>Usluge opremanja brodova, plutajućih platformi i objekata</w:t>
      </w:r>
    </w:p>
    <w:p w14:paraId="1BBB039D" w14:textId="77777777" w:rsidR="00A04449" w:rsidRPr="00E71920" w:rsidRDefault="00000000" w:rsidP="00E17D54">
      <w:r w:rsidRPr="00E71920">
        <w:t>30.11.99</w:t>
      </w:r>
      <w:r w:rsidRPr="00E71920">
        <w:tab/>
        <w:t>Podugovarateljski poslovi kao dio proizvodnje civilnih brodova i plutajućih objekata</w:t>
      </w:r>
    </w:p>
    <w:p w14:paraId="70865F98" w14:textId="77777777" w:rsidR="00A04449" w:rsidRPr="00E71920" w:rsidRDefault="00000000" w:rsidP="00E17D54">
      <w:pPr>
        <w:pStyle w:val="Heading4"/>
      </w:pPr>
      <w:r w:rsidRPr="00E71920">
        <w:t>30.12</w:t>
      </w:r>
      <w:r w:rsidRPr="00E71920">
        <w:tab/>
        <w:t>Čamci za razonodu i sportski čamci</w:t>
      </w:r>
    </w:p>
    <w:p w14:paraId="6E0E47F2" w14:textId="77777777" w:rsidR="00A04449" w:rsidRPr="00E71920" w:rsidRDefault="00000000" w:rsidP="00E17D54">
      <w:pPr>
        <w:pStyle w:val="Heading5"/>
      </w:pPr>
      <w:r w:rsidRPr="00E71920">
        <w:t>30.12.1</w:t>
      </w:r>
      <w:r w:rsidRPr="00E71920">
        <w:tab/>
        <w:t>Čamci za razonodu i sportski čamci</w:t>
      </w:r>
    </w:p>
    <w:p w14:paraId="34EB0753" w14:textId="77777777" w:rsidR="00A04449" w:rsidRPr="00E71920" w:rsidRDefault="00000000" w:rsidP="00E17D54">
      <w:r w:rsidRPr="00E71920">
        <w:t>30.12.11</w:t>
      </w:r>
      <w:r w:rsidRPr="00E71920">
        <w:tab/>
        <w:t>Jedrilice, uključujući jahte</w:t>
      </w:r>
    </w:p>
    <w:p w14:paraId="3784D119" w14:textId="77777777" w:rsidR="00A04449" w:rsidRPr="00E71920" w:rsidRDefault="00000000" w:rsidP="00E17D54">
      <w:r w:rsidRPr="00E71920">
        <w:t>30.12.12</w:t>
      </w:r>
      <w:r w:rsidRPr="00E71920">
        <w:tab/>
        <w:t>Čamci na napuhavanje</w:t>
      </w:r>
    </w:p>
    <w:p w14:paraId="7D566CAB" w14:textId="77777777" w:rsidR="00A04449" w:rsidRPr="00E71920" w:rsidRDefault="00000000" w:rsidP="00E17D54">
      <w:r w:rsidRPr="00E71920">
        <w:t>30.12.13</w:t>
      </w:r>
      <w:r w:rsidRPr="00E71920">
        <w:tab/>
        <w:t>Motorni čamci, uključujući motorne jahte</w:t>
      </w:r>
    </w:p>
    <w:p w14:paraId="7793CBFC" w14:textId="77777777" w:rsidR="00A04449" w:rsidRPr="00E71920" w:rsidRDefault="00000000" w:rsidP="00E17D54">
      <w:r w:rsidRPr="00E71920">
        <w:t>30.12.14</w:t>
      </w:r>
      <w:r w:rsidRPr="00E71920">
        <w:tab/>
        <w:t>Ostali čamci za razonodu i sportski čamci, uključujući čamce na vesla i kanue</w:t>
      </w:r>
    </w:p>
    <w:p w14:paraId="7C058A17" w14:textId="77777777" w:rsidR="00A04449" w:rsidRPr="00E71920" w:rsidRDefault="00000000" w:rsidP="00E17D54">
      <w:pPr>
        <w:pStyle w:val="Heading5"/>
      </w:pPr>
      <w:r w:rsidRPr="00E71920">
        <w:t>30.12.9</w:t>
      </w:r>
      <w:r w:rsidRPr="00E71920">
        <w:tab/>
        <w:t>Usluge preinaka, popravaka i opremanja čamaca za razonodu i sportskih čamaca (uključujući jahte); podugovarateljski poslovi kao dio proizvodnje čamaca za razonodu i sportskih čamaca</w:t>
      </w:r>
    </w:p>
    <w:p w14:paraId="7B8F84D2" w14:textId="77777777" w:rsidR="00A04449" w:rsidRPr="00E71920" w:rsidRDefault="00000000" w:rsidP="00E17D54">
      <w:r w:rsidRPr="00E71920">
        <w:t>30.12.91</w:t>
      </w:r>
      <w:r w:rsidRPr="00E71920">
        <w:tab/>
        <w:t>Usluge preinaka, popravaka i opremanja čamaca za razonodu i sportskih čamaca (uključujući jahte)</w:t>
      </w:r>
    </w:p>
    <w:p w14:paraId="4BE75EDB" w14:textId="77777777" w:rsidR="00A04449" w:rsidRPr="00E71920" w:rsidRDefault="00000000" w:rsidP="00E17D54">
      <w:r w:rsidRPr="00E71920">
        <w:t>30.12.99</w:t>
      </w:r>
      <w:r w:rsidRPr="00E71920">
        <w:tab/>
        <w:t>Podugovarateljski poslovi kao dio proizvodnje čamaca za razonodu i sportskih čamaca</w:t>
      </w:r>
    </w:p>
    <w:p w14:paraId="062EC710" w14:textId="77777777" w:rsidR="00A04449" w:rsidRPr="00E71920" w:rsidRDefault="00000000" w:rsidP="00E17D54">
      <w:pPr>
        <w:pStyle w:val="Heading4"/>
      </w:pPr>
      <w:r w:rsidRPr="00E71920">
        <w:t>30.13</w:t>
      </w:r>
      <w:r w:rsidRPr="00E71920">
        <w:tab/>
        <w:t>Vojni brodovi i plovila</w:t>
      </w:r>
    </w:p>
    <w:p w14:paraId="4B975993" w14:textId="77777777" w:rsidR="00A04449" w:rsidRPr="00E71920" w:rsidRDefault="00000000" w:rsidP="00E17D54">
      <w:pPr>
        <w:pStyle w:val="Heading5"/>
      </w:pPr>
      <w:r w:rsidRPr="00E71920">
        <w:t>30.13.1</w:t>
      </w:r>
      <w:r w:rsidRPr="00E71920">
        <w:tab/>
        <w:t>Vojni brodovi i plovila</w:t>
      </w:r>
    </w:p>
    <w:p w14:paraId="08542F0D" w14:textId="77777777" w:rsidR="00A04449" w:rsidRPr="00E71920" w:rsidRDefault="00000000" w:rsidP="00E17D54">
      <w:r w:rsidRPr="00E71920">
        <w:t>30.13.10</w:t>
      </w:r>
      <w:r w:rsidRPr="00E71920">
        <w:tab/>
        <w:t>Vojni brodovi i plovila</w:t>
      </w:r>
    </w:p>
    <w:p w14:paraId="209DC69D" w14:textId="77777777" w:rsidR="00A04449" w:rsidRPr="00E71920" w:rsidRDefault="00000000" w:rsidP="00E17D54">
      <w:pPr>
        <w:pStyle w:val="Heading5"/>
      </w:pPr>
      <w:r w:rsidRPr="00E71920">
        <w:t>30.13.9</w:t>
      </w:r>
      <w:r w:rsidRPr="00E71920">
        <w:tab/>
        <w:t>Podugovarateljski poslovi kao dio proizvodnje vojnih brodova i plovila</w:t>
      </w:r>
    </w:p>
    <w:p w14:paraId="5FD9340C" w14:textId="77777777" w:rsidR="00A04449" w:rsidRPr="00E71920" w:rsidRDefault="00000000" w:rsidP="00E17D54">
      <w:r w:rsidRPr="00E71920">
        <w:t>30.13.99</w:t>
      </w:r>
      <w:r w:rsidRPr="00E71920">
        <w:tab/>
        <w:t>Podugovarateljski poslovi kao dio proizvodnje vojnih brodova i plovila</w:t>
      </w:r>
    </w:p>
    <w:p w14:paraId="2AAEA759" w14:textId="77777777" w:rsidR="00A04449" w:rsidRPr="00E71920" w:rsidRDefault="00000000" w:rsidP="00E17D54">
      <w:pPr>
        <w:pStyle w:val="Heading3"/>
      </w:pPr>
      <w:r w:rsidRPr="00E71920">
        <w:t>30.2</w:t>
      </w:r>
      <w:r w:rsidRPr="00E71920">
        <w:tab/>
        <w:t>Željezničke lokomotive i tračnička vozila</w:t>
      </w:r>
    </w:p>
    <w:p w14:paraId="0956C5E5" w14:textId="77777777" w:rsidR="00A04449" w:rsidRPr="00E71920" w:rsidRDefault="00000000" w:rsidP="00E17D54">
      <w:pPr>
        <w:pStyle w:val="Heading4"/>
      </w:pPr>
      <w:r w:rsidRPr="00E71920">
        <w:t>30.20</w:t>
      </w:r>
      <w:r w:rsidRPr="00E71920">
        <w:tab/>
        <w:t>Željezničke lokomotive i tračnička vozila</w:t>
      </w:r>
    </w:p>
    <w:p w14:paraId="60F29D62" w14:textId="77777777" w:rsidR="00A04449" w:rsidRPr="00E71920" w:rsidRDefault="00000000" w:rsidP="00E17D54">
      <w:pPr>
        <w:pStyle w:val="Heading5"/>
      </w:pPr>
      <w:r w:rsidRPr="00E71920">
        <w:t>30.20.1</w:t>
      </w:r>
      <w:r w:rsidRPr="00E71920">
        <w:tab/>
        <w:t>Željezničke lokomotive i lokomotivski tenderi</w:t>
      </w:r>
    </w:p>
    <w:p w14:paraId="568CA579" w14:textId="77777777" w:rsidR="00A04449" w:rsidRPr="00E71920" w:rsidRDefault="00000000" w:rsidP="00E17D54">
      <w:r w:rsidRPr="00E71920">
        <w:t>30.20.11</w:t>
      </w:r>
      <w:r w:rsidRPr="00E71920">
        <w:tab/>
        <w:t>Željezničke lokomotive napajane iz električne mreže</w:t>
      </w:r>
    </w:p>
    <w:p w14:paraId="6CB4E9DF" w14:textId="77777777" w:rsidR="00A04449" w:rsidRPr="00E71920" w:rsidRDefault="00000000" w:rsidP="00E17D54">
      <w:r w:rsidRPr="00E71920">
        <w:t>30.20.12</w:t>
      </w:r>
      <w:r w:rsidRPr="00E71920">
        <w:tab/>
        <w:t>Električne dizelske lokomotive</w:t>
      </w:r>
    </w:p>
    <w:p w14:paraId="737D04D2" w14:textId="77777777" w:rsidR="00A04449" w:rsidRPr="00E71920" w:rsidRDefault="00000000" w:rsidP="00E17D54">
      <w:r w:rsidRPr="00E71920">
        <w:t>30.20.13</w:t>
      </w:r>
      <w:r w:rsidRPr="00E71920">
        <w:tab/>
        <w:t>Ostale željezničke lokomotive; lokomotivski tenderi</w:t>
      </w:r>
    </w:p>
    <w:p w14:paraId="1E2EF363" w14:textId="77777777" w:rsidR="00A04449" w:rsidRPr="00E71920" w:rsidRDefault="00000000" w:rsidP="00E17D54">
      <w:pPr>
        <w:pStyle w:val="Heading5"/>
      </w:pPr>
      <w:r w:rsidRPr="00E71920">
        <w:t>30.20.2</w:t>
      </w:r>
      <w:r w:rsidRPr="00E71920">
        <w:tab/>
        <w:t>Samokretni željeznički i tramvajski putnički ili teretni vagoni i vozila, osim vozila za održavanje i servisiranje</w:t>
      </w:r>
    </w:p>
    <w:p w14:paraId="0A3BE3A0" w14:textId="77777777" w:rsidR="00A04449" w:rsidRPr="00E71920" w:rsidRDefault="00000000" w:rsidP="00E17D54">
      <w:r w:rsidRPr="00E71920">
        <w:t>30.20.20</w:t>
      </w:r>
      <w:r w:rsidRPr="00E71920">
        <w:tab/>
        <w:t>Samokretni željeznički i tramvajski putnički ili teretni vagoni i vozila, osim vozila za održavanje i servisiranje</w:t>
      </w:r>
    </w:p>
    <w:p w14:paraId="36982F9E" w14:textId="77777777" w:rsidR="00A04449" w:rsidRPr="00E71920" w:rsidRDefault="00000000" w:rsidP="00E17D54">
      <w:pPr>
        <w:pStyle w:val="Heading5"/>
      </w:pPr>
      <w:r w:rsidRPr="00E71920">
        <w:t>30.20.3</w:t>
      </w:r>
      <w:r w:rsidRPr="00E71920">
        <w:tab/>
        <w:t>Ostala tračnička vozila</w:t>
      </w:r>
    </w:p>
    <w:p w14:paraId="0767869C" w14:textId="77777777" w:rsidR="00A04449" w:rsidRPr="00E71920" w:rsidRDefault="00000000" w:rsidP="00E17D54">
      <w:r w:rsidRPr="00E71920">
        <w:t>30.20.31</w:t>
      </w:r>
      <w:r w:rsidRPr="00E71920">
        <w:tab/>
        <w:t>Željeznička i tramvajska vozila za održavanje i servisiranje</w:t>
      </w:r>
    </w:p>
    <w:p w14:paraId="29A3C9B8" w14:textId="77777777" w:rsidR="00A04449" w:rsidRPr="00E71920" w:rsidRDefault="00000000" w:rsidP="00E17D54">
      <w:r w:rsidRPr="00E71920">
        <w:t>30.20.32</w:t>
      </w:r>
      <w:r w:rsidRPr="00E71920">
        <w:tab/>
        <w:t>Željeznički i tramvajski putnički vagoni, nesamokretni; prtljažni vagoni i ostali specijalni vagoni</w:t>
      </w:r>
    </w:p>
    <w:p w14:paraId="0B7E506B" w14:textId="77777777" w:rsidR="00A04449" w:rsidRPr="00E71920" w:rsidRDefault="00000000" w:rsidP="00E17D54">
      <w:r w:rsidRPr="00E71920">
        <w:t>30.20.33</w:t>
      </w:r>
      <w:r w:rsidRPr="00E71920">
        <w:tab/>
        <w:t>Željeznički i tramvajski teretni vagoni za prijevoz robe, nesamokretni</w:t>
      </w:r>
    </w:p>
    <w:p w14:paraId="07DFD1AC" w14:textId="77777777" w:rsidR="00A04449" w:rsidRPr="00E71920" w:rsidRDefault="00000000" w:rsidP="00E17D54">
      <w:pPr>
        <w:pStyle w:val="Heading5"/>
      </w:pPr>
      <w:r w:rsidRPr="00E71920">
        <w:t>30.20.4</w:t>
      </w:r>
      <w:r w:rsidRPr="00E71920">
        <w:tab/>
        <w:t>Dijelovi željezničkih i tramvajskih lokomotiva i tračničkih vozila; mehanička oprema za kontrolu prometa</w:t>
      </w:r>
    </w:p>
    <w:p w14:paraId="307B5AD3" w14:textId="77777777" w:rsidR="00A04449" w:rsidRPr="00E71920" w:rsidRDefault="00000000" w:rsidP="00E17D54">
      <w:r w:rsidRPr="00E71920">
        <w:t>30.20.40</w:t>
      </w:r>
      <w:r w:rsidRPr="00E71920">
        <w:tab/>
        <w:t>Dijelovi željezničkih i tramvajskih lokomotiva i tračničkih vozila; mehanička oprema za kontrolu prometa</w:t>
      </w:r>
    </w:p>
    <w:p w14:paraId="075811FE" w14:textId="77777777" w:rsidR="00A04449" w:rsidRPr="00E71920" w:rsidRDefault="00000000" w:rsidP="00E17D54">
      <w:pPr>
        <w:pStyle w:val="Heading5"/>
      </w:pPr>
      <w:r w:rsidRPr="00E71920">
        <w:t>30.20.9</w:t>
      </w:r>
      <w:r w:rsidRPr="00E71920">
        <w:tab/>
        <w:t>Usluge generalnog remonta i opremanja željezničkih i tramvajskih lokomotiva i tračničkih vozila; podugovarateljski poslovi kao dio proizvodnje željezničkih lokomotiva i tračničkih vozila</w:t>
      </w:r>
    </w:p>
    <w:p w14:paraId="58B6FFBC" w14:textId="77777777" w:rsidR="00A04449" w:rsidRPr="00E71920" w:rsidRDefault="00000000" w:rsidP="00E17D54">
      <w:r w:rsidRPr="00E71920">
        <w:t>30.20.91</w:t>
      </w:r>
      <w:r w:rsidRPr="00E71920">
        <w:tab/>
        <w:t>Usluge generalnog remonta i opremanja željezničkih i tramvajskih lokomotiva i tračničkih vozila</w:t>
      </w:r>
    </w:p>
    <w:p w14:paraId="7F7DAD8E" w14:textId="77777777" w:rsidR="00A04449" w:rsidRPr="00E71920" w:rsidRDefault="00000000" w:rsidP="00E17D54">
      <w:r w:rsidRPr="00E71920">
        <w:t>30.20.99</w:t>
      </w:r>
      <w:r w:rsidRPr="00E71920">
        <w:tab/>
        <w:t>Podugovarateljski poslovi kao dio proizvodnje željezničkih lokomotiva i tračničkih vozila</w:t>
      </w:r>
    </w:p>
    <w:p w14:paraId="13780DC2" w14:textId="77777777" w:rsidR="00A04449" w:rsidRPr="00E71920" w:rsidRDefault="00000000" w:rsidP="00E17D54">
      <w:pPr>
        <w:pStyle w:val="Heading3"/>
      </w:pPr>
      <w:r w:rsidRPr="00E71920">
        <w:t>30.3</w:t>
      </w:r>
      <w:r w:rsidRPr="00E71920">
        <w:tab/>
        <w:t>Zrakoplovi i svemirske letjelice te srodni strojevi i oprema</w:t>
      </w:r>
    </w:p>
    <w:p w14:paraId="7FB497FA" w14:textId="77777777" w:rsidR="00A04449" w:rsidRPr="00E71920" w:rsidRDefault="00000000" w:rsidP="00E17D54">
      <w:pPr>
        <w:pStyle w:val="Heading4"/>
      </w:pPr>
      <w:r w:rsidRPr="00E71920">
        <w:t>30.31</w:t>
      </w:r>
      <w:r w:rsidRPr="00E71920">
        <w:tab/>
        <w:t>Civilni zrakoplovi i svemirske letjelice te srodni strojevi i oprema</w:t>
      </w:r>
    </w:p>
    <w:p w14:paraId="4E373D1E" w14:textId="77777777" w:rsidR="00A04449" w:rsidRPr="00E71920" w:rsidRDefault="00000000" w:rsidP="00E17D54">
      <w:pPr>
        <w:pStyle w:val="Heading5"/>
      </w:pPr>
      <w:r w:rsidRPr="00E71920">
        <w:t>30.31.1</w:t>
      </w:r>
      <w:r w:rsidRPr="00E71920">
        <w:tab/>
        <w:t>Motori i strojevi za zrakoplove ili svemirske letjelice; zemaljski uređaji za obuku letenja i njihovi dijelovi</w:t>
      </w:r>
    </w:p>
    <w:p w14:paraId="383085EF" w14:textId="77777777" w:rsidR="00A04449" w:rsidRPr="00E71920" w:rsidRDefault="00000000" w:rsidP="00E17D54">
      <w:r w:rsidRPr="00E71920">
        <w:t>30.31.11</w:t>
      </w:r>
      <w:r w:rsidRPr="00E71920">
        <w:tab/>
        <w:t>Zrakoplovni motori na paljenje s pomoću svjećica</w:t>
      </w:r>
    </w:p>
    <w:p w14:paraId="388EFA17" w14:textId="77777777" w:rsidR="00A04449" w:rsidRPr="00E71920" w:rsidRDefault="00000000" w:rsidP="00E17D54">
      <w:r w:rsidRPr="00E71920">
        <w:t>30.31.12</w:t>
      </w:r>
      <w:r w:rsidRPr="00E71920">
        <w:tab/>
        <w:t>Turbomlazni i turbopropelerski motori</w:t>
      </w:r>
    </w:p>
    <w:p w14:paraId="601D1D25" w14:textId="77777777" w:rsidR="00A04449" w:rsidRPr="00E71920" w:rsidRDefault="00000000" w:rsidP="00E17D54">
      <w:r w:rsidRPr="00E71920">
        <w:t>30.31.13</w:t>
      </w:r>
      <w:r w:rsidRPr="00E71920">
        <w:tab/>
        <w:t>Reaktivni motori, osim turbomlaznih</w:t>
      </w:r>
    </w:p>
    <w:p w14:paraId="57F3F7A5" w14:textId="77777777" w:rsidR="00A04449" w:rsidRPr="00E71920" w:rsidRDefault="00000000" w:rsidP="00E17D54">
      <w:r w:rsidRPr="00E71920">
        <w:t>30.31.14</w:t>
      </w:r>
      <w:r w:rsidRPr="00E71920">
        <w:tab/>
        <w:t>Zemaljski uređaji za obuku letenja i njihovi dijelovi</w:t>
      </w:r>
    </w:p>
    <w:p w14:paraId="457061AA" w14:textId="77777777" w:rsidR="00A04449" w:rsidRPr="00E71920" w:rsidRDefault="00000000" w:rsidP="00E17D54">
      <w:r w:rsidRPr="00E71920">
        <w:t>30.31.15</w:t>
      </w:r>
      <w:r w:rsidRPr="00E71920">
        <w:tab/>
        <w:t>Dijelovi zrakoplovnih motora na paljenje s pomoću svjećica</w:t>
      </w:r>
    </w:p>
    <w:p w14:paraId="035F7FBE" w14:textId="77777777" w:rsidR="00A04449" w:rsidRPr="00E71920" w:rsidRDefault="00000000" w:rsidP="00E17D54">
      <w:r w:rsidRPr="00E71920">
        <w:t>30.31.16</w:t>
      </w:r>
      <w:r w:rsidRPr="00E71920">
        <w:tab/>
        <w:t>Dijelovi turbomlaznih i turbopropelerskih motora</w:t>
      </w:r>
    </w:p>
    <w:p w14:paraId="01B44C5B" w14:textId="77777777" w:rsidR="00A04449" w:rsidRPr="00E71920" w:rsidRDefault="00000000" w:rsidP="00E17D54">
      <w:pPr>
        <w:pStyle w:val="Heading5"/>
      </w:pPr>
      <w:r w:rsidRPr="00E71920">
        <w:t>30.31.2</w:t>
      </w:r>
      <w:r w:rsidRPr="00E71920">
        <w:tab/>
        <w:t>Baloni i zračni brodovi; zračne jedrilice, pilotirani zmajevi i ostale letjelice bez vlastitog pogona</w:t>
      </w:r>
    </w:p>
    <w:p w14:paraId="7CE1F89A" w14:textId="77777777" w:rsidR="00A04449" w:rsidRPr="00E71920" w:rsidRDefault="00000000" w:rsidP="00E17D54">
      <w:r w:rsidRPr="00E71920">
        <w:t>30.31.20</w:t>
      </w:r>
      <w:r w:rsidRPr="00E71920">
        <w:tab/>
        <w:t>Baloni i zračni brodovi; zračne jedrilice, pilotirani zmajevi i ostale letjelice bez vlastitog pogona</w:t>
      </w:r>
    </w:p>
    <w:p w14:paraId="040B18F9" w14:textId="77777777" w:rsidR="00A04449" w:rsidRPr="00E71920" w:rsidRDefault="00000000" w:rsidP="00E17D54">
      <w:pPr>
        <w:pStyle w:val="Heading5"/>
      </w:pPr>
      <w:r w:rsidRPr="00E71920">
        <w:t>30.31.3</w:t>
      </w:r>
      <w:r w:rsidRPr="00E71920">
        <w:tab/>
        <w:t>Helikopteri i zrakoplovi</w:t>
      </w:r>
    </w:p>
    <w:p w14:paraId="38C9B796" w14:textId="77777777" w:rsidR="00A04449" w:rsidRPr="00E71920" w:rsidRDefault="00000000" w:rsidP="00E17D54">
      <w:r w:rsidRPr="00E71920">
        <w:t>30.31.31</w:t>
      </w:r>
      <w:r w:rsidRPr="00E71920">
        <w:tab/>
        <w:t>Helikopteri</w:t>
      </w:r>
    </w:p>
    <w:p w14:paraId="2D94D900" w14:textId="77777777" w:rsidR="00A04449" w:rsidRPr="00E71920" w:rsidRDefault="00000000" w:rsidP="00E17D54">
      <w:r w:rsidRPr="00E71920">
        <w:t>30.31.32</w:t>
      </w:r>
      <w:r w:rsidRPr="00E71920">
        <w:tab/>
        <w:t>Zrakoplovi i ostale letjelice, prazne mase ≤ 2000 kg</w:t>
      </w:r>
    </w:p>
    <w:p w14:paraId="425590DE" w14:textId="77777777" w:rsidR="00A04449" w:rsidRPr="00E71920" w:rsidRDefault="00000000" w:rsidP="00E17D54">
      <w:r w:rsidRPr="00E71920">
        <w:t>30.31.33</w:t>
      </w:r>
      <w:r w:rsidRPr="00E71920">
        <w:tab/>
        <w:t>Zrakoplovi i ostale letjelice, prazne mase &gt; 2000 kg, ali ≤ 15 000 kg</w:t>
      </w:r>
    </w:p>
    <w:p w14:paraId="67A37381" w14:textId="77777777" w:rsidR="00A04449" w:rsidRPr="00E71920" w:rsidRDefault="00000000" w:rsidP="00E17D54">
      <w:r w:rsidRPr="00E71920">
        <w:t>30.31.34</w:t>
      </w:r>
      <w:r w:rsidRPr="00E71920">
        <w:tab/>
        <w:t>Zrakoplovi i ostale letjelice, prazne mase &gt; 15 000 kg</w:t>
      </w:r>
    </w:p>
    <w:p w14:paraId="04931A6C" w14:textId="77777777" w:rsidR="00A04449" w:rsidRPr="00E71920" w:rsidRDefault="00000000" w:rsidP="00E17D54">
      <w:pPr>
        <w:pStyle w:val="Heading5"/>
      </w:pPr>
      <w:r w:rsidRPr="00E71920">
        <w:t>30.31.4</w:t>
      </w:r>
      <w:r w:rsidRPr="00E71920">
        <w:tab/>
        <w:t>Svemirske letjelice (uključujući satelite) i oprema za lansiranje svemirskih letjelica</w:t>
      </w:r>
    </w:p>
    <w:p w14:paraId="1A694CB2" w14:textId="77777777" w:rsidR="00A04449" w:rsidRPr="00E71920" w:rsidRDefault="00000000" w:rsidP="00E17D54">
      <w:r w:rsidRPr="00E71920">
        <w:t>30.31.40</w:t>
      </w:r>
      <w:r w:rsidRPr="00E71920">
        <w:tab/>
        <w:t>Svemirske letjelice (uključujući satelite) i oprema za lansiranje svemirskih letjelica</w:t>
      </w:r>
    </w:p>
    <w:p w14:paraId="54B009A0" w14:textId="77777777" w:rsidR="00A04449" w:rsidRPr="00E71920" w:rsidRDefault="00000000" w:rsidP="00E17D54">
      <w:pPr>
        <w:pStyle w:val="Heading5"/>
      </w:pPr>
      <w:r w:rsidRPr="00E71920">
        <w:t>30.31.5</w:t>
      </w:r>
      <w:r w:rsidRPr="00E71920">
        <w:tab/>
        <w:t>Civilne bespilotne letjelice</w:t>
      </w:r>
    </w:p>
    <w:p w14:paraId="006E2B7A" w14:textId="77777777" w:rsidR="00A04449" w:rsidRPr="00E71920" w:rsidRDefault="00000000" w:rsidP="00E17D54">
      <w:r w:rsidRPr="00E71920">
        <w:t>30.31.50</w:t>
      </w:r>
      <w:r w:rsidRPr="00E71920">
        <w:tab/>
        <w:t>Civilne bespilotne letjelice</w:t>
      </w:r>
    </w:p>
    <w:p w14:paraId="1D868D76" w14:textId="77777777" w:rsidR="00A04449" w:rsidRPr="00E71920" w:rsidRDefault="00000000" w:rsidP="00E17D54">
      <w:pPr>
        <w:pStyle w:val="Heading5"/>
      </w:pPr>
      <w:r w:rsidRPr="00E71920">
        <w:t>30.31.6</w:t>
      </w:r>
      <w:r w:rsidRPr="00E71920">
        <w:tab/>
        <w:t>Ostali dijelovi zrakoplova i svemirskih letjelica</w:t>
      </w:r>
    </w:p>
    <w:p w14:paraId="4DEDACCD" w14:textId="77777777" w:rsidR="00A04449" w:rsidRPr="00E71920" w:rsidRDefault="00000000" w:rsidP="00E17D54">
      <w:r w:rsidRPr="00E71920">
        <w:t>30.31.61</w:t>
      </w:r>
      <w:r w:rsidRPr="00E71920">
        <w:tab/>
        <w:t>Ostali dijelovi zrakoplova</w:t>
      </w:r>
    </w:p>
    <w:p w14:paraId="320B1E03" w14:textId="77777777" w:rsidR="00A04449" w:rsidRPr="00E71920" w:rsidRDefault="00000000" w:rsidP="00E17D54">
      <w:r w:rsidRPr="00E71920">
        <w:t>30.31.62</w:t>
      </w:r>
      <w:r w:rsidRPr="00E71920">
        <w:tab/>
        <w:t>Ostali dijelovi svemirskih letjelica</w:t>
      </w:r>
    </w:p>
    <w:p w14:paraId="6F8B19AD" w14:textId="77777777" w:rsidR="00A04449" w:rsidRPr="00E71920" w:rsidRDefault="00000000" w:rsidP="00E17D54">
      <w:pPr>
        <w:pStyle w:val="Heading5"/>
      </w:pPr>
      <w:r w:rsidRPr="00E71920">
        <w:t>30.31.7</w:t>
      </w:r>
      <w:r w:rsidRPr="00E71920">
        <w:tab/>
        <w:t>Usluge remonta i preinaka zrakoplova i motora za zrakoplove</w:t>
      </w:r>
    </w:p>
    <w:p w14:paraId="4664F1B7" w14:textId="77777777" w:rsidR="00A04449" w:rsidRPr="00E71920" w:rsidRDefault="00000000" w:rsidP="00E17D54">
      <w:r w:rsidRPr="00E71920">
        <w:t>30.31.70</w:t>
      </w:r>
      <w:r w:rsidRPr="00E71920">
        <w:tab/>
        <w:t>Usluge remonta i preinaka zrakoplova i motora za zrakoplove</w:t>
      </w:r>
    </w:p>
    <w:p w14:paraId="2999DAAA" w14:textId="77777777" w:rsidR="00A04449" w:rsidRPr="00E71920" w:rsidRDefault="00000000" w:rsidP="00E17D54">
      <w:pPr>
        <w:pStyle w:val="Heading5"/>
      </w:pPr>
      <w:r w:rsidRPr="00E71920">
        <w:t>30.31.9</w:t>
      </w:r>
      <w:r w:rsidRPr="00E71920">
        <w:tab/>
        <w:t>Podugovarateljski poslovi kao dio proizvodnje civilnih zrakoplova i svemirskih letjelica te srodnih strojeva i opreme</w:t>
      </w:r>
    </w:p>
    <w:p w14:paraId="0E6675CA" w14:textId="77777777" w:rsidR="00A04449" w:rsidRPr="00E71920" w:rsidRDefault="00000000" w:rsidP="00E17D54">
      <w:r w:rsidRPr="00E71920">
        <w:t>30.31.98</w:t>
      </w:r>
      <w:r w:rsidRPr="00E71920">
        <w:tab/>
        <w:t>Podugovarateljski poslovi kao dio proizvodnje civilnih zrakoplova i srodnih strojeva i opreme</w:t>
      </w:r>
    </w:p>
    <w:p w14:paraId="0BC18B8C" w14:textId="77777777" w:rsidR="00A04449" w:rsidRPr="00E71920" w:rsidRDefault="00000000" w:rsidP="00E17D54">
      <w:r w:rsidRPr="00E71920">
        <w:t>30.31.99</w:t>
      </w:r>
      <w:r w:rsidRPr="00E71920">
        <w:tab/>
        <w:t>Podugovarateljski poslovi kao dio proizvodnje civilnih svemirskih letjelica i srodnih strojeva i opreme</w:t>
      </w:r>
    </w:p>
    <w:p w14:paraId="1B132013" w14:textId="77777777" w:rsidR="00A04449" w:rsidRPr="00E71920" w:rsidRDefault="00000000" w:rsidP="00E17D54">
      <w:pPr>
        <w:pStyle w:val="Heading4"/>
      </w:pPr>
      <w:r w:rsidRPr="00E71920">
        <w:t>30.32</w:t>
      </w:r>
      <w:r w:rsidRPr="00E71920">
        <w:tab/>
        <w:t>Vojni zrakoplovi i svemirske letjelice te srodni strojevi i oprema</w:t>
      </w:r>
    </w:p>
    <w:p w14:paraId="47C244CE" w14:textId="77777777" w:rsidR="00A04449" w:rsidRPr="00E71920" w:rsidRDefault="00000000" w:rsidP="00E17D54">
      <w:pPr>
        <w:pStyle w:val="Heading5"/>
      </w:pPr>
      <w:r w:rsidRPr="00E71920">
        <w:t>30.32.1</w:t>
      </w:r>
      <w:r w:rsidRPr="00E71920">
        <w:tab/>
        <w:t>Vojni zrakoplovi i svemirske letjelice te srodni strojevi i oprema</w:t>
      </w:r>
    </w:p>
    <w:p w14:paraId="02D66CC1" w14:textId="77777777" w:rsidR="00A04449" w:rsidRPr="00E71920" w:rsidRDefault="00000000" w:rsidP="00E17D54">
      <w:r w:rsidRPr="00E71920">
        <w:t>30.32.11</w:t>
      </w:r>
      <w:r w:rsidRPr="00E71920">
        <w:tab/>
        <w:t>Vojni zrakoplovi i srodni strojevi i oprema</w:t>
      </w:r>
    </w:p>
    <w:p w14:paraId="7716DA63" w14:textId="77777777" w:rsidR="00A04449" w:rsidRPr="00E71920" w:rsidRDefault="00000000" w:rsidP="00E17D54">
      <w:r w:rsidRPr="00E71920">
        <w:t>30.32.12</w:t>
      </w:r>
      <w:r w:rsidRPr="00E71920">
        <w:tab/>
        <w:t>Vojne svemirske letjelice i srodni strojevi i oprema</w:t>
      </w:r>
    </w:p>
    <w:p w14:paraId="42C50399" w14:textId="77777777" w:rsidR="00A04449" w:rsidRPr="00E71920" w:rsidRDefault="00000000" w:rsidP="00E17D54">
      <w:pPr>
        <w:pStyle w:val="Heading5"/>
      </w:pPr>
      <w:r w:rsidRPr="00E71920">
        <w:t>30.32.9</w:t>
      </w:r>
      <w:r w:rsidRPr="00E71920">
        <w:tab/>
        <w:t>Podugovarateljski poslovi kao dio proizvodnje vojnih zrakoplova i svemirskih letjelica te srodnih strojeva i opreme</w:t>
      </w:r>
    </w:p>
    <w:p w14:paraId="1B27EA43" w14:textId="77777777" w:rsidR="00A04449" w:rsidRPr="00E71920" w:rsidRDefault="00000000" w:rsidP="00E17D54">
      <w:r w:rsidRPr="00E71920">
        <w:t>30.32.98</w:t>
      </w:r>
      <w:r w:rsidRPr="00E71920">
        <w:tab/>
        <w:t>Podugovarateljski poslovi kao dio proizvodnje vojnih zrakoplova i srodnih strojeva i opreme</w:t>
      </w:r>
    </w:p>
    <w:p w14:paraId="6552D279" w14:textId="77777777" w:rsidR="00A04449" w:rsidRPr="00E71920" w:rsidRDefault="00000000" w:rsidP="00E17D54">
      <w:r w:rsidRPr="00E71920">
        <w:t>30.32.99</w:t>
      </w:r>
      <w:r w:rsidRPr="00E71920">
        <w:tab/>
        <w:t>Podugovarateljski poslovi kao dio proizvodnje vojnih svemirskih letjelica i srodnih strojeva i opreme</w:t>
      </w:r>
    </w:p>
    <w:p w14:paraId="35614665" w14:textId="77777777" w:rsidR="00A04449" w:rsidRPr="00E71920" w:rsidRDefault="00000000" w:rsidP="00E17D54">
      <w:pPr>
        <w:pStyle w:val="Heading3"/>
      </w:pPr>
      <w:r w:rsidRPr="00E71920">
        <w:t>30.4</w:t>
      </w:r>
      <w:r w:rsidRPr="00E71920">
        <w:tab/>
        <w:t>Vojna borbena vozila</w:t>
      </w:r>
    </w:p>
    <w:p w14:paraId="6FD673BE" w14:textId="77777777" w:rsidR="00A04449" w:rsidRPr="00E71920" w:rsidRDefault="00000000" w:rsidP="00E17D54">
      <w:pPr>
        <w:pStyle w:val="Heading4"/>
      </w:pPr>
      <w:r w:rsidRPr="00E71920">
        <w:t>30.40</w:t>
      </w:r>
      <w:r w:rsidRPr="00E71920">
        <w:tab/>
        <w:t>Vojna borbena vozila</w:t>
      </w:r>
    </w:p>
    <w:p w14:paraId="1123452D" w14:textId="77777777" w:rsidR="00A04449" w:rsidRPr="00E71920" w:rsidRDefault="00000000" w:rsidP="00E17D54">
      <w:pPr>
        <w:pStyle w:val="Heading5"/>
      </w:pPr>
      <w:r w:rsidRPr="00E71920">
        <w:t>30.40.1</w:t>
      </w:r>
      <w:r w:rsidRPr="00E71920">
        <w:tab/>
        <w:t>Vojna borbena vozila</w:t>
      </w:r>
    </w:p>
    <w:p w14:paraId="11217A49" w14:textId="77777777" w:rsidR="00A04449" w:rsidRPr="00E71920" w:rsidRDefault="00000000" w:rsidP="00E17D54">
      <w:r w:rsidRPr="00E71920">
        <w:t>30.40.10</w:t>
      </w:r>
      <w:r w:rsidRPr="00E71920">
        <w:tab/>
        <w:t>Vojna borbena vozila</w:t>
      </w:r>
    </w:p>
    <w:p w14:paraId="4C5CF911" w14:textId="77777777" w:rsidR="00A04449" w:rsidRPr="00E71920" w:rsidRDefault="00000000" w:rsidP="00E17D54">
      <w:pPr>
        <w:pStyle w:val="Heading5"/>
      </w:pPr>
      <w:r w:rsidRPr="00E71920">
        <w:t>30.40.9</w:t>
      </w:r>
      <w:r w:rsidRPr="00E71920">
        <w:tab/>
        <w:t>Podugovarateljski poslovi kao dio proizvodnje vojnih borbenih vozila</w:t>
      </w:r>
    </w:p>
    <w:p w14:paraId="25CBE402" w14:textId="77777777" w:rsidR="00A04449" w:rsidRPr="00E71920" w:rsidRDefault="00000000" w:rsidP="00E17D54">
      <w:r w:rsidRPr="00E71920">
        <w:t>30.40.99</w:t>
      </w:r>
      <w:r w:rsidRPr="00E71920">
        <w:tab/>
        <w:t>Podugovarateljski poslovi kao dio proizvodnje vojnih borbenih vozila</w:t>
      </w:r>
    </w:p>
    <w:p w14:paraId="19F6EA9C" w14:textId="77777777" w:rsidR="00A04449" w:rsidRPr="00E71920" w:rsidRDefault="00000000" w:rsidP="00E17D54">
      <w:pPr>
        <w:pStyle w:val="Heading3"/>
      </w:pPr>
      <w:r w:rsidRPr="00E71920">
        <w:t>30.9</w:t>
      </w:r>
      <w:r w:rsidRPr="00E71920">
        <w:tab/>
        <w:t>Prijevozna sredstva, d. n.</w:t>
      </w:r>
    </w:p>
    <w:p w14:paraId="309319E5" w14:textId="77777777" w:rsidR="00A04449" w:rsidRPr="00E71920" w:rsidRDefault="00000000" w:rsidP="00E17D54">
      <w:pPr>
        <w:pStyle w:val="Heading4"/>
      </w:pPr>
      <w:r w:rsidRPr="00E71920">
        <w:t>30.91</w:t>
      </w:r>
      <w:r w:rsidRPr="00E71920">
        <w:tab/>
        <w:t>Motocikli</w:t>
      </w:r>
    </w:p>
    <w:p w14:paraId="16553B03" w14:textId="77777777" w:rsidR="00A04449" w:rsidRPr="00E71920" w:rsidRDefault="00000000" w:rsidP="00E17D54">
      <w:pPr>
        <w:pStyle w:val="Heading5"/>
      </w:pPr>
      <w:r w:rsidRPr="00E71920">
        <w:t>30.91.1</w:t>
      </w:r>
      <w:r w:rsidRPr="00E71920">
        <w:tab/>
        <w:t>Motocikli i bočne prikolice motocikala</w:t>
      </w:r>
    </w:p>
    <w:p w14:paraId="5EC5AD3E" w14:textId="77777777" w:rsidR="00A04449" w:rsidRPr="00E71920" w:rsidRDefault="00000000" w:rsidP="00E17D54">
      <w:r w:rsidRPr="00E71920">
        <w:t>30.91.11</w:t>
      </w:r>
      <w:r w:rsidRPr="00E71920">
        <w:tab/>
        <w:t>Motocikli i bicikli s pomoćnim klipnim motorom s unutarnjim izgaranjem, s pravocrtnim gibanjem klipa, obujma cilindra ≤ 50 cm³</w:t>
      </w:r>
    </w:p>
    <w:p w14:paraId="6094047B" w14:textId="77777777" w:rsidR="00A04449" w:rsidRPr="00E71920" w:rsidRDefault="00000000" w:rsidP="00E17D54">
      <w:r w:rsidRPr="00E71920">
        <w:t>30.91.12</w:t>
      </w:r>
      <w:r w:rsidRPr="00E71920">
        <w:tab/>
        <w:t>Motocikli s klipnim motorom s unutarnjim izgaranjem, s pravocrtnim kretanjem klipa, obujma cilindra &gt; 50 cm³</w:t>
      </w:r>
    </w:p>
    <w:p w14:paraId="297CBE2C" w14:textId="77777777" w:rsidR="00A04449" w:rsidRPr="00E71920" w:rsidRDefault="00000000" w:rsidP="00E17D54">
      <w:r w:rsidRPr="00E71920">
        <w:t>30.91.13</w:t>
      </w:r>
      <w:r w:rsidRPr="00E71920">
        <w:tab/>
        <w:t>Ostali motocikli; bočne prikolice motocikala</w:t>
      </w:r>
    </w:p>
    <w:p w14:paraId="31986F82" w14:textId="77777777" w:rsidR="00A04449" w:rsidRPr="00E71920" w:rsidRDefault="00000000" w:rsidP="00E17D54">
      <w:pPr>
        <w:pStyle w:val="Heading5"/>
      </w:pPr>
      <w:r w:rsidRPr="00E71920">
        <w:t>30.91.2</w:t>
      </w:r>
      <w:r w:rsidRPr="00E71920">
        <w:tab/>
        <w:t>Dijelovi i pribor za motocikle i bočne prikolice motocikala</w:t>
      </w:r>
    </w:p>
    <w:p w14:paraId="3FFA99AE" w14:textId="77777777" w:rsidR="00A04449" w:rsidRPr="00E71920" w:rsidRDefault="00000000" w:rsidP="00E17D54">
      <w:r w:rsidRPr="00E71920">
        <w:t>30.91.20</w:t>
      </w:r>
      <w:r w:rsidRPr="00E71920">
        <w:tab/>
        <w:t>Dijelovi i pribor za motocikle i bočne prikolice motocikala</w:t>
      </w:r>
    </w:p>
    <w:p w14:paraId="0BE67EAF" w14:textId="77777777" w:rsidR="00A04449" w:rsidRPr="00E71920" w:rsidRDefault="00000000" w:rsidP="00E17D54">
      <w:pPr>
        <w:pStyle w:val="Heading5"/>
      </w:pPr>
      <w:r w:rsidRPr="00E71920">
        <w:t>30.91.3</w:t>
      </w:r>
      <w:r w:rsidRPr="00E71920">
        <w:tab/>
        <w:t>Motori s unutarnjim izgaranjem, za motocikle</w:t>
      </w:r>
    </w:p>
    <w:p w14:paraId="2496A437" w14:textId="77777777" w:rsidR="00A04449" w:rsidRPr="00E71920" w:rsidRDefault="00000000" w:rsidP="00E17D54">
      <w:r w:rsidRPr="00E71920">
        <w:t>30.91.31</w:t>
      </w:r>
      <w:r w:rsidRPr="00E71920">
        <w:tab/>
        <w:t>Klipni motori s unutarnjim izgaranjem, s pravocrtnim kretanjem klipa, na paljenje pomoću svjećica, za motocikle, obujma cilindra ≤ 1000 cm³</w:t>
      </w:r>
    </w:p>
    <w:p w14:paraId="4226A500" w14:textId="77777777" w:rsidR="00A04449" w:rsidRPr="00E71920" w:rsidRDefault="00000000" w:rsidP="00E17D54">
      <w:r w:rsidRPr="00E71920">
        <w:t>30.91.32</w:t>
      </w:r>
      <w:r w:rsidRPr="00E71920">
        <w:tab/>
        <w:t>Klipni motori s unutarnjim izgaranjem s pravocrtnim kretanjem klipa, na paljenje pomoću svjećica, za motocikle, obujma cilindra &gt; 1000 cm³</w:t>
      </w:r>
    </w:p>
    <w:p w14:paraId="5F94D4BA" w14:textId="77777777" w:rsidR="00A04449" w:rsidRPr="00E71920" w:rsidRDefault="00000000" w:rsidP="00E17D54">
      <w:pPr>
        <w:pStyle w:val="Heading5"/>
      </w:pPr>
      <w:r w:rsidRPr="00E71920">
        <w:t>30.91.9</w:t>
      </w:r>
      <w:r w:rsidRPr="00E71920">
        <w:tab/>
        <w:t>Podugovarateljski poslovi kao dio proizvodnje motocikala</w:t>
      </w:r>
    </w:p>
    <w:p w14:paraId="6BB1DAB4" w14:textId="77777777" w:rsidR="00A04449" w:rsidRPr="00E71920" w:rsidRDefault="00000000" w:rsidP="00E17D54">
      <w:r w:rsidRPr="00E71920">
        <w:t>30.91.99</w:t>
      </w:r>
      <w:r w:rsidRPr="00E71920">
        <w:tab/>
        <w:t>Podugovarateljski poslovi kao dio proizvodnje motocikala</w:t>
      </w:r>
    </w:p>
    <w:p w14:paraId="21202441" w14:textId="77777777" w:rsidR="00A04449" w:rsidRPr="00E71920" w:rsidRDefault="00000000" w:rsidP="00E17D54">
      <w:pPr>
        <w:pStyle w:val="Heading4"/>
      </w:pPr>
      <w:r w:rsidRPr="00E71920">
        <w:t>30.92</w:t>
      </w:r>
      <w:r w:rsidRPr="00E71920">
        <w:tab/>
        <w:t>Bicikli i invalidska kolica</w:t>
      </w:r>
    </w:p>
    <w:p w14:paraId="691B84A3" w14:textId="77777777" w:rsidR="00A04449" w:rsidRPr="00E71920" w:rsidRDefault="00000000" w:rsidP="00E17D54">
      <w:pPr>
        <w:pStyle w:val="Heading5"/>
      </w:pPr>
      <w:r w:rsidRPr="00E71920">
        <w:t>30.92.1</w:t>
      </w:r>
      <w:r w:rsidRPr="00E71920">
        <w:tab/>
        <w:t>Bicikli i druga slična vozila</w:t>
      </w:r>
    </w:p>
    <w:p w14:paraId="5FBC55CD" w14:textId="77777777" w:rsidR="00A04449" w:rsidRPr="00E71920" w:rsidRDefault="00000000" w:rsidP="00E17D54">
      <w:r w:rsidRPr="00E71920">
        <w:t>30.92.11</w:t>
      </w:r>
      <w:r w:rsidRPr="00E71920">
        <w:tab/>
        <w:t>Bicikli i druga slična vozila bez motora</w:t>
      </w:r>
    </w:p>
    <w:p w14:paraId="57348B96" w14:textId="77777777" w:rsidR="00A04449" w:rsidRPr="00E71920" w:rsidRDefault="00000000" w:rsidP="00E17D54">
      <w:r w:rsidRPr="00E71920">
        <w:t>30.92.12</w:t>
      </w:r>
      <w:r w:rsidRPr="00E71920">
        <w:tab/>
        <w:t>Bicikli i druga slična vozila s pedalama, s pomoćnim električnim motorom</w:t>
      </w:r>
    </w:p>
    <w:p w14:paraId="15DBEBD6" w14:textId="77777777" w:rsidR="00A04449" w:rsidRPr="00E71920" w:rsidRDefault="00000000" w:rsidP="00E17D54">
      <w:r w:rsidRPr="00E71920">
        <w:t>30.92.13</w:t>
      </w:r>
      <w:r w:rsidRPr="00E71920">
        <w:tab/>
        <w:t>Ostala slična vozila s električnim pogonskim motorom</w:t>
      </w:r>
    </w:p>
    <w:p w14:paraId="30F32B43" w14:textId="77777777" w:rsidR="00A04449" w:rsidRPr="00E71920" w:rsidRDefault="00000000" w:rsidP="00E17D54">
      <w:pPr>
        <w:pStyle w:val="Heading5"/>
      </w:pPr>
      <w:r w:rsidRPr="00E71920">
        <w:t>30.92.2</w:t>
      </w:r>
      <w:r w:rsidRPr="00E71920">
        <w:tab/>
        <w:t>Invalidska kolica</w:t>
      </w:r>
    </w:p>
    <w:p w14:paraId="7BCF7DDB" w14:textId="77777777" w:rsidR="00A04449" w:rsidRPr="00E71920" w:rsidRDefault="00000000" w:rsidP="00E17D54">
      <w:r w:rsidRPr="00E71920">
        <w:t>30.92.20</w:t>
      </w:r>
      <w:r w:rsidRPr="00E71920">
        <w:tab/>
        <w:t>Invalidska kolica</w:t>
      </w:r>
    </w:p>
    <w:p w14:paraId="621C3690" w14:textId="77777777" w:rsidR="00A04449" w:rsidRPr="00E71920" w:rsidRDefault="00000000" w:rsidP="00E17D54">
      <w:pPr>
        <w:pStyle w:val="Heading5"/>
      </w:pPr>
      <w:r w:rsidRPr="00E71920">
        <w:t>30.92.3</w:t>
      </w:r>
      <w:r w:rsidRPr="00E71920">
        <w:tab/>
        <w:t>Dijelovi i pribor za bicikle i druga slična vozila te za invalidska kolica</w:t>
      </w:r>
    </w:p>
    <w:p w14:paraId="6F6623D4" w14:textId="77777777" w:rsidR="00A04449" w:rsidRPr="00E71920" w:rsidRDefault="00000000" w:rsidP="00E17D54">
      <w:r w:rsidRPr="00E71920">
        <w:t>30.92.30</w:t>
      </w:r>
      <w:r w:rsidRPr="00E71920">
        <w:tab/>
        <w:t>Dijelovi i pribor za bicikle i druga slična vozila te za invalidska kolica</w:t>
      </w:r>
    </w:p>
    <w:p w14:paraId="3C795CF9" w14:textId="77777777" w:rsidR="00A04449" w:rsidRPr="00E71920" w:rsidRDefault="00000000" w:rsidP="00E17D54">
      <w:pPr>
        <w:pStyle w:val="Heading5"/>
      </w:pPr>
      <w:r w:rsidRPr="00E71920">
        <w:t>30.92.4</w:t>
      </w:r>
      <w:r w:rsidRPr="00E71920">
        <w:tab/>
        <w:t>Dječja kolica i njihovi dijelovi</w:t>
      </w:r>
    </w:p>
    <w:p w14:paraId="16F09819" w14:textId="77777777" w:rsidR="00A04449" w:rsidRPr="00E71920" w:rsidRDefault="00000000" w:rsidP="00E17D54">
      <w:r w:rsidRPr="00E71920">
        <w:t>30.92.40</w:t>
      </w:r>
      <w:r w:rsidRPr="00E71920">
        <w:tab/>
        <w:t>Dječja kolica i njihovi dijelovi</w:t>
      </w:r>
    </w:p>
    <w:p w14:paraId="2707B02E" w14:textId="77777777" w:rsidR="00A04449" w:rsidRPr="00E71920" w:rsidRDefault="00000000" w:rsidP="00E17D54">
      <w:pPr>
        <w:pStyle w:val="Heading5"/>
      </w:pPr>
      <w:r w:rsidRPr="00E71920">
        <w:t>30.92.9</w:t>
      </w:r>
      <w:r w:rsidRPr="00E71920">
        <w:tab/>
        <w:t>Podugovarateljski poslovi kao dio proizvodnje bicikala i invalidskih kolica</w:t>
      </w:r>
    </w:p>
    <w:p w14:paraId="6CFE97EB" w14:textId="77777777" w:rsidR="00A04449" w:rsidRPr="00E71920" w:rsidRDefault="00000000" w:rsidP="00E17D54">
      <w:r w:rsidRPr="00E71920">
        <w:t>30.92.99</w:t>
      </w:r>
      <w:r w:rsidRPr="00E71920">
        <w:tab/>
        <w:t>Podugovarateljski poslovi kao dio proizvodnje bicikala i invalidskih kolica</w:t>
      </w:r>
    </w:p>
    <w:p w14:paraId="7E170FF3" w14:textId="77777777" w:rsidR="00A04449" w:rsidRPr="00E71920" w:rsidRDefault="00000000" w:rsidP="00E17D54">
      <w:pPr>
        <w:pStyle w:val="Heading4"/>
      </w:pPr>
      <w:r w:rsidRPr="00E71920">
        <w:t>30.99</w:t>
      </w:r>
      <w:r w:rsidRPr="00E71920">
        <w:tab/>
        <w:t>Ostala prijevozna sredstva, d. n.</w:t>
      </w:r>
    </w:p>
    <w:p w14:paraId="55CBC799" w14:textId="77777777" w:rsidR="00A04449" w:rsidRPr="00E71920" w:rsidRDefault="00000000" w:rsidP="00E17D54">
      <w:pPr>
        <w:pStyle w:val="Heading5"/>
      </w:pPr>
      <w:r w:rsidRPr="00E71920">
        <w:t>30.99.1</w:t>
      </w:r>
      <w:r w:rsidRPr="00E71920">
        <w:tab/>
        <w:t>Ostala prijevozna sredstva, d. n.</w:t>
      </w:r>
    </w:p>
    <w:p w14:paraId="05B52F33" w14:textId="77777777" w:rsidR="00A04449" w:rsidRPr="00E71920" w:rsidRDefault="00000000" w:rsidP="00E17D54">
      <w:r w:rsidRPr="00E71920">
        <w:t>30.99.10</w:t>
      </w:r>
      <w:r w:rsidRPr="00E71920">
        <w:tab/>
        <w:t>Ostala prijevozna sredstva, d. n.</w:t>
      </w:r>
    </w:p>
    <w:p w14:paraId="12E05940" w14:textId="77777777" w:rsidR="00A04449" w:rsidRPr="00E71920" w:rsidRDefault="00000000" w:rsidP="00E17D54">
      <w:pPr>
        <w:pStyle w:val="Heading5"/>
      </w:pPr>
      <w:r w:rsidRPr="00E71920">
        <w:t>30.99.9</w:t>
      </w:r>
      <w:r w:rsidRPr="00E71920">
        <w:tab/>
        <w:t>Podugovarateljski poslovi kao dio proizvodnje ostalih prijevoznih sredstava, d. n.</w:t>
      </w:r>
    </w:p>
    <w:p w14:paraId="43CC95AF" w14:textId="77777777" w:rsidR="00A04449" w:rsidRPr="00E71920" w:rsidRDefault="00000000" w:rsidP="00E17D54">
      <w:r w:rsidRPr="00E71920">
        <w:t>30.99.99</w:t>
      </w:r>
      <w:r w:rsidRPr="00E71920">
        <w:tab/>
        <w:t>Podugovarateljski poslovi kao dio proizvodnje ostalih prijevoznih sredstava, d. n.</w:t>
      </w:r>
    </w:p>
    <w:p w14:paraId="1A974593" w14:textId="77777777" w:rsidR="00A04449" w:rsidRPr="00E71920" w:rsidRDefault="00000000" w:rsidP="00E17D54">
      <w:pPr>
        <w:pStyle w:val="Heading2"/>
      </w:pPr>
      <w:r w:rsidRPr="00E71920">
        <w:t>31</w:t>
      </w:r>
      <w:r w:rsidRPr="00E71920">
        <w:tab/>
        <w:t>Namještaj</w:t>
      </w:r>
    </w:p>
    <w:p w14:paraId="3854DA91" w14:textId="77777777" w:rsidR="00A04449" w:rsidRPr="00E71920" w:rsidRDefault="00000000" w:rsidP="00E17D54">
      <w:pPr>
        <w:pStyle w:val="Heading3"/>
      </w:pPr>
      <w:r w:rsidRPr="00E71920">
        <w:t>31.0</w:t>
      </w:r>
      <w:r w:rsidRPr="00E71920">
        <w:tab/>
        <w:t>Namještaj</w:t>
      </w:r>
    </w:p>
    <w:p w14:paraId="2A51AF10" w14:textId="77777777" w:rsidR="00A04449" w:rsidRPr="00E71920" w:rsidRDefault="00000000" w:rsidP="00E17D54">
      <w:pPr>
        <w:pStyle w:val="Heading4"/>
      </w:pPr>
      <w:r w:rsidRPr="00E71920">
        <w:t>31.00</w:t>
      </w:r>
      <w:r w:rsidRPr="00E71920">
        <w:tab/>
        <w:t>Namještaj</w:t>
      </w:r>
    </w:p>
    <w:p w14:paraId="1AB5D01B" w14:textId="77777777" w:rsidR="00A04449" w:rsidRPr="00E71920" w:rsidRDefault="00000000" w:rsidP="00E17D54">
      <w:pPr>
        <w:pStyle w:val="Heading5"/>
      </w:pPr>
      <w:r w:rsidRPr="00E71920">
        <w:t>31.00.1</w:t>
      </w:r>
      <w:r w:rsidRPr="00E71920">
        <w:tab/>
        <w:t>Uredski namještaj; drveni namještaj za trgovine</w:t>
      </w:r>
    </w:p>
    <w:p w14:paraId="4BFD66BD" w14:textId="77777777" w:rsidR="00A04449" w:rsidRPr="00E71920" w:rsidRDefault="00000000" w:rsidP="00E17D54">
      <w:r w:rsidRPr="00E71920">
        <w:t>31.00.11</w:t>
      </w:r>
      <w:r w:rsidRPr="00E71920">
        <w:tab/>
        <w:t>Uredski metalni namještaj</w:t>
      </w:r>
    </w:p>
    <w:p w14:paraId="535B2CB6" w14:textId="77777777" w:rsidR="00A04449" w:rsidRPr="00E71920" w:rsidRDefault="00000000" w:rsidP="00E17D54">
      <w:r w:rsidRPr="00E71920">
        <w:t>31.00.12</w:t>
      </w:r>
      <w:r w:rsidRPr="00E71920">
        <w:tab/>
        <w:t>Uredski drveni namještaj</w:t>
      </w:r>
    </w:p>
    <w:p w14:paraId="6BCF29F7" w14:textId="77777777" w:rsidR="00A04449" w:rsidRPr="00E71920" w:rsidRDefault="00000000" w:rsidP="00E17D54">
      <w:r w:rsidRPr="00E71920">
        <w:t>31.00.13</w:t>
      </w:r>
      <w:r w:rsidRPr="00E71920">
        <w:tab/>
        <w:t>Drveni namještaj za trgovine</w:t>
      </w:r>
    </w:p>
    <w:p w14:paraId="0589DF7F" w14:textId="77777777" w:rsidR="00A04449" w:rsidRPr="00E71920" w:rsidRDefault="00000000" w:rsidP="00E17D54">
      <w:pPr>
        <w:pStyle w:val="Heading5"/>
      </w:pPr>
      <w:r w:rsidRPr="00E71920">
        <w:t>31.00.2</w:t>
      </w:r>
      <w:r w:rsidRPr="00E71920">
        <w:tab/>
        <w:t>Kuhinjski namještaj</w:t>
      </w:r>
    </w:p>
    <w:p w14:paraId="154FBADE" w14:textId="77777777" w:rsidR="00A04449" w:rsidRPr="00E71920" w:rsidRDefault="00000000" w:rsidP="00E17D54">
      <w:r w:rsidRPr="00E71920">
        <w:t>31.00.20</w:t>
      </w:r>
      <w:r w:rsidRPr="00E71920">
        <w:tab/>
        <w:t>Kuhinjski namještaj</w:t>
      </w:r>
    </w:p>
    <w:p w14:paraId="2EC0A52D" w14:textId="77777777" w:rsidR="00A04449" w:rsidRPr="00E71920" w:rsidRDefault="00000000" w:rsidP="00E17D54">
      <w:pPr>
        <w:pStyle w:val="Heading5"/>
      </w:pPr>
      <w:r w:rsidRPr="00E71920">
        <w:t>31.00.3</w:t>
      </w:r>
      <w:r w:rsidRPr="00E71920">
        <w:tab/>
        <w:t>Nosači madraca i madraci</w:t>
      </w:r>
    </w:p>
    <w:p w14:paraId="2F8D709D" w14:textId="77777777" w:rsidR="00A04449" w:rsidRPr="00E71920" w:rsidRDefault="00000000" w:rsidP="00E17D54">
      <w:r w:rsidRPr="00E71920">
        <w:t>31.00.31</w:t>
      </w:r>
      <w:r w:rsidRPr="00E71920">
        <w:tab/>
        <w:t>Nosači madraca</w:t>
      </w:r>
    </w:p>
    <w:p w14:paraId="6025F287" w14:textId="77777777" w:rsidR="00A04449" w:rsidRPr="00E71920" w:rsidRDefault="00000000" w:rsidP="00E17D54">
      <w:r w:rsidRPr="00E71920">
        <w:t>31.00.32</w:t>
      </w:r>
      <w:r w:rsidRPr="00E71920">
        <w:tab/>
        <w:t>Madraci</w:t>
      </w:r>
    </w:p>
    <w:p w14:paraId="2AD6076D" w14:textId="77777777" w:rsidR="00A04449" w:rsidRPr="00E71920" w:rsidRDefault="00000000" w:rsidP="00E17D54">
      <w:pPr>
        <w:pStyle w:val="Heading5"/>
      </w:pPr>
      <w:r w:rsidRPr="00E71920">
        <w:t>31.00.4</w:t>
      </w:r>
      <w:r w:rsidRPr="00E71920">
        <w:tab/>
        <w:t>Ostali namještaj</w:t>
      </w:r>
    </w:p>
    <w:p w14:paraId="6FE7A707" w14:textId="77777777" w:rsidR="00A04449" w:rsidRPr="00E71920" w:rsidRDefault="00000000" w:rsidP="00E17D54">
      <w:r w:rsidRPr="00E71920">
        <w:t>31.00.41</w:t>
      </w:r>
      <w:r w:rsidRPr="00E71920">
        <w:tab/>
        <w:t>Ostali metalni namještaj</w:t>
      </w:r>
    </w:p>
    <w:p w14:paraId="24FFADDB" w14:textId="77777777" w:rsidR="00A04449" w:rsidRPr="00E71920" w:rsidRDefault="00000000" w:rsidP="00E17D54">
      <w:r w:rsidRPr="00E71920">
        <w:t>31.00.42</w:t>
      </w:r>
      <w:r w:rsidRPr="00E71920">
        <w:tab/>
        <w:t>Drveni namještaj za opremanje spavaćih soba, dnevnih boravaka i blagovaonica</w:t>
      </w:r>
    </w:p>
    <w:p w14:paraId="7FBD7D33" w14:textId="77777777" w:rsidR="00A04449" w:rsidRPr="00E71920" w:rsidRDefault="00000000" w:rsidP="00E17D54">
      <w:r w:rsidRPr="00E71920">
        <w:t>31.00.43</w:t>
      </w:r>
      <w:r w:rsidRPr="00E71920">
        <w:tab/>
        <w:t>Ostali drveni namještaj</w:t>
      </w:r>
    </w:p>
    <w:p w14:paraId="23791B25" w14:textId="77777777" w:rsidR="00A04449" w:rsidRPr="00E71920" w:rsidRDefault="00000000" w:rsidP="00E17D54">
      <w:r w:rsidRPr="00E71920">
        <w:t>31.00.44</w:t>
      </w:r>
      <w:r w:rsidRPr="00E71920">
        <w:tab/>
        <w:t>Namještaj od plastike i ostalih materijala (npr. trske, pruća ili bambusa)</w:t>
      </w:r>
    </w:p>
    <w:p w14:paraId="7813199A" w14:textId="77777777" w:rsidR="00A04449" w:rsidRPr="00E71920" w:rsidRDefault="00000000" w:rsidP="00E17D54">
      <w:pPr>
        <w:pStyle w:val="Heading5"/>
      </w:pPr>
      <w:r w:rsidRPr="00E71920">
        <w:t>31.00.5</w:t>
      </w:r>
      <w:r w:rsidRPr="00E71920">
        <w:tab/>
        <w:t>Usluge dovršavanja novog namještaja</w:t>
      </w:r>
    </w:p>
    <w:p w14:paraId="0FCA2DDF" w14:textId="77777777" w:rsidR="00A04449" w:rsidRPr="00E71920" w:rsidRDefault="00000000" w:rsidP="00E17D54">
      <w:r w:rsidRPr="00E71920">
        <w:t>31.00.50</w:t>
      </w:r>
      <w:r w:rsidRPr="00E71920">
        <w:tab/>
        <w:t>Usluge dovršavanja novog namještaja</w:t>
      </w:r>
    </w:p>
    <w:p w14:paraId="5A4E807A" w14:textId="77777777" w:rsidR="00A04449" w:rsidRPr="00E71920" w:rsidRDefault="00000000" w:rsidP="00E17D54">
      <w:pPr>
        <w:pStyle w:val="Heading5"/>
      </w:pPr>
      <w:r w:rsidRPr="00E71920">
        <w:t>31.00.6</w:t>
      </w:r>
      <w:r w:rsidRPr="00E71920">
        <w:tab/>
        <w:t>Sjedala i njihovi dijelovi</w:t>
      </w:r>
    </w:p>
    <w:p w14:paraId="10A3B891" w14:textId="77777777" w:rsidR="00A04449" w:rsidRPr="00E71920" w:rsidRDefault="00000000" w:rsidP="00E17D54">
      <w:r w:rsidRPr="00E71920">
        <w:t>31.00.61</w:t>
      </w:r>
      <w:r w:rsidRPr="00E71920">
        <w:tab/>
        <w:t>Sjedala, uglavnom s metalnim okvirima</w:t>
      </w:r>
    </w:p>
    <w:p w14:paraId="73EC49E5" w14:textId="77777777" w:rsidR="00A04449" w:rsidRPr="00E71920" w:rsidRDefault="00000000" w:rsidP="00E17D54">
      <w:r w:rsidRPr="00E71920">
        <w:t>31.00.62</w:t>
      </w:r>
      <w:r w:rsidRPr="00E71920">
        <w:tab/>
        <w:t>Sjedala, uglavnom s drvenim okvirima</w:t>
      </w:r>
    </w:p>
    <w:p w14:paraId="4ADBD160" w14:textId="77777777" w:rsidR="00A04449" w:rsidRPr="00E71920" w:rsidRDefault="00000000" w:rsidP="00E17D54">
      <w:r w:rsidRPr="00E71920">
        <w:t>31.00.63</w:t>
      </w:r>
      <w:r w:rsidRPr="00E71920">
        <w:tab/>
        <w:t>Ostala sjedala</w:t>
      </w:r>
    </w:p>
    <w:p w14:paraId="6DFC1B07" w14:textId="77777777" w:rsidR="00A04449" w:rsidRPr="00E71920" w:rsidRDefault="00000000" w:rsidP="00E17D54">
      <w:r w:rsidRPr="00E71920">
        <w:t>31.00.64</w:t>
      </w:r>
      <w:r w:rsidRPr="00E71920">
        <w:tab/>
        <w:t>Dijelovi sjedala</w:t>
      </w:r>
    </w:p>
    <w:p w14:paraId="7BA5BC7F" w14:textId="77777777" w:rsidR="00A04449" w:rsidRPr="00E71920" w:rsidRDefault="00000000" w:rsidP="00E17D54">
      <w:pPr>
        <w:pStyle w:val="Heading5"/>
      </w:pPr>
      <w:r w:rsidRPr="00E71920">
        <w:t>31.00.7</w:t>
      </w:r>
      <w:r w:rsidRPr="00E71920">
        <w:tab/>
        <w:t>Usluge tapeciranja stolica i sjedala</w:t>
      </w:r>
    </w:p>
    <w:p w14:paraId="203D5624" w14:textId="77777777" w:rsidR="00A04449" w:rsidRPr="00E71920" w:rsidRDefault="00000000" w:rsidP="00E17D54">
      <w:r w:rsidRPr="00E71920">
        <w:t>31.00.70</w:t>
      </w:r>
      <w:r w:rsidRPr="00E71920">
        <w:tab/>
        <w:t>Usluge tapeciranja stolica i sjedala</w:t>
      </w:r>
    </w:p>
    <w:p w14:paraId="6C1E5C3F" w14:textId="77777777" w:rsidR="00A04449" w:rsidRPr="00E71920" w:rsidRDefault="00000000" w:rsidP="00E17D54">
      <w:pPr>
        <w:pStyle w:val="Heading5"/>
      </w:pPr>
      <w:r w:rsidRPr="00E71920">
        <w:t>31.00.8</w:t>
      </w:r>
      <w:r w:rsidRPr="00E71920">
        <w:tab/>
        <w:t>Dijelovi namještaja, osim sjedala</w:t>
      </w:r>
    </w:p>
    <w:p w14:paraId="63C5CD6D" w14:textId="77777777" w:rsidR="00A04449" w:rsidRPr="00E71920" w:rsidRDefault="00000000" w:rsidP="00E17D54">
      <w:r w:rsidRPr="00E71920">
        <w:t>31.00.80</w:t>
      </w:r>
      <w:r w:rsidRPr="00E71920">
        <w:tab/>
        <w:t>Dijelovi namještaja, osim sjedala</w:t>
      </w:r>
    </w:p>
    <w:p w14:paraId="3666C835" w14:textId="77777777" w:rsidR="00A04449" w:rsidRPr="00E71920" w:rsidRDefault="00000000" w:rsidP="00E17D54">
      <w:pPr>
        <w:pStyle w:val="Heading5"/>
      </w:pPr>
      <w:r w:rsidRPr="00E71920">
        <w:t>31.00.9</w:t>
      </w:r>
      <w:r w:rsidRPr="00E71920">
        <w:tab/>
        <w:t>Podugovarateljski poslovi kao dio proizvodnje namještaja</w:t>
      </w:r>
    </w:p>
    <w:p w14:paraId="201B6B87" w14:textId="77777777" w:rsidR="00A04449" w:rsidRPr="00E71920" w:rsidRDefault="00000000" w:rsidP="00E17D54">
      <w:r w:rsidRPr="00E71920">
        <w:t>31.00.99</w:t>
      </w:r>
      <w:r w:rsidRPr="00E71920">
        <w:tab/>
        <w:t>Podugovarateljski poslovi kao dio proizvodnje namještaja</w:t>
      </w:r>
    </w:p>
    <w:p w14:paraId="56F8DE74" w14:textId="77777777" w:rsidR="00A04449" w:rsidRPr="00E71920" w:rsidRDefault="00000000" w:rsidP="00E17D54">
      <w:pPr>
        <w:pStyle w:val="Heading2"/>
      </w:pPr>
      <w:r w:rsidRPr="00E71920">
        <w:t>32</w:t>
      </w:r>
      <w:r w:rsidRPr="00E71920">
        <w:tab/>
        <w:t>Ostala proizvedena roba</w:t>
      </w:r>
    </w:p>
    <w:p w14:paraId="247ADBC3" w14:textId="77777777" w:rsidR="00A04449" w:rsidRPr="00E71920" w:rsidRDefault="00000000" w:rsidP="00E17D54">
      <w:pPr>
        <w:pStyle w:val="Heading3"/>
      </w:pPr>
      <w:r w:rsidRPr="00E71920">
        <w:t>32.1</w:t>
      </w:r>
      <w:r w:rsidRPr="00E71920">
        <w:tab/>
        <w:t>Nakit, imitacija nakita i srodni proizvodi</w:t>
      </w:r>
    </w:p>
    <w:p w14:paraId="184D9698" w14:textId="77777777" w:rsidR="00A04449" w:rsidRPr="00E71920" w:rsidRDefault="00000000" w:rsidP="00E17D54">
      <w:pPr>
        <w:pStyle w:val="Heading4"/>
      </w:pPr>
      <w:r w:rsidRPr="00E71920">
        <w:t>32.11</w:t>
      </w:r>
      <w:r w:rsidRPr="00E71920">
        <w:tab/>
        <w:t>Kovani novac</w:t>
      </w:r>
    </w:p>
    <w:p w14:paraId="7396F505" w14:textId="77777777" w:rsidR="00A04449" w:rsidRPr="00E71920" w:rsidRDefault="00000000" w:rsidP="00E17D54">
      <w:pPr>
        <w:pStyle w:val="Heading5"/>
      </w:pPr>
      <w:r w:rsidRPr="00E71920">
        <w:t>32.11.1</w:t>
      </w:r>
      <w:r w:rsidRPr="00E71920">
        <w:tab/>
        <w:t>Kovani novac</w:t>
      </w:r>
    </w:p>
    <w:p w14:paraId="0142BCAD" w14:textId="77777777" w:rsidR="00A04449" w:rsidRPr="00E71920" w:rsidRDefault="00000000" w:rsidP="00E17D54">
      <w:r w:rsidRPr="00E71920">
        <w:t>32.11.10</w:t>
      </w:r>
      <w:r w:rsidRPr="00E71920">
        <w:tab/>
        <w:t>Kovani novac</w:t>
      </w:r>
    </w:p>
    <w:p w14:paraId="784CF610" w14:textId="77777777" w:rsidR="00A04449" w:rsidRPr="00E71920" w:rsidRDefault="00000000" w:rsidP="00E17D54">
      <w:pPr>
        <w:pStyle w:val="Heading5"/>
      </w:pPr>
      <w:r w:rsidRPr="00E71920">
        <w:t>32.11.9</w:t>
      </w:r>
      <w:r w:rsidRPr="00E71920">
        <w:tab/>
        <w:t>Podugovarateljski poslovi kao dio proizvodnje kovanog novca</w:t>
      </w:r>
    </w:p>
    <w:p w14:paraId="3B88AD03" w14:textId="77777777" w:rsidR="00A04449" w:rsidRPr="00E71920" w:rsidRDefault="00000000" w:rsidP="00E17D54">
      <w:r w:rsidRPr="00E71920">
        <w:t>32.11.99</w:t>
      </w:r>
      <w:r w:rsidRPr="00E71920">
        <w:tab/>
        <w:t>Podugovarateljski poslovi kao dio proizvodnje kovanog novca</w:t>
      </w:r>
    </w:p>
    <w:p w14:paraId="0562325F" w14:textId="77777777" w:rsidR="00A04449" w:rsidRPr="00E71920" w:rsidRDefault="00000000" w:rsidP="00E17D54">
      <w:pPr>
        <w:pStyle w:val="Heading4"/>
      </w:pPr>
      <w:r w:rsidRPr="00E71920">
        <w:t>32.12</w:t>
      </w:r>
      <w:r w:rsidRPr="00E71920">
        <w:tab/>
        <w:t>Nakit i srodni proizvodi</w:t>
      </w:r>
    </w:p>
    <w:p w14:paraId="233317AB" w14:textId="77777777" w:rsidR="00A04449" w:rsidRPr="00E71920" w:rsidRDefault="00000000" w:rsidP="00E17D54">
      <w:pPr>
        <w:pStyle w:val="Heading5"/>
      </w:pPr>
      <w:r w:rsidRPr="00E71920">
        <w:t>32.12.1</w:t>
      </w:r>
      <w:r w:rsidRPr="00E71920">
        <w:tab/>
        <w:t>Nakit i srodni proizvodi</w:t>
      </w:r>
    </w:p>
    <w:p w14:paraId="7A1FB496" w14:textId="77777777" w:rsidR="00A04449" w:rsidRPr="00E71920" w:rsidRDefault="00000000" w:rsidP="00E17D54">
      <w:r w:rsidRPr="00E71920">
        <w:t>32.12.11</w:t>
      </w:r>
      <w:r w:rsidRPr="00E71920">
        <w:tab/>
        <w:t>Kultivirani biseri, drago i poludrago kamenje, obrađeno, ali nemontirano</w:t>
      </w:r>
    </w:p>
    <w:p w14:paraId="2D5FEAE9" w14:textId="77777777" w:rsidR="00A04449" w:rsidRPr="00E71920" w:rsidRDefault="00000000" w:rsidP="00E17D54">
      <w:r w:rsidRPr="00E71920">
        <w:t>32.12.12</w:t>
      </w:r>
      <w:r w:rsidRPr="00E71920">
        <w:tab/>
        <w:t>Industrijski dijamanti, obrađeni; prašina i prah od prirodnoga ili industrijskoga dragog i poludragoga kamenja</w:t>
      </w:r>
    </w:p>
    <w:p w14:paraId="53C3AF68" w14:textId="77777777" w:rsidR="00A04449" w:rsidRPr="00E71920" w:rsidRDefault="00000000" w:rsidP="00E17D54">
      <w:r w:rsidRPr="00E71920">
        <w:t>32.12.13</w:t>
      </w:r>
      <w:r w:rsidRPr="00E71920">
        <w:tab/>
        <w:t>Draguljarski predmeti i njihovi dijelovi; zlatarski i srebrni predmeti i njihovi dijelovi</w:t>
      </w:r>
    </w:p>
    <w:p w14:paraId="152CFC8E" w14:textId="77777777" w:rsidR="00A04449" w:rsidRPr="00E71920" w:rsidRDefault="00000000" w:rsidP="00E17D54">
      <w:r w:rsidRPr="00E71920">
        <w:t>32.12.14</w:t>
      </w:r>
      <w:r w:rsidRPr="00E71920">
        <w:tab/>
        <w:t>Ostali proizvodi od plemenitih metala; proizvodi od prirodnih ili kultiviranih bisera, dragog i poludragog kamenja</w:t>
      </w:r>
    </w:p>
    <w:p w14:paraId="79E189E8" w14:textId="77777777" w:rsidR="00A04449" w:rsidRPr="00E71920" w:rsidRDefault="00000000" w:rsidP="00E17D54">
      <w:pPr>
        <w:pStyle w:val="Heading5"/>
      </w:pPr>
      <w:r w:rsidRPr="00E71920">
        <w:t>32.12.9</w:t>
      </w:r>
      <w:r w:rsidRPr="00E71920">
        <w:tab/>
        <w:t>Podugovarateljski poslovi kao dio proizvodnje nakita i srodnih proizvoda</w:t>
      </w:r>
    </w:p>
    <w:p w14:paraId="5C747D92" w14:textId="77777777" w:rsidR="00A04449" w:rsidRPr="00E71920" w:rsidRDefault="00000000" w:rsidP="00E17D54">
      <w:r w:rsidRPr="00E71920">
        <w:t>32.12.99</w:t>
      </w:r>
      <w:r w:rsidRPr="00E71920">
        <w:tab/>
        <w:t>Podugovarateljski poslovi kao dio proizvodnje nakita i srodnih proizvoda</w:t>
      </w:r>
    </w:p>
    <w:p w14:paraId="7C022047" w14:textId="77777777" w:rsidR="00A04449" w:rsidRPr="00E71920" w:rsidRDefault="00000000" w:rsidP="00E17D54">
      <w:pPr>
        <w:pStyle w:val="Heading4"/>
      </w:pPr>
      <w:r w:rsidRPr="00E71920">
        <w:t>32.13</w:t>
      </w:r>
      <w:r w:rsidRPr="00E71920">
        <w:tab/>
        <w:t>Imitacija nakita (bižuterija) i srodni proizvodi</w:t>
      </w:r>
    </w:p>
    <w:p w14:paraId="789D469D" w14:textId="77777777" w:rsidR="00A04449" w:rsidRPr="00E71920" w:rsidRDefault="00000000" w:rsidP="00E17D54">
      <w:pPr>
        <w:pStyle w:val="Heading5"/>
      </w:pPr>
      <w:r w:rsidRPr="00E71920">
        <w:t>32.13.1</w:t>
      </w:r>
      <w:r w:rsidRPr="00E71920">
        <w:tab/>
        <w:t>Imitacija nakita (bižuterija) i srodni proizvodi</w:t>
      </w:r>
    </w:p>
    <w:p w14:paraId="44AAFAEF" w14:textId="77777777" w:rsidR="00A04449" w:rsidRPr="00E71920" w:rsidRDefault="00000000" w:rsidP="00E17D54">
      <w:r w:rsidRPr="00E71920">
        <w:t>32.13.10</w:t>
      </w:r>
      <w:r w:rsidRPr="00E71920">
        <w:tab/>
        <w:t>Imitacija nakita (bižuterija) i srodni proizvodi</w:t>
      </w:r>
    </w:p>
    <w:p w14:paraId="6E696D13" w14:textId="77777777" w:rsidR="00A04449" w:rsidRPr="00E71920" w:rsidRDefault="00000000" w:rsidP="00E17D54">
      <w:pPr>
        <w:pStyle w:val="Heading5"/>
      </w:pPr>
      <w:r w:rsidRPr="00E71920">
        <w:t>32.13.9</w:t>
      </w:r>
      <w:r w:rsidRPr="00E71920">
        <w:tab/>
        <w:t>Podugovarateljski poslovi kao dio proizvodnje imitacije nakita (bižuterije) i srodnih proizvoda</w:t>
      </w:r>
    </w:p>
    <w:p w14:paraId="5D8A7254" w14:textId="77777777" w:rsidR="00A04449" w:rsidRPr="00E71920" w:rsidRDefault="00000000" w:rsidP="00E17D54">
      <w:r w:rsidRPr="00E71920">
        <w:t>32.13.99</w:t>
      </w:r>
      <w:r w:rsidRPr="00E71920">
        <w:tab/>
        <w:t>Podugovarateljski poslovi kao dio proizvodnje imitacije nakita (bižuterije) i srodnih proizvoda</w:t>
      </w:r>
    </w:p>
    <w:p w14:paraId="2350E73F" w14:textId="77777777" w:rsidR="00A04449" w:rsidRPr="00E71920" w:rsidRDefault="00000000" w:rsidP="00E17D54">
      <w:pPr>
        <w:pStyle w:val="Heading3"/>
      </w:pPr>
      <w:r w:rsidRPr="00E71920">
        <w:t>32.2</w:t>
      </w:r>
      <w:r w:rsidRPr="00E71920">
        <w:tab/>
        <w:t>Glazbeni instrumenti</w:t>
      </w:r>
    </w:p>
    <w:p w14:paraId="71C4107C" w14:textId="77777777" w:rsidR="00A04449" w:rsidRPr="00E71920" w:rsidRDefault="00000000" w:rsidP="00E17D54">
      <w:pPr>
        <w:pStyle w:val="Heading4"/>
      </w:pPr>
      <w:r w:rsidRPr="00E71920">
        <w:t>32.20</w:t>
      </w:r>
      <w:r w:rsidRPr="00E71920">
        <w:tab/>
        <w:t>Glazbeni instrumenti</w:t>
      </w:r>
    </w:p>
    <w:p w14:paraId="09B95285" w14:textId="77777777" w:rsidR="00A04449" w:rsidRPr="00E71920" w:rsidRDefault="00000000" w:rsidP="00E17D54">
      <w:pPr>
        <w:pStyle w:val="Heading5"/>
      </w:pPr>
      <w:r w:rsidRPr="00E71920">
        <w:t>32.20.1</w:t>
      </w:r>
      <w:r w:rsidRPr="00E71920">
        <w:tab/>
        <w:t>Klaviri, orgulje i drugi žičani i puhački instrumenti, klavijature; metronomi, zvučne vilice; mehanizmi za glazbene kutije</w:t>
      </w:r>
    </w:p>
    <w:p w14:paraId="259F7A55" w14:textId="77777777" w:rsidR="00A04449" w:rsidRPr="00E71920" w:rsidRDefault="00000000" w:rsidP="00E17D54">
      <w:r w:rsidRPr="00E71920">
        <w:t>32.20.11</w:t>
      </w:r>
      <w:r w:rsidRPr="00E71920">
        <w:tab/>
        <w:t>Klaviri i drugi klavijaturni žičani instrumenti</w:t>
      </w:r>
    </w:p>
    <w:p w14:paraId="7224C353" w14:textId="77777777" w:rsidR="00A04449" w:rsidRPr="00E71920" w:rsidRDefault="00000000" w:rsidP="00E17D54">
      <w:r w:rsidRPr="00E71920">
        <w:t>32.20.12</w:t>
      </w:r>
      <w:r w:rsidRPr="00E71920">
        <w:tab/>
        <w:t>Ostali žičani glazbeni instrumenti</w:t>
      </w:r>
    </w:p>
    <w:p w14:paraId="07664D0E" w14:textId="77777777" w:rsidR="00A04449" w:rsidRPr="00E71920" w:rsidRDefault="00000000" w:rsidP="00E17D54">
      <w:r w:rsidRPr="00E71920">
        <w:t>32.20.13</w:t>
      </w:r>
      <w:r w:rsidRPr="00E71920">
        <w:tab/>
        <w:t>Orgulje s klavijaturom, harmoniji i slični instrumenti; harmonike i slični instrumenti; usne harmonike; puhački instrumenti</w:t>
      </w:r>
    </w:p>
    <w:p w14:paraId="7AA6B5F9" w14:textId="77777777" w:rsidR="00A04449" w:rsidRPr="00E71920" w:rsidRDefault="00000000" w:rsidP="00E17D54">
      <w:r w:rsidRPr="00E71920">
        <w:t>32.20.14</w:t>
      </w:r>
      <w:r w:rsidRPr="00E71920">
        <w:tab/>
        <w:t>Glazbeni i klavijaturni instrumenti kod kojih se zvuk proizvodi ili pojačava električnim sredstvima</w:t>
      </w:r>
    </w:p>
    <w:p w14:paraId="68A011E2" w14:textId="77777777" w:rsidR="00A04449" w:rsidRPr="00E71920" w:rsidRDefault="00000000" w:rsidP="00E17D54">
      <w:r w:rsidRPr="00E71920">
        <w:t>32.20.15</w:t>
      </w:r>
      <w:r w:rsidRPr="00E71920">
        <w:tab/>
        <w:t>Ostali glazbeni instrumenti</w:t>
      </w:r>
    </w:p>
    <w:p w14:paraId="5FDAF1D4" w14:textId="77777777" w:rsidR="00A04449" w:rsidRPr="00E71920" w:rsidRDefault="00000000" w:rsidP="00E17D54">
      <w:r w:rsidRPr="00E71920">
        <w:t>32.20.16</w:t>
      </w:r>
      <w:r w:rsidRPr="00E71920">
        <w:tab/>
        <w:t>Metronomi, zvučne vilice i pisci za davanje visine tona; mehanizmi za glazbene kutije; žice za glazbene instrumente</w:t>
      </w:r>
    </w:p>
    <w:p w14:paraId="6D7C2CFA" w14:textId="77777777" w:rsidR="00A04449" w:rsidRPr="00E71920" w:rsidRDefault="00000000" w:rsidP="00E17D54">
      <w:pPr>
        <w:pStyle w:val="Heading5"/>
      </w:pPr>
      <w:r w:rsidRPr="00E71920">
        <w:t>32.20.2</w:t>
      </w:r>
      <w:r w:rsidRPr="00E71920">
        <w:tab/>
        <w:t>Dijelovi i pribor za glazbene instrumente</w:t>
      </w:r>
    </w:p>
    <w:p w14:paraId="4FD6604A" w14:textId="77777777" w:rsidR="00A04449" w:rsidRPr="00E71920" w:rsidRDefault="00000000" w:rsidP="00E17D54">
      <w:r w:rsidRPr="00E71920">
        <w:t>32.20.20</w:t>
      </w:r>
      <w:r w:rsidRPr="00E71920">
        <w:tab/>
        <w:t>Dijelovi i pribor za glazbene instrumente</w:t>
      </w:r>
    </w:p>
    <w:p w14:paraId="6E38DF41" w14:textId="77777777" w:rsidR="00A04449" w:rsidRPr="00E71920" w:rsidRDefault="00000000" w:rsidP="00E17D54">
      <w:pPr>
        <w:pStyle w:val="Heading5"/>
      </w:pPr>
      <w:r w:rsidRPr="00E71920">
        <w:t>32.20.9</w:t>
      </w:r>
      <w:r w:rsidRPr="00E71920">
        <w:tab/>
        <w:t>Podugovarateljski poslovi kao dio proizvodnje glazbenih instrumenata</w:t>
      </w:r>
    </w:p>
    <w:p w14:paraId="16D9C1CB" w14:textId="77777777" w:rsidR="00A04449" w:rsidRPr="00E71920" w:rsidRDefault="00000000" w:rsidP="00E17D54">
      <w:r w:rsidRPr="00E71920">
        <w:t>32.20.99</w:t>
      </w:r>
      <w:r w:rsidRPr="00E71920">
        <w:tab/>
        <w:t>Podugovarateljski poslovi kao dio proizvodnje glazbenih instrumenata</w:t>
      </w:r>
    </w:p>
    <w:p w14:paraId="3AEC41EB" w14:textId="77777777" w:rsidR="00A04449" w:rsidRPr="00E71920" w:rsidRDefault="00000000" w:rsidP="00E17D54">
      <w:pPr>
        <w:pStyle w:val="Heading3"/>
      </w:pPr>
      <w:r w:rsidRPr="00E71920">
        <w:t>32.3</w:t>
      </w:r>
      <w:r w:rsidRPr="00E71920">
        <w:tab/>
        <w:t>Sportska oprema</w:t>
      </w:r>
    </w:p>
    <w:p w14:paraId="14A99E8E" w14:textId="77777777" w:rsidR="00A04449" w:rsidRPr="00E71920" w:rsidRDefault="00000000" w:rsidP="00E17D54">
      <w:pPr>
        <w:pStyle w:val="Heading4"/>
      </w:pPr>
      <w:r w:rsidRPr="00E71920">
        <w:t>32.30</w:t>
      </w:r>
      <w:r w:rsidRPr="00E71920">
        <w:tab/>
        <w:t>Sportska oprema</w:t>
      </w:r>
    </w:p>
    <w:p w14:paraId="4A345A51" w14:textId="77777777" w:rsidR="00A04449" w:rsidRPr="00E71920" w:rsidRDefault="00000000" w:rsidP="00E17D54">
      <w:pPr>
        <w:pStyle w:val="Heading5"/>
      </w:pPr>
      <w:r w:rsidRPr="00E71920">
        <w:t>32.30.1</w:t>
      </w:r>
      <w:r w:rsidRPr="00E71920">
        <w:tab/>
        <w:t>Sportska oprema</w:t>
      </w:r>
    </w:p>
    <w:p w14:paraId="5579C01F" w14:textId="77777777" w:rsidR="00A04449" w:rsidRPr="00E71920" w:rsidRDefault="00000000" w:rsidP="00E17D54">
      <w:r w:rsidRPr="00E71920">
        <w:t>32.30.11</w:t>
      </w:r>
      <w:r w:rsidRPr="00E71920">
        <w:tab/>
        <w:t>Skije za snijeg i ostala skijaška oprema, osim obuće za snijeg; klizaljke i koturaljke; njihovi dijelovi</w:t>
      </w:r>
    </w:p>
    <w:p w14:paraId="3ACC5847" w14:textId="77777777" w:rsidR="00A04449" w:rsidRPr="00E71920" w:rsidRDefault="00000000" w:rsidP="00E17D54">
      <w:r w:rsidRPr="00E71920">
        <w:t>32.30.12</w:t>
      </w:r>
      <w:r w:rsidRPr="00E71920">
        <w:tab/>
        <w:t>Obuća za skijanje</w:t>
      </w:r>
    </w:p>
    <w:p w14:paraId="4C636EAA" w14:textId="77777777" w:rsidR="00A04449" w:rsidRPr="00E71920" w:rsidRDefault="00000000" w:rsidP="00E17D54">
      <w:r w:rsidRPr="00E71920">
        <w:t>32.30.13</w:t>
      </w:r>
      <w:r w:rsidRPr="00E71920">
        <w:tab/>
        <w:t>Skije za vodu, daske za surfanje, daske za jedrenje i ostala oprema za sportove na vodi</w:t>
      </w:r>
    </w:p>
    <w:p w14:paraId="1D99458E" w14:textId="77777777" w:rsidR="00A04449" w:rsidRPr="00E71920" w:rsidRDefault="00000000" w:rsidP="00E17D54">
      <w:r w:rsidRPr="00E71920">
        <w:t>32.30.14</w:t>
      </w:r>
      <w:r w:rsidRPr="00E71920">
        <w:tab/>
        <w:t>Pribor i oprema za gimnastiku, fitness centre i atletiku</w:t>
      </w:r>
    </w:p>
    <w:p w14:paraId="1C0E0B3D" w14:textId="77777777" w:rsidR="00A04449" w:rsidRPr="00E71920" w:rsidRDefault="00000000" w:rsidP="00E17D54">
      <w:r w:rsidRPr="00E71920">
        <w:t>32.30.15</w:t>
      </w:r>
      <w:r w:rsidRPr="00E71920">
        <w:tab/>
        <w:t>Ostali pribor i oprema za sport i igre na otvorenom; bazeni za plivanje i dječji bazeni na napuhavanje</w:t>
      </w:r>
    </w:p>
    <w:p w14:paraId="61D1F4E8" w14:textId="77777777" w:rsidR="00A04449" w:rsidRPr="00E71920" w:rsidRDefault="00000000" w:rsidP="00E17D54">
      <w:r w:rsidRPr="00E71920">
        <w:t>32.30.16</w:t>
      </w:r>
      <w:r w:rsidRPr="00E71920">
        <w:tab/>
        <w:t>Ribarski štapovi i ostali pribor za ribolov udicom; ostali pribor za lov i ribolov</w:t>
      </w:r>
    </w:p>
    <w:p w14:paraId="4EAD48A3" w14:textId="77777777" w:rsidR="00A04449" w:rsidRPr="00E71920" w:rsidRDefault="00000000" w:rsidP="00E17D54">
      <w:pPr>
        <w:pStyle w:val="Heading5"/>
      </w:pPr>
      <w:r w:rsidRPr="00E71920">
        <w:t>32.30.9</w:t>
      </w:r>
      <w:r w:rsidRPr="00E71920">
        <w:tab/>
        <w:t>Podugovarateljski poslovi kao dio proizvodnje sportske opreme</w:t>
      </w:r>
    </w:p>
    <w:p w14:paraId="68C885AE" w14:textId="77777777" w:rsidR="00A04449" w:rsidRPr="00E71920" w:rsidRDefault="00000000" w:rsidP="00E17D54">
      <w:r w:rsidRPr="00E71920">
        <w:t>32.30.99</w:t>
      </w:r>
      <w:r w:rsidRPr="00E71920">
        <w:tab/>
        <w:t>Podugovarateljski poslovi kao dio proizvodnje sportske opreme</w:t>
      </w:r>
    </w:p>
    <w:p w14:paraId="6FBD56B3" w14:textId="77777777" w:rsidR="00A04449" w:rsidRPr="00E71920" w:rsidRDefault="00000000" w:rsidP="00E17D54">
      <w:pPr>
        <w:pStyle w:val="Heading3"/>
      </w:pPr>
      <w:r w:rsidRPr="00E71920">
        <w:t>32.4</w:t>
      </w:r>
      <w:r w:rsidRPr="00E71920">
        <w:tab/>
        <w:t>Igre i igračke</w:t>
      </w:r>
    </w:p>
    <w:p w14:paraId="4DB3FFD9" w14:textId="77777777" w:rsidR="00A04449" w:rsidRPr="00E71920" w:rsidRDefault="00000000" w:rsidP="00E17D54">
      <w:pPr>
        <w:pStyle w:val="Heading4"/>
      </w:pPr>
      <w:r w:rsidRPr="00E71920">
        <w:t>32.40</w:t>
      </w:r>
      <w:r w:rsidRPr="00E71920">
        <w:tab/>
        <w:t>Igre i igračke</w:t>
      </w:r>
    </w:p>
    <w:p w14:paraId="0D6AF430" w14:textId="77777777" w:rsidR="00A04449" w:rsidRPr="00E71920" w:rsidRDefault="00000000" w:rsidP="00E17D54">
      <w:pPr>
        <w:pStyle w:val="Heading5"/>
      </w:pPr>
      <w:r w:rsidRPr="00E71920">
        <w:t>32.40.1</w:t>
      </w:r>
      <w:r w:rsidRPr="00E71920">
        <w:tab/>
        <w:t>Lutke s ljudskim likom; igračke u obliku životinja ili drugih neljudskih bića; njihovi dijelovi</w:t>
      </w:r>
    </w:p>
    <w:p w14:paraId="5B268C6F" w14:textId="77777777" w:rsidR="00A04449" w:rsidRPr="00E71920" w:rsidRDefault="00000000" w:rsidP="00E17D54">
      <w:r w:rsidRPr="00E71920">
        <w:t>32.40.11</w:t>
      </w:r>
      <w:r w:rsidRPr="00E71920">
        <w:tab/>
        <w:t>Lutke s ljudskim likom</w:t>
      </w:r>
    </w:p>
    <w:p w14:paraId="70E66499" w14:textId="77777777" w:rsidR="00A04449" w:rsidRPr="00E71920" w:rsidRDefault="00000000" w:rsidP="00E17D54">
      <w:r w:rsidRPr="00E71920">
        <w:t>32.40.12</w:t>
      </w:r>
      <w:r w:rsidRPr="00E71920">
        <w:tab/>
        <w:t>Igračke u obliku životinja ili drugih neljudskih bića</w:t>
      </w:r>
    </w:p>
    <w:p w14:paraId="51AE3F76" w14:textId="77777777" w:rsidR="00A04449" w:rsidRPr="00E71920" w:rsidRDefault="00000000" w:rsidP="00E17D54">
      <w:r w:rsidRPr="00E71920">
        <w:t>32.40.13</w:t>
      </w:r>
      <w:r w:rsidRPr="00E71920">
        <w:tab/>
        <w:t>Dijelovi i pribor za lutke s ljudskim likom</w:t>
      </w:r>
    </w:p>
    <w:p w14:paraId="24C571B4" w14:textId="77777777" w:rsidR="00A04449" w:rsidRPr="00E71920" w:rsidRDefault="00000000" w:rsidP="00E17D54">
      <w:pPr>
        <w:pStyle w:val="Heading5"/>
      </w:pPr>
      <w:r w:rsidRPr="00E71920">
        <w:t>32.40.2</w:t>
      </w:r>
      <w:r w:rsidRPr="00E71920">
        <w:tab/>
        <w:t>Vlakovi igračke i njihov pribor; ostali smanjeni modeli, konstrukcije i igračke za sastavljanje</w:t>
      </w:r>
    </w:p>
    <w:p w14:paraId="45A7C614" w14:textId="77777777" w:rsidR="00A04449" w:rsidRPr="00E71920" w:rsidRDefault="00000000" w:rsidP="00E17D54">
      <w:r w:rsidRPr="00E71920">
        <w:t>32.40.20</w:t>
      </w:r>
      <w:r w:rsidRPr="00E71920">
        <w:tab/>
        <w:t>Vlakovi igračke i njihov pribor; ostali smanjeni modeli, konstrukcije i igračke za sastavljanje</w:t>
      </w:r>
    </w:p>
    <w:p w14:paraId="5066D63D" w14:textId="77777777" w:rsidR="00A04449" w:rsidRPr="00E71920" w:rsidRDefault="00000000" w:rsidP="00E17D54">
      <w:pPr>
        <w:pStyle w:val="Heading5"/>
      </w:pPr>
      <w:r w:rsidRPr="00E71920">
        <w:t>32.40.3</w:t>
      </w:r>
      <w:r w:rsidRPr="00E71920">
        <w:tab/>
        <w:t>Ostale igračke</w:t>
      </w:r>
    </w:p>
    <w:p w14:paraId="1435CE5C" w14:textId="77777777" w:rsidR="00A04449" w:rsidRPr="00E71920" w:rsidRDefault="00000000" w:rsidP="00E17D54">
      <w:r w:rsidRPr="00E71920">
        <w:t>32.40.31</w:t>
      </w:r>
      <w:r w:rsidRPr="00E71920">
        <w:tab/>
        <w:t>Dječje igračke s kotačima za jahanje i vožnju; kolica za lutke</w:t>
      </w:r>
    </w:p>
    <w:p w14:paraId="6F3A5DFC" w14:textId="77777777" w:rsidR="00A04449" w:rsidRPr="00E71920" w:rsidRDefault="00000000" w:rsidP="00E17D54">
      <w:r w:rsidRPr="00E71920">
        <w:t>32.40.32</w:t>
      </w:r>
      <w:r w:rsidRPr="00E71920">
        <w:tab/>
        <w:t>Slagalice</w:t>
      </w:r>
    </w:p>
    <w:p w14:paraId="2D348016" w14:textId="77777777" w:rsidR="00A04449" w:rsidRPr="00E71920" w:rsidRDefault="00000000" w:rsidP="00E17D54">
      <w:r w:rsidRPr="00E71920">
        <w:t>32.40.39</w:t>
      </w:r>
      <w:r w:rsidRPr="00E71920">
        <w:tab/>
        <w:t>Ostale igračke, d. n.</w:t>
      </w:r>
    </w:p>
    <w:p w14:paraId="5222A96D" w14:textId="77777777" w:rsidR="00A04449" w:rsidRPr="00E71920" w:rsidRDefault="00000000" w:rsidP="00E17D54">
      <w:pPr>
        <w:pStyle w:val="Heading5"/>
      </w:pPr>
      <w:r w:rsidRPr="00E71920">
        <w:t>32.40.4</w:t>
      </w:r>
      <w:r w:rsidRPr="00E71920">
        <w:tab/>
        <w:t>Ostale igre</w:t>
      </w:r>
    </w:p>
    <w:p w14:paraId="16CAA7D9" w14:textId="77777777" w:rsidR="00A04449" w:rsidRPr="00E71920" w:rsidRDefault="00000000" w:rsidP="00E17D54">
      <w:r w:rsidRPr="00E71920">
        <w:t>32.40.41</w:t>
      </w:r>
      <w:r w:rsidRPr="00E71920">
        <w:tab/>
        <w:t>Igraće karte</w:t>
      </w:r>
    </w:p>
    <w:p w14:paraId="7795DCDC" w14:textId="77777777" w:rsidR="00A04449" w:rsidRPr="00E71920" w:rsidRDefault="00000000" w:rsidP="00E17D54">
      <w:r w:rsidRPr="00E71920">
        <w:t>32.40.42</w:t>
      </w:r>
      <w:r w:rsidRPr="00E71920">
        <w:tab/>
        <w:t>Predmeti za biljar, lunapark, stolne i društvene igre; ostale igre na automatima koji rade na kovanice ili žetone</w:t>
      </w:r>
    </w:p>
    <w:p w14:paraId="4B46EA7E" w14:textId="77777777" w:rsidR="00A04449" w:rsidRPr="00E71920" w:rsidRDefault="00000000" w:rsidP="00E17D54">
      <w:pPr>
        <w:pStyle w:val="Heading5"/>
      </w:pPr>
      <w:r w:rsidRPr="00E71920">
        <w:t>32.40.9</w:t>
      </w:r>
      <w:r w:rsidRPr="00E71920">
        <w:tab/>
        <w:t>Podugovarateljski poslovi kao dio proizvodnje igara i igračaka</w:t>
      </w:r>
    </w:p>
    <w:p w14:paraId="7A9EC64D" w14:textId="77777777" w:rsidR="00A04449" w:rsidRPr="00E71920" w:rsidRDefault="00000000" w:rsidP="00E17D54">
      <w:r w:rsidRPr="00E71920">
        <w:t>32.40.99</w:t>
      </w:r>
      <w:r w:rsidRPr="00E71920">
        <w:tab/>
        <w:t>Podugovarateljski poslovi kao dio proizvodnje igara i igračaka</w:t>
      </w:r>
    </w:p>
    <w:p w14:paraId="382A72B5" w14:textId="77777777" w:rsidR="00A04449" w:rsidRPr="00E71920" w:rsidRDefault="00000000" w:rsidP="00E17D54">
      <w:pPr>
        <w:pStyle w:val="Heading3"/>
      </w:pPr>
      <w:r w:rsidRPr="00E71920">
        <w:t>32.5</w:t>
      </w:r>
      <w:r w:rsidRPr="00E71920">
        <w:tab/>
        <w:t>Medicinski i stomatološki instrumenti i pribor</w:t>
      </w:r>
    </w:p>
    <w:p w14:paraId="4F7F519C" w14:textId="77777777" w:rsidR="00A04449" w:rsidRPr="00E71920" w:rsidRDefault="00000000" w:rsidP="00E17D54">
      <w:pPr>
        <w:pStyle w:val="Heading4"/>
      </w:pPr>
      <w:r w:rsidRPr="00E71920">
        <w:t>32.50</w:t>
      </w:r>
      <w:r w:rsidRPr="00E71920">
        <w:tab/>
        <w:t>Medicinski i stomatološki instrumenti i pribor</w:t>
      </w:r>
    </w:p>
    <w:p w14:paraId="626AAEED" w14:textId="77777777" w:rsidR="00A04449" w:rsidRPr="00E71920" w:rsidRDefault="00000000" w:rsidP="00E17D54">
      <w:pPr>
        <w:pStyle w:val="Heading5"/>
      </w:pPr>
      <w:r w:rsidRPr="00E71920">
        <w:t>32.50.1</w:t>
      </w:r>
      <w:r w:rsidRPr="00E71920">
        <w:tab/>
        <w:t>Medicinski, kirurški i stomatološki instrumenti i aparati</w:t>
      </w:r>
    </w:p>
    <w:p w14:paraId="31C5B176" w14:textId="77777777" w:rsidR="00A04449" w:rsidRPr="00E71920" w:rsidRDefault="00000000" w:rsidP="00E17D54">
      <w:r w:rsidRPr="00E71920">
        <w:t>32.50.11</w:t>
      </w:r>
      <w:r w:rsidRPr="00E71920">
        <w:tab/>
        <w:t>Instrumenti i aparati za zubarsku uporabu</w:t>
      </w:r>
    </w:p>
    <w:p w14:paraId="0835BCE9" w14:textId="77777777" w:rsidR="00A04449" w:rsidRPr="00E71920" w:rsidRDefault="00000000" w:rsidP="00E17D54">
      <w:r w:rsidRPr="00E71920">
        <w:t>32.50.12</w:t>
      </w:r>
      <w:r w:rsidRPr="00E71920">
        <w:tab/>
        <w:t>Medicinski, kirurški i laboratorijski sterilizatori</w:t>
      </w:r>
    </w:p>
    <w:p w14:paraId="109CDD3C" w14:textId="77777777" w:rsidR="00A04449" w:rsidRPr="00E71920" w:rsidRDefault="00000000" w:rsidP="00E17D54">
      <w:r w:rsidRPr="00E71920">
        <w:t>32.50.13</w:t>
      </w:r>
      <w:r w:rsidRPr="00E71920">
        <w:tab/>
        <w:t>Štrcaljke, igle, kateteri, kanile i slično; oftalmološki i ostali instrumenti i aparati</w:t>
      </w:r>
    </w:p>
    <w:p w14:paraId="6CE00F2D" w14:textId="77777777" w:rsidR="00A04449" w:rsidRPr="00E71920" w:rsidRDefault="00000000" w:rsidP="00E17D54">
      <w:r w:rsidRPr="00E71920">
        <w:t>32.50.14</w:t>
      </w:r>
      <w:r w:rsidRPr="00E71920">
        <w:tab/>
        <w:t>Ostali terapeutski instrumenti i aparati</w:t>
      </w:r>
    </w:p>
    <w:p w14:paraId="6AB31D04" w14:textId="77777777" w:rsidR="00A04449" w:rsidRPr="00E71920" w:rsidRDefault="00000000" w:rsidP="00E17D54">
      <w:pPr>
        <w:pStyle w:val="Heading5"/>
      </w:pPr>
      <w:r w:rsidRPr="00E71920">
        <w:t>32.50.2</w:t>
      </w:r>
      <w:r w:rsidRPr="00E71920">
        <w:tab/>
        <w:t>Umjetni zglobovi; ortopedska pomagala; umjetni zubi; zubne proteze; ostali umjetni dijelovi tijela; njihovi dijelovi</w:t>
      </w:r>
    </w:p>
    <w:p w14:paraId="746D2367" w14:textId="77777777" w:rsidR="00A04449" w:rsidRPr="00E71920" w:rsidRDefault="00000000" w:rsidP="00E17D54">
      <w:r w:rsidRPr="00E71920">
        <w:t>32.50.21</w:t>
      </w:r>
      <w:r w:rsidRPr="00E71920">
        <w:tab/>
        <w:t>Umjetni zglobovi; ortopedska pomagala; umjetni zubi; zubne proteze; ostali umjetni dijelovi tijela</w:t>
      </w:r>
    </w:p>
    <w:p w14:paraId="19F4176A" w14:textId="77777777" w:rsidR="00A04449" w:rsidRPr="00E71920" w:rsidRDefault="00000000" w:rsidP="00E17D54">
      <w:r w:rsidRPr="00E71920">
        <w:t>32.50.22</w:t>
      </w:r>
      <w:r w:rsidRPr="00E71920">
        <w:tab/>
        <w:t>Dijelovi i pribor proteza i ortopedskih pomagala</w:t>
      </w:r>
    </w:p>
    <w:p w14:paraId="4432EDB0" w14:textId="77777777" w:rsidR="00A04449" w:rsidRPr="00E71920" w:rsidRDefault="00000000" w:rsidP="00E17D54">
      <w:pPr>
        <w:pStyle w:val="Heading5"/>
      </w:pPr>
      <w:r w:rsidRPr="00E71920">
        <w:t>32.50.3</w:t>
      </w:r>
      <w:r w:rsidRPr="00E71920">
        <w:tab/>
        <w:t>Medicinski, kirurški, stomatološki i veterinarski namještaj; brijačke i slične stolice te njihovi dijelovi</w:t>
      </w:r>
    </w:p>
    <w:p w14:paraId="70D54AE8" w14:textId="77777777" w:rsidR="00A04449" w:rsidRPr="00E71920" w:rsidRDefault="00000000" w:rsidP="00E17D54">
      <w:r w:rsidRPr="00E71920">
        <w:t>32.50.30</w:t>
      </w:r>
      <w:r w:rsidRPr="00E71920">
        <w:tab/>
        <w:t>Medicinski, kirurški, stomatološki i veterinarski namještaj; brijačke i slične stolice te njihovi dijelovi</w:t>
      </w:r>
    </w:p>
    <w:p w14:paraId="41A79B8B" w14:textId="77777777" w:rsidR="00A04449" w:rsidRPr="00E71920" w:rsidRDefault="00000000" w:rsidP="00E17D54">
      <w:pPr>
        <w:pStyle w:val="Heading5"/>
      </w:pPr>
      <w:r w:rsidRPr="00E71920">
        <w:t>32.50.4</w:t>
      </w:r>
      <w:r w:rsidRPr="00E71920">
        <w:tab/>
        <w:t>Naočale, leće i njihovi dijelovi</w:t>
      </w:r>
    </w:p>
    <w:p w14:paraId="560707AD" w14:textId="77777777" w:rsidR="00A04449" w:rsidRPr="00E71920" w:rsidRDefault="00000000" w:rsidP="00E17D54">
      <w:r w:rsidRPr="00E71920">
        <w:t>32.50.41</w:t>
      </w:r>
      <w:r w:rsidRPr="00E71920">
        <w:tab/>
        <w:t>Kontaktne leće; leće za naočale od svih vrsta materijala</w:t>
      </w:r>
    </w:p>
    <w:p w14:paraId="66BE4C11" w14:textId="77777777" w:rsidR="00A04449" w:rsidRPr="00E71920" w:rsidRDefault="00000000" w:rsidP="00E17D54">
      <w:r w:rsidRPr="00E71920">
        <w:t>32.50.42</w:t>
      </w:r>
      <w:r w:rsidRPr="00E71920">
        <w:tab/>
        <w:t>Naočale i slični proizvodi, korektivni, zaštitni i drugi</w:t>
      </w:r>
    </w:p>
    <w:p w14:paraId="2D79084F" w14:textId="77777777" w:rsidR="00A04449" w:rsidRPr="00E71920" w:rsidRDefault="00000000" w:rsidP="00E17D54">
      <w:r w:rsidRPr="00E71920">
        <w:t>32.50.43</w:t>
      </w:r>
      <w:r w:rsidRPr="00E71920">
        <w:tab/>
        <w:t>Okviri za naočale i slične proizvode</w:t>
      </w:r>
    </w:p>
    <w:p w14:paraId="17409A44" w14:textId="77777777" w:rsidR="00A04449" w:rsidRPr="00E71920" w:rsidRDefault="00000000" w:rsidP="00E17D54">
      <w:r w:rsidRPr="00E71920">
        <w:t>32.50.44</w:t>
      </w:r>
      <w:r w:rsidRPr="00E71920">
        <w:tab/>
        <w:t>Dijelovi okvira za naočale i slične proizvode</w:t>
      </w:r>
    </w:p>
    <w:p w14:paraId="246AD4D5" w14:textId="77777777" w:rsidR="00A04449" w:rsidRPr="00E71920" w:rsidRDefault="00000000" w:rsidP="00E17D54">
      <w:pPr>
        <w:pStyle w:val="Heading5"/>
      </w:pPr>
      <w:r w:rsidRPr="00E71920">
        <w:t>32.50.5</w:t>
      </w:r>
      <w:r w:rsidRPr="00E71920">
        <w:tab/>
        <w:t>Ostali proizvodi za medicinsku i kiruršku uporabu</w:t>
      </w:r>
    </w:p>
    <w:p w14:paraId="3173B6B6" w14:textId="77777777" w:rsidR="00A04449" w:rsidRPr="00E71920" w:rsidRDefault="00000000" w:rsidP="00E17D54">
      <w:r w:rsidRPr="00E71920">
        <w:t>32.50.50</w:t>
      </w:r>
      <w:r w:rsidRPr="00E71920">
        <w:tab/>
        <w:t>Ostali proizvodi za medicinsku i kiruršku uporabu</w:t>
      </w:r>
    </w:p>
    <w:p w14:paraId="3F353AF6" w14:textId="77777777" w:rsidR="00A04449" w:rsidRPr="00E71920" w:rsidRDefault="00000000" w:rsidP="00E17D54">
      <w:pPr>
        <w:pStyle w:val="Heading5"/>
      </w:pPr>
      <w:r w:rsidRPr="00E71920">
        <w:t>32.50.9</w:t>
      </w:r>
      <w:r w:rsidRPr="00E71920">
        <w:tab/>
        <w:t>Podugovarateljski poslovi kao dio proizvodnje medicinskih i stomatoloških instrumenata i pribora</w:t>
      </w:r>
    </w:p>
    <w:p w14:paraId="7823B6D8" w14:textId="77777777" w:rsidR="00A04449" w:rsidRPr="00E71920" w:rsidRDefault="00000000" w:rsidP="00E17D54">
      <w:r w:rsidRPr="00E71920">
        <w:t>32.50.99</w:t>
      </w:r>
      <w:r w:rsidRPr="00E71920">
        <w:tab/>
        <w:t>Podugovarateljski poslovi kao dio proizvodnje medicinskih i stomatoloških instrumenata i pribora</w:t>
      </w:r>
    </w:p>
    <w:p w14:paraId="0D2A879D" w14:textId="77777777" w:rsidR="00A04449" w:rsidRPr="00E71920" w:rsidRDefault="00000000" w:rsidP="00E17D54">
      <w:pPr>
        <w:pStyle w:val="Heading3"/>
      </w:pPr>
      <w:r w:rsidRPr="00E71920">
        <w:t>32.9</w:t>
      </w:r>
      <w:r w:rsidRPr="00E71920">
        <w:tab/>
        <w:t>Proizvedena roba, d. n.</w:t>
      </w:r>
    </w:p>
    <w:p w14:paraId="33A1515A" w14:textId="77777777" w:rsidR="00A04449" w:rsidRPr="00E71920" w:rsidRDefault="00000000" w:rsidP="00E17D54">
      <w:pPr>
        <w:pStyle w:val="Heading4"/>
      </w:pPr>
      <w:r w:rsidRPr="00E71920">
        <w:t>32.91</w:t>
      </w:r>
      <w:r w:rsidRPr="00E71920">
        <w:tab/>
        <w:t>Metle i četke</w:t>
      </w:r>
    </w:p>
    <w:p w14:paraId="4EBAAFD4" w14:textId="77777777" w:rsidR="00A04449" w:rsidRPr="00E71920" w:rsidRDefault="00000000" w:rsidP="00E17D54">
      <w:pPr>
        <w:pStyle w:val="Heading5"/>
      </w:pPr>
      <w:r w:rsidRPr="00E71920">
        <w:t>32.91.1</w:t>
      </w:r>
      <w:r w:rsidRPr="00E71920">
        <w:tab/>
        <w:t>Metle i četke</w:t>
      </w:r>
    </w:p>
    <w:p w14:paraId="6AF83274" w14:textId="77777777" w:rsidR="00A04449" w:rsidRPr="00E71920" w:rsidRDefault="00000000" w:rsidP="00E17D54">
      <w:r w:rsidRPr="00E71920">
        <w:t>32.91.11</w:t>
      </w:r>
      <w:r w:rsidRPr="00E71920">
        <w:tab/>
        <w:t>Metle i četke za čišćenje u kućanstvu</w:t>
      </w:r>
    </w:p>
    <w:p w14:paraId="4EB46F32" w14:textId="77777777" w:rsidR="00A04449" w:rsidRPr="00E71920" w:rsidRDefault="00000000" w:rsidP="00E17D54">
      <w:r w:rsidRPr="00E71920">
        <w:t>32.91.12</w:t>
      </w:r>
      <w:r w:rsidRPr="00E71920">
        <w:tab/>
        <w:t>Četkice za zube, četke za kosu i druge toaletne četke za osobnu uporabu; slikarske i pisaće četkice i kistovi, četkice i kistovi za kozmetiku</w:t>
      </w:r>
    </w:p>
    <w:p w14:paraId="7B1AB018" w14:textId="77777777" w:rsidR="00A04449" w:rsidRPr="00E71920" w:rsidRDefault="00000000" w:rsidP="00E17D54">
      <w:r w:rsidRPr="00E71920">
        <w:t>32.91.19</w:t>
      </w:r>
      <w:r w:rsidRPr="00E71920">
        <w:tab/>
        <w:t>Ostale četke, d. n.</w:t>
      </w:r>
    </w:p>
    <w:p w14:paraId="49E28E3E" w14:textId="77777777" w:rsidR="00A04449" w:rsidRPr="00E71920" w:rsidRDefault="00000000" w:rsidP="00E17D54">
      <w:pPr>
        <w:pStyle w:val="Heading5"/>
      </w:pPr>
      <w:r w:rsidRPr="00E71920">
        <w:t>32.91.9</w:t>
      </w:r>
      <w:r w:rsidRPr="00E71920">
        <w:tab/>
        <w:t>Podugovarateljski poslovi kao dio proizvodnje metli i četki</w:t>
      </w:r>
    </w:p>
    <w:p w14:paraId="1377AE61" w14:textId="77777777" w:rsidR="00A04449" w:rsidRPr="00E71920" w:rsidRDefault="00000000" w:rsidP="00E17D54">
      <w:r w:rsidRPr="00E71920">
        <w:t>32.91.99</w:t>
      </w:r>
      <w:r w:rsidRPr="00E71920">
        <w:tab/>
        <w:t>Podugovarateljski poslovi kao dio proizvodnje metli i četki</w:t>
      </w:r>
    </w:p>
    <w:p w14:paraId="71696825" w14:textId="77777777" w:rsidR="00A04449" w:rsidRPr="00E71920" w:rsidRDefault="00000000" w:rsidP="00E17D54">
      <w:pPr>
        <w:pStyle w:val="Heading4"/>
      </w:pPr>
      <w:r w:rsidRPr="00E71920">
        <w:t>32.99</w:t>
      </w:r>
      <w:r w:rsidRPr="00E71920">
        <w:tab/>
        <w:t>Ostala proizvedena roba, d. n.</w:t>
      </w:r>
    </w:p>
    <w:p w14:paraId="73CD5A62" w14:textId="77777777" w:rsidR="00A04449" w:rsidRPr="00E71920" w:rsidRDefault="00000000" w:rsidP="00E17D54">
      <w:pPr>
        <w:pStyle w:val="Heading5"/>
      </w:pPr>
      <w:r w:rsidRPr="00E71920">
        <w:t>32.99.1</w:t>
      </w:r>
      <w:r w:rsidRPr="00E71920">
        <w:tab/>
        <w:t>Zaštitna pokrivala za glavu; olovke i kemijske olovke, ploče za pisanje, datumari, žigovi i numeratori; vrpce za pisaće strojeve, jastučići za žigove na tintu</w:t>
      </w:r>
    </w:p>
    <w:p w14:paraId="2811670D" w14:textId="77777777" w:rsidR="00A04449" w:rsidRPr="00E71920" w:rsidRDefault="00000000" w:rsidP="00E17D54">
      <w:r w:rsidRPr="00E71920">
        <w:t>32.99.11</w:t>
      </w:r>
      <w:r w:rsidRPr="00E71920">
        <w:tab/>
        <w:t>Zaštitna pokrivala za glavu i ostala zaštitna oprema</w:t>
      </w:r>
    </w:p>
    <w:p w14:paraId="3EAB2488" w14:textId="77777777" w:rsidR="00A04449" w:rsidRPr="00E71920" w:rsidRDefault="00000000" w:rsidP="00E17D54">
      <w:r w:rsidRPr="00E71920">
        <w:t>32.99.12</w:t>
      </w:r>
      <w:r w:rsidRPr="00E71920">
        <w:tab/>
        <w:t>Kemijske olovke; flomasteri i markeri s vrhom od pusta (filca) ili drugoga poroznog materijala; tehničke olovke</w:t>
      </w:r>
    </w:p>
    <w:p w14:paraId="46A541D5" w14:textId="77777777" w:rsidR="00A04449" w:rsidRPr="00E71920" w:rsidRDefault="00000000" w:rsidP="00E17D54">
      <w:r w:rsidRPr="00E71920">
        <w:t>32.99.13</w:t>
      </w:r>
      <w:r w:rsidRPr="00E71920">
        <w:tab/>
        <w:t>Pera za kopiranje crteža; nalivpera, stilograf-pera i ostala pera</w:t>
      </w:r>
    </w:p>
    <w:p w14:paraId="4CDB6CB5" w14:textId="77777777" w:rsidR="00A04449" w:rsidRPr="00E71920" w:rsidRDefault="00000000" w:rsidP="00E17D54">
      <w:r w:rsidRPr="00E71920">
        <w:t>32.99.14</w:t>
      </w:r>
      <w:r w:rsidRPr="00E71920">
        <w:tab/>
        <w:t>Setovi za pisaći pribor, držala za olovke i kemijske olovke i slična držala; njihovi dijelovi</w:t>
      </w:r>
    </w:p>
    <w:p w14:paraId="18E63DEA" w14:textId="77777777" w:rsidR="00A04449" w:rsidRPr="00E71920" w:rsidRDefault="00000000" w:rsidP="00E17D54">
      <w:r w:rsidRPr="00E71920">
        <w:t>32.99.15</w:t>
      </w:r>
      <w:r w:rsidRPr="00E71920">
        <w:tab/>
        <w:t>Olovke, krejoni, mine za olovke, pastele, ugljen za crtanje, krede za pisanje ili crtanje i krojačke krede</w:t>
      </w:r>
    </w:p>
    <w:p w14:paraId="53E1EB89" w14:textId="77777777" w:rsidR="00A04449" w:rsidRPr="00E71920" w:rsidRDefault="00000000" w:rsidP="00E17D54">
      <w:r w:rsidRPr="00E71920">
        <w:t>32.99.16</w:t>
      </w:r>
      <w:r w:rsidRPr="00E71920">
        <w:tab/>
        <w:t>Pločice i ploče za pisanje i crtanje; datumari, žigovi, numeratori i slično; vrpce za pisaće strojeve i slične vrpce; jastučići za žigove na tintu</w:t>
      </w:r>
    </w:p>
    <w:p w14:paraId="1D15C315" w14:textId="77777777" w:rsidR="00A04449" w:rsidRPr="00E71920" w:rsidRDefault="00000000" w:rsidP="00E17D54">
      <w:pPr>
        <w:pStyle w:val="Heading5"/>
      </w:pPr>
      <w:r w:rsidRPr="00E71920">
        <w:t>32.99.2</w:t>
      </w:r>
      <w:r w:rsidRPr="00E71920">
        <w:tab/>
        <w:t>Kišobrani; štapovi za hodanje; gumbi; presvučeni gumbi; patentni zatvarači; njihovi dijelovi</w:t>
      </w:r>
    </w:p>
    <w:p w14:paraId="66E9CE13" w14:textId="77777777" w:rsidR="00A04449" w:rsidRPr="00E71920" w:rsidRDefault="00000000" w:rsidP="00E17D54">
      <w:r w:rsidRPr="00E71920">
        <w:t>32.99.21</w:t>
      </w:r>
      <w:r w:rsidRPr="00E71920">
        <w:tab/>
        <w:t>Kišobrani i suncobrani; štapovi za hodanje, štapovi za sjedenje i slično</w:t>
      </w:r>
    </w:p>
    <w:p w14:paraId="329399C0" w14:textId="77777777" w:rsidR="00A04449" w:rsidRPr="00E71920" w:rsidRDefault="00000000" w:rsidP="00E17D54">
      <w:r w:rsidRPr="00E71920">
        <w:t>32.99.22</w:t>
      </w:r>
      <w:r w:rsidRPr="00E71920">
        <w:tab/>
        <w:t>Dijelovi, ukrasi i pribor za kišobrane, suncobrane, štapove za hodanje, štapove za sjedenje i slično</w:t>
      </w:r>
    </w:p>
    <w:p w14:paraId="637E3556" w14:textId="77777777" w:rsidR="00A04449" w:rsidRPr="00E71920" w:rsidRDefault="00000000" w:rsidP="00E17D54">
      <w:r w:rsidRPr="00E71920">
        <w:t>32.99.23</w:t>
      </w:r>
      <w:r w:rsidRPr="00E71920">
        <w:tab/>
        <w:t>Kopče, gumbi koje se kopča utiskivanjem i slično te njihovi dijelovi; gumbi; patentni zatvarači</w:t>
      </w:r>
    </w:p>
    <w:p w14:paraId="7BD1153B" w14:textId="77777777" w:rsidR="00A04449" w:rsidRPr="00E71920" w:rsidRDefault="00000000" w:rsidP="00E17D54">
      <w:r w:rsidRPr="00E71920">
        <w:t>32.99.24</w:t>
      </w:r>
      <w:r w:rsidRPr="00E71920">
        <w:tab/>
        <w:t>Presvučeni gumbi i ostali dijelovi gumba; nedovršeni gumbi; dijelovi patentnih zatvarača</w:t>
      </w:r>
    </w:p>
    <w:p w14:paraId="1F287557" w14:textId="77777777" w:rsidR="00A04449" w:rsidRPr="00E71920" w:rsidRDefault="00000000" w:rsidP="00E17D54">
      <w:pPr>
        <w:pStyle w:val="Heading5"/>
      </w:pPr>
      <w:r w:rsidRPr="00E71920">
        <w:t>32.99.3</w:t>
      </w:r>
      <w:r w:rsidRPr="00E71920">
        <w:tab/>
        <w:t>Proizvodi od ljudske i životinjske dlake; slični proizvodi od tekstilnih materijala</w:t>
      </w:r>
    </w:p>
    <w:p w14:paraId="6E2A5CA6" w14:textId="77777777" w:rsidR="00A04449" w:rsidRPr="00E71920" w:rsidRDefault="00000000" w:rsidP="00E17D54">
      <w:r w:rsidRPr="00E71920">
        <w:t>32.99.30</w:t>
      </w:r>
      <w:r w:rsidRPr="00E71920">
        <w:tab/>
        <w:t>Proizvodi od ljudske i životinjske dlake; slični proizvodi od tekstilnih materijala</w:t>
      </w:r>
    </w:p>
    <w:p w14:paraId="6A314889" w14:textId="77777777" w:rsidR="00A04449" w:rsidRPr="00E71920" w:rsidRDefault="00000000" w:rsidP="00E17D54">
      <w:pPr>
        <w:pStyle w:val="Heading5"/>
      </w:pPr>
      <w:r w:rsidRPr="00E71920">
        <w:t>32.99.4</w:t>
      </w:r>
      <w:r w:rsidRPr="00E71920">
        <w:tab/>
        <w:t>Upaljači, lule i njihovi dijelovi; proizvodi od zapaljivih materijala; tekuća i ukapljena plinovita goriva za upaljače</w:t>
      </w:r>
    </w:p>
    <w:p w14:paraId="7FB88FE6" w14:textId="77777777" w:rsidR="00A04449" w:rsidRPr="00E71920" w:rsidRDefault="00000000" w:rsidP="00E17D54">
      <w:r w:rsidRPr="00E71920">
        <w:t>32.99.41</w:t>
      </w:r>
      <w:r w:rsidRPr="00E71920">
        <w:tab/>
        <w:t>Upaljači za cigarete i drugi upaljači; lule i držala cigara i cigareta te njihovi dijelovi</w:t>
      </w:r>
    </w:p>
    <w:p w14:paraId="66756C7A" w14:textId="77777777" w:rsidR="00A04449" w:rsidRPr="00E71920" w:rsidRDefault="00000000" w:rsidP="00E17D54">
      <w:r w:rsidRPr="00E71920">
        <w:t>32.99.42</w:t>
      </w:r>
      <w:r w:rsidRPr="00E71920">
        <w:tab/>
        <w:t>Dijelovi upaljača; piroforne legure; proizvodi od zapaljivih materijala</w:t>
      </w:r>
    </w:p>
    <w:p w14:paraId="41CF8353" w14:textId="77777777" w:rsidR="00A04449" w:rsidRPr="00E71920" w:rsidRDefault="00000000" w:rsidP="00E17D54">
      <w:r w:rsidRPr="00E71920">
        <w:t>32.99.43</w:t>
      </w:r>
      <w:r w:rsidRPr="00E71920">
        <w:tab/>
        <w:t>Tekuća i ukapljena plinovita goriva za upaljače, u spremnicima obujma ≤ 300 cm³</w:t>
      </w:r>
    </w:p>
    <w:p w14:paraId="50EDDC6C" w14:textId="77777777" w:rsidR="00A04449" w:rsidRPr="00E71920" w:rsidRDefault="00000000" w:rsidP="00E17D54">
      <w:pPr>
        <w:pStyle w:val="Heading5"/>
      </w:pPr>
      <w:r w:rsidRPr="00E71920">
        <w:t>32.99.5</w:t>
      </w:r>
      <w:r w:rsidRPr="00E71920">
        <w:tab/>
        <w:t>Ostali proizvodi, d. n.</w:t>
      </w:r>
    </w:p>
    <w:p w14:paraId="502DE9D5" w14:textId="77777777" w:rsidR="00A04449" w:rsidRPr="00E71920" w:rsidRDefault="00000000" w:rsidP="00E17D54">
      <w:r w:rsidRPr="00E71920">
        <w:t>32.99.51</w:t>
      </w:r>
      <w:r w:rsidRPr="00E71920">
        <w:tab/>
        <w:t>Praznički, karnevalski ili drugi proizvodi za razonodu</w:t>
      </w:r>
    </w:p>
    <w:p w14:paraId="0C707EFA" w14:textId="77777777" w:rsidR="00A04449" w:rsidRPr="00E71920" w:rsidRDefault="00000000" w:rsidP="00E17D54">
      <w:r w:rsidRPr="00E71920">
        <w:t>32.99.52</w:t>
      </w:r>
      <w:r w:rsidRPr="00E71920">
        <w:tab/>
        <w:t>Prskalice za mirise, njihova kućišta i glave</w:t>
      </w:r>
    </w:p>
    <w:p w14:paraId="52C3F431" w14:textId="77777777" w:rsidR="00A04449" w:rsidRPr="00E71920" w:rsidRDefault="00000000" w:rsidP="00E17D54">
      <w:r w:rsidRPr="00E71920">
        <w:t>32.99.53</w:t>
      </w:r>
      <w:r w:rsidRPr="00E71920">
        <w:tab/>
        <w:t>Instrumenti, aparati i modeli za prezentacijsku uporabu</w:t>
      </w:r>
    </w:p>
    <w:p w14:paraId="427BDE8E" w14:textId="77777777" w:rsidR="00A04449" w:rsidRPr="00E71920" w:rsidRDefault="00000000" w:rsidP="00E17D54">
      <w:r w:rsidRPr="00E71920">
        <w:t>32.99.54</w:t>
      </w:r>
      <w:r w:rsidRPr="00E71920">
        <w:tab/>
        <w:t>Svijeće, svjećice i slično</w:t>
      </w:r>
    </w:p>
    <w:p w14:paraId="2515D6DD" w14:textId="77777777" w:rsidR="00A04449" w:rsidRPr="00E71920" w:rsidRDefault="00000000" w:rsidP="00E17D54">
      <w:r w:rsidRPr="00E71920">
        <w:t>32.99.55</w:t>
      </w:r>
      <w:r w:rsidRPr="00E71920">
        <w:tab/>
        <w:t>Umjetno cvijeće, lišće i voće te njihovi dijelovi</w:t>
      </w:r>
    </w:p>
    <w:p w14:paraId="51E097A1" w14:textId="77777777" w:rsidR="00A04449" w:rsidRPr="00E71920" w:rsidRDefault="00000000" w:rsidP="00E17D54">
      <w:r w:rsidRPr="00E71920">
        <w:t>32.99.59</w:t>
      </w:r>
      <w:r w:rsidRPr="00E71920">
        <w:tab/>
        <w:t>Ostali raznovrsni proizvodi, d. n.</w:t>
      </w:r>
    </w:p>
    <w:p w14:paraId="3025CFEF" w14:textId="77777777" w:rsidR="00A04449" w:rsidRPr="00E71920" w:rsidRDefault="00000000" w:rsidP="00E17D54">
      <w:pPr>
        <w:pStyle w:val="Heading5"/>
      </w:pPr>
      <w:r w:rsidRPr="00E71920">
        <w:t>32.99.6</w:t>
      </w:r>
      <w:r w:rsidRPr="00E71920">
        <w:tab/>
        <w:t>Usluge prepariranja</w:t>
      </w:r>
    </w:p>
    <w:p w14:paraId="35A6D280" w14:textId="77777777" w:rsidR="00A04449" w:rsidRPr="00E71920" w:rsidRDefault="00000000" w:rsidP="00E17D54">
      <w:r w:rsidRPr="00E71920">
        <w:t>32.99.60</w:t>
      </w:r>
      <w:r w:rsidRPr="00E71920">
        <w:tab/>
        <w:t>Usluge prepariranja</w:t>
      </w:r>
    </w:p>
    <w:p w14:paraId="5BE647B3" w14:textId="77777777" w:rsidR="00A04449" w:rsidRPr="00E71920" w:rsidRDefault="00000000" w:rsidP="00E17D54">
      <w:pPr>
        <w:pStyle w:val="Heading5"/>
      </w:pPr>
      <w:r w:rsidRPr="00E71920">
        <w:t>32.99.9</w:t>
      </w:r>
      <w:r w:rsidRPr="00E71920">
        <w:tab/>
        <w:t>Podugovarateljski poslovi kao dio proizvodnje ostale proizvedene robe, d. n.</w:t>
      </w:r>
    </w:p>
    <w:p w14:paraId="2C5977A5" w14:textId="77777777" w:rsidR="00A04449" w:rsidRPr="00E71920" w:rsidRDefault="00000000" w:rsidP="00E17D54">
      <w:r w:rsidRPr="00E71920">
        <w:t>32.99.99</w:t>
      </w:r>
      <w:r w:rsidRPr="00E71920">
        <w:tab/>
        <w:t>Podugovarateljski poslovi kao dio proizvodnje ostale proizvedene robe, d. n.</w:t>
      </w:r>
    </w:p>
    <w:p w14:paraId="7F4FB1B4" w14:textId="77777777" w:rsidR="00A04449" w:rsidRPr="00E71920" w:rsidRDefault="00000000" w:rsidP="00E17D54">
      <w:pPr>
        <w:pStyle w:val="Heading2"/>
      </w:pPr>
      <w:r w:rsidRPr="00E71920">
        <w:t>33</w:t>
      </w:r>
      <w:r w:rsidRPr="00E71920">
        <w:tab/>
        <w:t>Usluge popravka, održavanja i instaliranja strojeva i opreme</w:t>
      </w:r>
    </w:p>
    <w:p w14:paraId="2F615282" w14:textId="77777777" w:rsidR="00A04449" w:rsidRPr="00E71920" w:rsidRDefault="00000000" w:rsidP="00E17D54">
      <w:pPr>
        <w:pStyle w:val="Heading3"/>
      </w:pPr>
      <w:r w:rsidRPr="00E71920">
        <w:t>33.1</w:t>
      </w:r>
      <w:r w:rsidRPr="00E71920">
        <w:tab/>
        <w:t>Usluge popravka i održavanja proizvoda od metala, strojeva i opreme</w:t>
      </w:r>
    </w:p>
    <w:p w14:paraId="43A7127A" w14:textId="77777777" w:rsidR="00A04449" w:rsidRPr="00E71920" w:rsidRDefault="00000000" w:rsidP="00E17D54">
      <w:pPr>
        <w:pStyle w:val="Heading4"/>
      </w:pPr>
      <w:r w:rsidRPr="00E71920">
        <w:t>33.11</w:t>
      </w:r>
      <w:r w:rsidRPr="00E71920">
        <w:tab/>
        <w:t>Usluge popravka i održavanja metalnih proizvoda</w:t>
      </w:r>
    </w:p>
    <w:p w14:paraId="7B7CB692" w14:textId="77777777" w:rsidR="00A04449" w:rsidRPr="00E71920" w:rsidRDefault="00000000" w:rsidP="00E17D54">
      <w:pPr>
        <w:pStyle w:val="Heading5"/>
      </w:pPr>
      <w:r w:rsidRPr="00E71920">
        <w:t>33.11.0</w:t>
      </w:r>
      <w:r w:rsidRPr="00E71920">
        <w:tab/>
        <w:t>Usluge popravka i održavanja metalnih proizvoda</w:t>
      </w:r>
    </w:p>
    <w:p w14:paraId="7A750096" w14:textId="77777777" w:rsidR="00A04449" w:rsidRPr="00E71920" w:rsidRDefault="00000000" w:rsidP="00E17D54">
      <w:r w:rsidRPr="00E71920">
        <w:t>33.11.01</w:t>
      </w:r>
      <w:r w:rsidRPr="00E71920">
        <w:tab/>
        <w:t>Usluge popravka i održavanja građevinskih metalnih proizvoda</w:t>
      </w:r>
    </w:p>
    <w:p w14:paraId="75A47CF0" w14:textId="77777777" w:rsidR="00A04449" w:rsidRPr="00E71920" w:rsidRDefault="00000000" w:rsidP="00E17D54">
      <w:r w:rsidRPr="00E71920">
        <w:t>33.11.02</w:t>
      </w:r>
      <w:r w:rsidRPr="00E71920">
        <w:tab/>
        <w:t>Usluge popravka i održavanja cisterni, rezervoara i spremnika od metala</w:t>
      </w:r>
    </w:p>
    <w:p w14:paraId="425A0C88" w14:textId="77777777" w:rsidR="00A04449" w:rsidRPr="00E71920" w:rsidRDefault="00000000" w:rsidP="00E17D54">
      <w:r w:rsidRPr="00E71920">
        <w:t>33.11.03</w:t>
      </w:r>
      <w:r w:rsidRPr="00E71920">
        <w:tab/>
        <w:t>Usluge popravka i održavanja parnih kotlova, osim kotlova za centralno grijanje toplom vodom</w:t>
      </w:r>
    </w:p>
    <w:p w14:paraId="139F954D" w14:textId="77777777" w:rsidR="00A04449" w:rsidRPr="00E71920" w:rsidRDefault="00000000" w:rsidP="00E17D54">
      <w:r w:rsidRPr="00E71920">
        <w:t>33.11.04</w:t>
      </w:r>
      <w:r w:rsidRPr="00E71920">
        <w:tab/>
        <w:t>Usluge popravka i održavanja oružja i streljiva</w:t>
      </w:r>
    </w:p>
    <w:p w14:paraId="6C2F60EB" w14:textId="77777777" w:rsidR="00A04449" w:rsidRPr="00E71920" w:rsidRDefault="00000000" w:rsidP="00E17D54">
      <w:r w:rsidRPr="00E71920">
        <w:t>33.11.05</w:t>
      </w:r>
      <w:r w:rsidRPr="00E71920">
        <w:tab/>
        <w:t>Usluge popravka i održavanja ostalih metalnih proizvoda</w:t>
      </w:r>
    </w:p>
    <w:p w14:paraId="70A60F2E" w14:textId="77777777" w:rsidR="00A04449" w:rsidRPr="00E71920" w:rsidRDefault="00000000" w:rsidP="00E17D54">
      <w:pPr>
        <w:pStyle w:val="Heading4"/>
      </w:pPr>
      <w:r w:rsidRPr="00E71920">
        <w:t>33.12</w:t>
      </w:r>
      <w:r w:rsidRPr="00E71920">
        <w:tab/>
        <w:t>Usluge popravka i održavanja strojeva</w:t>
      </w:r>
    </w:p>
    <w:p w14:paraId="2DA142A3" w14:textId="77777777" w:rsidR="00A04449" w:rsidRPr="00E71920" w:rsidRDefault="00000000" w:rsidP="00E17D54">
      <w:pPr>
        <w:pStyle w:val="Heading5"/>
      </w:pPr>
      <w:r w:rsidRPr="00E71920">
        <w:t>33.12.1</w:t>
      </w:r>
      <w:r w:rsidRPr="00E71920">
        <w:tab/>
        <w:t>Usluge popravka i održavanja strojeva za opće namjene</w:t>
      </w:r>
    </w:p>
    <w:p w14:paraId="1E86227C" w14:textId="77777777" w:rsidR="00A04449" w:rsidRPr="00E71920" w:rsidRDefault="00000000" w:rsidP="00E17D54">
      <w:r w:rsidRPr="00E71920">
        <w:t>33.12.11</w:t>
      </w:r>
      <w:r w:rsidRPr="00E71920">
        <w:tab/>
        <w:t>Usluge popravka i održavanja motora i turbina, osim motora za zrakoplove i motorna vozila</w:t>
      </w:r>
    </w:p>
    <w:p w14:paraId="1AE5BC86" w14:textId="77777777" w:rsidR="00A04449" w:rsidRPr="00E71920" w:rsidRDefault="00000000" w:rsidP="00E17D54">
      <w:r w:rsidRPr="00E71920">
        <w:t>33.12.12</w:t>
      </w:r>
      <w:r w:rsidRPr="00E71920">
        <w:tab/>
        <w:t>Usluge popravka i održavanja hidrauličnih pogonskih uređaja, ostalih crpki, kompresora, slavina i ventila</w:t>
      </w:r>
    </w:p>
    <w:p w14:paraId="7A7E3379" w14:textId="77777777" w:rsidR="00A04449" w:rsidRPr="00E71920" w:rsidRDefault="00000000" w:rsidP="00E17D54">
      <w:r w:rsidRPr="00E71920">
        <w:t>33.12.13</w:t>
      </w:r>
      <w:r w:rsidRPr="00E71920">
        <w:tab/>
        <w:t>Usluge popravka i održavanja ležajeva, prijenosnika, prijenosnih i pogonskih elemenata</w:t>
      </w:r>
    </w:p>
    <w:p w14:paraId="56899E25" w14:textId="77777777" w:rsidR="00A04449" w:rsidRPr="00E71920" w:rsidRDefault="00000000" w:rsidP="00E17D54">
      <w:r w:rsidRPr="00E71920">
        <w:t>33.12.14</w:t>
      </w:r>
      <w:r w:rsidRPr="00E71920">
        <w:tab/>
        <w:t>Usluge popravka i održavanja peći i plamenika</w:t>
      </w:r>
    </w:p>
    <w:p w14:paraId="7884CE93" w14:textId="77777777" w:rsidR="00A04449" w:rsidRPr="00E71920" w:rsidRDefault="00000000" w:rsidP="00E17D54">
      <w:r w:rsidRPr="00E71920">
        <w:t>33.12.15</w:t>
      </w:r>
      <w:r w:rsidRPr="00E71920">
        <w:tab/>
        <w:t>Usluge popravka i održavanja strojeva za dizanje i prenošenje</w:t>
      </w:r>
    </w:p>
    <w:p w14:paraId="19F5D524" w14:textId="77777777" w:rsidR="00A04449" w:rsidRPr="00E71920" w:rsidRDefault="00000000" w:rsidP="00E17D54">
      <w:r w:rsidRPr="00E71920">
        <w:t>33.12.16</w:t>
      </w:r>
      <w:r w:rsidRPr="00E71920">
        <w:tab/>
        <w:t>Usluge popravka i održavanja uredskih strojeva i opreme, osim računala i periferne opreme</w:t>
      </w:r>
    </w:p>
    <w:p w14:paraId="06FE83BF" w14:textId="77777777" w:rsidR="00A04449" w:rsidRPr="00E71920" w:rsidRDefault="00000000" w:rsidP="00E17D54">
      <w:r w:rsidRPr="00E71920">
        <w:t>33.12.17</w:t>
      </w:r>
      <w:r w:rsidRPr="00E71920">
        <w:tab/>
        <w:t>Usluge popravka i održavanja mehaniziranog ručnog alata</w:t>
      </w:r>
    </w:p>
    <w:p w14:paraId="6D10FCAB" w14:textId="77777777" w:rsidR="00A04449" w:rsidRPr="00E71920" w:rsidRDefault="00000000" w:rsidP="00E17D54">
      <w:r w:rsidRPr="00E71920">
        <w:t>33.12.18</w:t>
      </w:r>
      <w:r w:rsidRPr="00E71920">
        <w:tab/>
        <w:t>Usluge popravka i održavanja rashladne i ventilacijske opreme, osim za kućanstvo</w:t>
      </w:r>
    </w:p>
    <w:p w14:paraId="3FBA147F" w14:textId="77777777" w:rsidR="00A04449" w:rsidRPr="00E71920" w:rsidRDefault="00000000" w:rsidP="00E17D54">
      <w:r w:rsidRPr="00E71920">
        <w:t>33.12.19</w:t>
      </w:r>
      <w:r w:rsidRPr="00E71920">
        <w:tab/>
        <w:t>Usluge popravka i održavanja ostalih strojeva za opće namjene, d. n.</w:t>
      </w:r>
    </w:p>
    <w:p w14:paraId="60B12706" w14:textId="77777777" w:rsidR="00A04449" w:rsidRPr="00E71920" w:rsidRDefault="00000000" w:rsidP="00E17D54">
      <w:pPr>
        <w:pStyle w:val="Heading5"/>
      </w:pPr>
      <w:r w:rsidRPr="00E71920">
        <w:t>33.12.2</w:t>
      </w:r>
      <w:r w:rsidRPr="00E71920">
        <w:tab/>
        <w:t>Usluge popravka i održavanja strojeva za posebne namjene</w:t>
      </w:r>
    </w:p>
    <w:p w14:paraId="0732F7AF" w14:textId="77777777" w:rsidR="00A04449" w:rsidRPr="00E71920" w:rsidRDefault="00000000" w:rsidP="00E17D54">
      <w:r w:rsidRPr="00E71920">
        <w:t>33.12.21</w:t>
      </w:r>
      <w:r w:rsidRPr="00E71920">
        <w:tab/>
        <w:t>Usluge popravka i održavanja strojeva za poljoprivredu i šumarstvo</w:t>
      </w:r>
    </w:p>
    <w:p w14:paraId="4954BAA2" w14:textId="77777777" w:rsidR="00A04449" w:rsidRPr="00E71920" w:rsidRDefault="00000000" w:rsidP="00E17D54">
      <w:r w:rsidRPr="00E71920">
        <w:t>33.12.22</w:t>
      </w:r>
      <w:r w:rsidRPr="00E71920">
        <w:tab/>
        <w:t>Usluge popravka i održavanja strojeva za obradu metala i alatnih strojeva</w:t>
      </w:r>
    </w:p>
    <w:p w14:paraId="5288AC52" w14:textId="77777777" w:rsidR="00A04449" w:rsidRPr="00E71920" w:rsidRDefault="00000000" w:rsidP="00E17D54">
      <w:r w:rsidRPr="00E71920">
        <w:t>33.12.23</w:t>
      </w:r>
      <w:r w:rsidRPr="00E71920">
        <w:tab/>
        <w:t>Usluge popravka i održavanja strojeva za metalurgiju</w:t>
      </w:r>
    </w:p>
    <w:p w14:paraId="6047ACF7" w14:textId="77777777" w:rsidR="00A04449" w:rsidRPr="00E71920" w:rsidRDefault="00000000" w:rsidP="00E17D54">
      <w:r w:rsidRPr="00E71920">
        <w:t>33.12.24</w:t>
      </w:r>
      <w:r w:rsidRPr="00E71920">
        <w:tab/>
        <w:t>Usluge popravka i održavanja strojeva za rudnike, kamenolome i građevinarstvo</w:t>
      </w:r>
    </w:p>
    <w:p w14:paraId="38C35E24" w14:textId="77777777" w:rsidR="00A04449" w:rsidRPr="00E71920" w:rsidRDefault="00000000" w:rsidP="00E17D54">
      <w:r w:rsidRPr="00E71920">
        <w:t>33.12.25</w:t>
      </w:r>
      <w:r w:rsidRPr="00E71920">
        <w:tab/>
        <w:t>Usluge popravka i održavanja strojeva za industriju hrane, pića i duhana</w:t>
      </w:r>
    </w:p>
    <w:p w14:paraId="39FF5FD3" w14:textId="77777777" w:rsidR="00A04449" w:rsidRPr="00E71920" w:rsidRDefault="00000000" w:rsidP="00E17D54">
      <w:r w:rsidRPr="00E71920">
        <w:t>33.12.26</w:t>
      </w:r>
      <w:r w:rsidRPr="00E71920">
        <w:tab/>
        <w:t>Usluge popravka i održavanja strojeva za industriju tekstila, odjeće i kože</w:t>
      </w:r>
    </w:p>
    <w:p w14:paraId="150BE5D7" w14:textId="77777777" w:rsidR="00A04449" w:rsidRPr="00E71920" w:rsidRDefault="00000000" w:rsidP="00E17D54">
      <w:r w:rsidRPr="00E71920">
        <w:t>33.12.27</w:t>
      </w:r>
      <w:r w:rsidRPr="00E71920">
        <w:tab/>
        <w:t>Usluge popravka i održavanja strojeva za industriju papira i kartona</w:t>
      </w:r>
    </w:p>
    <w:p w14:paraId="047D27D3" w14:textId="77777777" w:rsidR="00A04449" w:rsidRPr="00E71920" w:rsidRDefault="00000000" w:rsidP="00E17D54">
      <w:r w:rsidRPr="00E71920">
        <w:t>33.12.28</w:t>
      </w:r>
      <w:r w:rsidRPr="00E71920">
        <w:tab/>
        <w:t>Usluge popravka i održavanja strojeva za industriju plastike i gume</w:t>
      </w:r>
    </w:p>
    <w:p w14:paraId="506D7E67" w14:textId="77777777" w:rsidR="00A04449" w:rsidRPr="00E71920" w:rsidRDefault="00000000" w:rsidP="00E17D54">
      <w:r w:rsidRPr="00E71920">
        <w:t>33.12.29</w:t>
      </w:r>
      <w:r w:rsidRPr="00E71920">
        <w:tab/>
        <w:t>Usluge popravka i održavanja ostalih strojeva za posebne namjene</w:t>
      </w:r>
    </w:p>
    <w:p w14:paraId="13970A77" w14:textId="77777777" w:rsidR="00A04449" w:rsidRPr="00E71920" w:rsidRDefault="00000000" w:rsidP="00E17D54">
      <w:pPr>
        <w:pStyle w:val="Heading4"/>
      </w:pPr>
      <w:r w:rsidRPr="00E71920">
        <w:t>33.13</w:t>
      </w:r>
      <w:r w:rsidRPr="00E71920">
        <w:tab/>
        <w:t>Usluge popravka i održavanja elektroničke i optičke opreme</w:t>
      </w:r>
    </w:p>
    <w:p w14:paraId="247930ED" w14:textId="77777777" w:rsidR="00A04449" w:rsidRPr="00E71920" w:rsidRDefault="00000000" w:rsidP="00E17D54">
      <w:pPr>
        <w:pStyle w:val="Heading5"/>
      </w:pPr>
      <w:r w:rsidRPr="00E71920">
        <w:t>33.13.0</w:t>
      </w:r>
      <w:r w:rsidRPr="00E71920">
        <w:tab/>
        <w:t>Usluge popravka i održavanja elektroničke i optičke opreme</w:t>
      </w:r>
    </w:p>
    <w:p w14:paraId="5856C8B1" w14:textId="77777777" w:rsidR="00A04449" w:rsidRPr="00E71920" w:rsidRDefault="00000000" w:rsidP="00E17D54">
      <w:r w:rsidRPr="00E71920">
        <w:t>33.13.01</w:t>
      </w:r>
      <w:r w:rsidRPr="00E71920">
        <w:tab/>
        <w:t>Usluge popravka i održavanja instrumenata i aparata za mjerenje, ispitivanje i navigaciju</w:t>
      </w:r>
    </w:p>
    <w:p w14:paraId="145E0AEA" w14:textId="77777777" w:rsidR="00A04449" w:rsidRPr="00E71920" w:rsidRDefault="00000000" w:rsidP="00E17D54">
      <w:r w:rsidRPr="00E71920">
        <w:t>33.13.02</w:t>
      </w:r>
      <w:r w:rsidRPr="00E71920">
        <w:tab/>
        <w:t>Usluge popravka i održavanja opreme za zračenje, elektromedicinske i elektroterapeutske opreme</w:t>
      </w:r>
    </w:p>
    <w:p w14:paraId="76D579F6" w14:textId="77777777" w:rsidR="00A04449" w:rsidRPr="00E71920" w:rsidRDefault="00000000" w:rsidP="00E17D54">
      <w:r w:rsidRPr="00E71920">
        <w:t>33.13.03</w:t>
      </w:r>
      <w:r w:rsidRPr="00E71920">
        <w:tab/>
        <w:t>Usluge popravka i održavanja profesionalnih optičkih instrumenata i fotografske opreme</w:t>
      </w:r>
    </w:p>
    <w:p w14:paraId="76B4D317" w14:textId="77777777" w:rsidR="00A04449" w:rsidRPr="00E71920" w:rsidRDefault="00000000" w:rsidP="00E17D54">
      <w:r w:rsidRPr="00E71920">
        <w:t>33.13.04</w:t>
      </w:r>
      <w:r w:rsidRPr="00E71920">
        <w:tab/>
        <w:t>Usluge popravka i održavanja ostale profesionalne elektroničke opreme</w:t>
      </w:r>
    </w:p>
    <w:p w14:paraId="12131BF5" w14:textId="77777777" w:rsidR="00A04449" w:rsidRPr="00E71920" w:rsidRDefault="00000000" w:rsidP="00E17D54">
      <w:pPr>
        <w:pStyle w:val="Heading4"/>
      </w:pPr>
      <w:r w:rsidRPr="00E71920">
        <w:t>33.14</w:t>
      </w:r>
      <w:r w:rsidRPr="00E71920">
        <w:tab/>
        <w:t>Usluge popravka i održavanja električne opreme</w:t>
      </w:r>
    </w:p>
    <w:p w14:paraId="02245090" w14:textId="77777777" w:rsidR="00A04449" w:rsidRPr="00E71920" w:rsidRDefault="00000000" w:rsidP="00E17D54">
      <w:pPr>
        <w:pStyle w:val="Heading5"/>
      </w:pPr>
      <w:r w:rsidRPr="00E71920">
        <w:t>33.14.0</w:t>
      </w:r>
      <w:r w:rsidRPr="00E71920">
        <w:tab/>
        <w:t>Usluge popravka i održavanja električne opreme</w:t>
      </w:r>
    </w:p>
    <w:p w14:paraId="46334D86" w14:textId="77777777" w:rsidR="00A04449" w:rsidRPr="00E71920" w:rsidRDefault="00000000" w:rsidP="00E17D54">
      <w:r w:rsidRPr="00E71920">
        <w:t>33.14.01</w:t>
      </w:r>
      <w:r w:rsidRPr="00E71920">
        <w:tab/>
        <w:t>Usluge popravka i održavanja elektromotora, generatora, transformatora i opreme za distribuciju i kontrolu električne energije</w:t>
      </w:r>
    </w:p>
    <w:p w14:paraId="3931E3C6" w14:textId="77777777" w:rsidR="00A04449" w:rsidRPr="00E71920" w:rsidRDefault="00000000" w:rsidP="00E17D54">
      <w:r w:rsidRPr="00E71920">
        <w:t>33.14.02</w:t>
      </w:r>
      <w:r w:rsidRPr="00E71920">
        <w:tab/>
        <w:t>Usluge popravka i održavanja ostale profesionalne električne opreme</w:t>
      </w:r>
    </w:p>
    <w:p w14:paraId="49FC0875" w14:textId="77777777" w:rsidR="00A04449" w:rsidRPr="00E71920" w:rsidRDefault="00000000" w:rsidP="00E17D54">
      <w:pPr>
        <w:pStyle w:val="Heading4"/>
      </w:pPr>
      <w:r w:rsidRPr="00E71920">
        <w:t>33.15</w:t>
      </w:r>
      <w:r w:rsidRPr="00E71920">
        <w:tab/>
        <w:t>Usluge popravka i održavanja civilnih brodova i čamaca</w:t>
      </w:r>
    </w:p>
    <w:p w14:paraId="64DD4F10" w14:textId="77777777" w:rsidR="00A04449" w:rsidRPr="00E71920" w:rsidRDefault="00000000" w:rsidP="00E17D54">
      <w:pPr>
        <w:pStyle w:val="Heading5"/>
      </w:pPr>
      <w:r w:rsidRPr="00E71920">
        <w:t>33.15.0</w:t>
      </w:r>
      <w:r w:rsidRPr="00E71920">
        <w:tab/>
        <w:t>Usluge popravka i održavanja civilnih brodova i čamaca</w:t>
      </w:r>
    </w:p>
    <w:p w14:paraId="192EFB7F" w14:textId="77777777" w:rsidR="00A04449" w:rsidRPr="00E71920" w:rsidRDefault="00000000" w:rsidP="00E17D54">
      <w:r w:rsidRPr="00E71920">
        <w:t>33.15.00</w:t>
      </w:r>
      <w:r w:rsidRPr="00E71920">
        <w:tab/>
        <w:t>Usluge popravka i održavanja civilnih brodova i čamaca</w:t>
      </w:r>
    </w:p>
    <w:p w14:paraId="3A72F314" w14:textId="77777777" w:rsidR="00A04449" w:rsidRPr="00E71920" w:rsidRDefault="00000000" w:rsidP="00E17D54">
      <w:pPr>
        <w:pStyle w:val="Heading4"/>
      </w:pPr>
      <w:r w:rsidRPr="00E71920">
        <w:t>33.16</w:t>
      </w:r>
      <w:r w:rsidRPr="00E71920">
        <w:tab/>
        <w:t>Usluge popravka i održavanja civilnih zrakoplova i svemirskih letjelica</w:t>
      </w:r>
    </w:p>
    <w:p w14:paraId="66E42C17" w14:textId="77777777" w:rsidR="00A04449" w:rsidRPr="00E71920" w:rsidRDefault="00000000" w:rsidP="00E17D54">
      <w:pPr>
        <w:pStyle w:val="Heading5"/>
      </w:pPr>
      <w:r w:rsidRPr="00E71920">
        <w:t>33.16.0</w:t>
      </w:r>
      <w:r w:rsidRPr="00E71920">
        <w:tab/>
        <w:t>Usluge popravka i održavanja civilnih zrakoplova i svemirskih letjelica</w:t>
      </w:r>
    </w:p>
    <w:p w14:paraId="5A7C68C9" w14:textId="77777777" w:rsidR="00A04449" w:rsidRPr="00E71920" w:rsidRDefault="00000000" w:rsidP="00E17D54">
      <w:r w:rsidRPr="00E71920">
        <w:t>33.16.01</w:t>
      </w:r>
      <w:r w:rsidRPr="00E71920">
        <w:tab/>
        <w:t>Usluge popravka i održavanja civilnih zrakoplova</w:t>
      </w:r>
    </w:p>
    <w:p w14:paraId="71CCDF94" w14:textId="77777777" w:rsidR="00A04449" w:rsidRPr="00E71920" w:rsidRDefault="00000000" w:rsidP="00E17D54">
      <w:r w:rsidRPr="00E71920">
        <w:t>33.16.02</w:t>
      </w:r>
      <w:r w:rsidRPr="00E71920">
        <w:tab/>
        <w:t>Usluge popravka i održavanja civilnih svemirskih letjelica</w:t>
      </w:r>
    </w:p>
    <w:p w14:paraId="5BAA1492" w14:textId="77777777" w:rsidR="00A04449" w:rsidRPr="00E71920" w:rsidRDefault="00000000" w:rsidP="00E17D54">
      <w:pPr>
        <w:pStyle w:val="Heading4"/>
      </w:pPr>
      <w:r w:rsidRPr="00E71920">
        <w:t>33.17</w:t>
      </w:r>
      <w:r w:rsidRPr="00E71920">
        <w:tab/>
        <w:t>Usluge popravka i održavanja ostalih civilnih prijevoznih sredstava</w:t>
      </w:r>
    </w:p>
    <w:p w14:paraId="26E3FCC8" w14:textId="77777777" w:rsidR="00A04449" w:rsidRPr="00E71920" w:rsidRDefault="00000000" w:rsidP="00E17D54">
      <w:pPr>
        <w:pStyle w:val="Heading5"/>
      </w:pPr>
      <w:r w:rsidRPr="00E71920">
        <w:t>33.17.0</w:t>
      </w:r>
      <w:r w:rsidRPr="00E71920">
        <w:tab/>
        <w:t>Usluge popravka i održavanja ostalih civilnih prijevoznih sredstava</w:t>
      </w:r>
    </w:p>
    <w:p w14:paraId="13655309" w14:textId="77777777" w:rsidR="00A04449" w:rsidRPr="00E71920" w:rsidRDefault="00000000" w:rsidP="00E17D54">
      <w:r w:rsidRPr="00E71920">
        <w:t>33.17.01</w:t>
      </w:r>
      <w:r w:rsidRPr="00E71920">
        <w:tab/>
        <w:t>Usluge popravka i održavanja željezničkih lokomotiva i tračničkih vozila</w:t>
      </w:r>
    </w:p>
    <w:p w14:paraId="312F3399" w14:textId="77777777" w:rsidR="00A04449" w:rsidRPr="00E71920" w:rsidRDefault="00000000" w:rsidP="00E17D54">
      <w:r w:rsidRPr="00E71920">
        <w:t>33.17.09</w:t>
      </w:r>
      <w:r w:rsidRPr="00E71920">
        <w:tab/>
        <w:t>Usluge popravka i održavanja ostalih civilnih prijevoznih sredstava, d. n.</w:t>
      </w:r>
    </w:p>
    <w:p w14:paraId="7ADB3850" w14:textId="77777777" w:rsidR="00A04449" w:rsidRPr="00E71920" w:rsidRDefault="00000000" w:rsidP="00E17D54">
      <w:pPr>
        <w:pStyle w:val="Heading4"/>
      </w:pPr>
      <w:r w:rsidRPr="00E71920">
        <w:t>33.18</w:t>
      </w:r>
      <w:r w:rsidRPr="00E71920">
        <w:tab/>
        <w:t>Usluge popravka i održavanja vojnih borbenih vozila, brodova, čamaca, zrakoplova i svemirskih letjelica</w:t>
      </w:r>
    </w:p>
    <w:p w14:paraId="470C5D0F" w14:textId="77777777" w:rsidR="00A04449" w:rsidRPr="00E71920" w:rsidRDefault="00000000" w:rsidP="00E17D54">
      <w:pPr>
        <w:pStyle w:val="Heading5"/>
      </w:pPr>
      <w:r w:rsidRPr="00E71920">
        <w:t>33.18.0</w:t>
      </w:r>
      <w:r w:rsidRPr="00E71920">
        <w:tab/>
        <w:t>Usluge popravka i održavanja vojnih borbenih vozila, brodova, čamaca, zrakoplova i svemirskih letjelica</w:t>
      </w:r>
    </w:p>
    <w:p w14:paraId="405AD600" w14:textId="77777777" w:rsidR="00A04449" w:rsidRPr="00E71920" w:rsidRDefault="00000000" w:rsidP="00E17D54">
      <w:r w:rsidRPr="00E71920">
        <w:t>33.18.01</w:t>
      </w:r>
      <w:r w:rsidRPr="00E71920">
        <w:tab/>
        <w:t>Usluge popravka i održavanja vojnih zrakoplova</w:t>
      </w:r>
    </w:p>
    <w:p w14:paraId="77D097C3" w14:textId="77777777" w:rsidR="00A04449" w:rsidRPr="00E71920" w:rsidRDefault="00000000" w:rsidP="00E17D54">
      <w:r w:rsidRPr="00E71920">
        <w:t>33.18.02</w:t>
      </w:r>
      <w:r w:rsidRPr="00E71920">
        <w:tab/>
        <w:t>Usluge popravka i održavanja vojnih svemirskih letjelica</w:t>
      </w:r>
    </w:p>
    <w:p w14:paraId="185B04E9" w14:textId="77777777" w:rsidR="00A04449" w:rsidRPr="00E71920" w:rsidRDefault="00000000" w:rsidP="00E17D54">
      <w:r w:rsidRPr="00E71920">
        <w:t>33.18.03</w:t>
      </w:r>
      <w:r w:rsidRPr="00E71920">
        <w:tab/>
        <w:t>Usluge popravka i održavanja vojnih borbenih vozila</w:t>
      </w:r>
    </w:p>
    <w:p w14:paraId="76D815DD" w14:textId="77777777" w:rsidR="00A04449" w:rsidRPr="00E71920" w:rsidRDefault="00000000" w:rsidP="00E17D54">
      <w:r w:rsidRPr="00E71920">
        <w:t>33.18.04</w:t>
      </w:r>
      <w:r w:rsidRPr="00E71920">
        <w:tab/>
        <w:t>Usluge popravka i održavanja vojnih brodova i plovila</w:t>
      </w:r>
    </w:p>
    <w:p w14:paraId="5ACBBA77" w14:textId="77777777" w:rsidR="00A04449" w:rsidRPr="00E71920" w:rsidRDefault="00000000" w:rsidP="00E17D54">
      <w:pPr>
        <w:pStyle w:val="Heading4"/>
      </w:pPr>
      <w:r w:rsidRPr="00E71920">
        <w:t>33.19</w:t>
      </w:r>
      <w:r w:rsidRPr="00E71920">
        <w:tab/>
        <w:t>Usluge popravka i održavanja ostale opreme</w:t>
      </w:r>
    </w:p>
    <w:p w14:paraId="54BD58BF" w14:textId="77777777" w:rsidR="00A04449" w:rsidRPr="00E71920" w:rsidRDefault="00000000" w:rsidP="00E17D54">
      <w:pPr>
        <w:pStyle w:val="Heading5"/>
      </w:pPr>
      <w:r w:rsidRPr="00E71920">
        <w:t>33.19.0</w:t>
      </w:r>
      <w:r w:rsidRPr="00E71920">
        <w:tab/>
        <w:t>Usluge popravka i održavanja ostale opreme</w:t>
      </w:r>
    </w:p>
    <w:p w14:paraId="7F027857" w14:textId="77777777" w:rsidR="00A04449" w:rsidRPr="00E71920" w:rsidRDefault="00000000" w:rsidP="00E17D54">
      <w:r w:rsidRPr="00E71920">
        <w:t>33.19.00</w:t>
      </w:r>
      <w:r w:rsidRPr="00E71920">
        <w:tab/>
        <w:t>Usluge popravka i održavanja ostale opreme</w:t>
      </w:r>
    </w:p>
    <w:p w14:paraId="1CCFA375" w14:textId="77777777" w:rsidR="00A04449" w:rsidRPr="00E71920" w:rsidRDefault="00000000" w:rsidP="00E17D54">
      <w:pPr>
        <w:pStyle w:val="Heading3"/>
      </w:pPr>
      <w:r w:rsidRPr="00E71920">
        <w:t>33.2</w:t>
      </w:r>
      <w:r w:rsidRPr="00E71920">
        <w:tab/>
        <w:t>Usluge instaliranja industrijskih strojeva i opreme</w:t>
      </w:r>
    </w:p>
    <w:p w14:paraId="64BE9119" w14:textId="77777777" w:rsidR="00A04449" w:rsidRPr="00E71920" w:rsidRDefault="00000000" w:rsidP="00E17D54">
      <w:pPr>
        <w:pStyle w:val="Heading4"/>
      </w:pPr>
      <w:r w:rsidRPr="00E71920">
        <w:t>33.20</w:t>
      </w:r>
      <w:r w:rsidRPr="00E71920">
        <w:tab/>
        <w:t>Usluge instaliranja industrijskih strojeva i opreme</w:t>
      </w:r>
    </w:p>
    <w:p w14:paraId="7DD164DD" w14:textId="77777777" w:rsidR="00A04449" w:rsidRPr="00E71920" w:rsidRDefault="00000000" w:rsidP="00E17D54">
      <w:pPr>
        <w:pStyle w:val="Heading5"/>
      </w:pPr>
      <w:r w:rsidRPr="00E71920">
        <w:t>33.20.1</w:t>
      </w:r>
      <w:r w:rsidRPr="00E71920">
        <w:tab/>
        <w:t>Usluge instaliranja proizvoda od metala, osim strojeva i opreme</w:t>
      </w:r>
    </w:p>
    <w:p w14:paraId="65176AFE" w14:textId="77777777" w:rsidR="00A04449" w:rsidRPr="00E71920" w:rsidRDefault="00000000" w:rsidP="00E17D54">
      <w:r w:rsidRPr="00E71920">
        <w:t>33.20.11</w:t>
      </w:r>
      <w:r w:rsidRPr="00E71920">
        <w:tab/>
        <w:t>Usluge instaliranja parnih kotlova, osim kotlova za centralno grijanje toplom vodom, uključujući usluge instaliranja cijevnih sustava u industrijskim pogonima</w:t>
      </w:r>
    </w:p>
    <w:p w14:paraId="4E708417" w14:textId="77777777" w:rsidR="00A04449" w:rsidRPr="00E71920" w:rsidRDefault="00000000" w:rsidP="00E17D54">
      <w:r w:rsidRPr="00E71920">
        <w:t>33.20.12</w:t>
      </w:r>
      <w:r w:rsidRPr="00E71920">
        <w:tab/>
        <w:t>Usluge instaliranja ostalih proizvoda od metala, osim strojeva i opreme</w:t>
      </w:r>
    </w:p>
    <w:p w14:paraId="4D883CD2" w14:textId="77777777" w:rsidR="00A04449" w:rsidRPr="00E71920" w:rsidRDefault="00000000" w:rsidP="00E17D54">
      <w:pPr>
        <w:pStyle w:val="Heading5"/>
      </w:pPr>
      <w:r w:rsidRPr="00E71920">
        <w:t>33.20.2</w:t>
      </w:r>
      <w:r w:rsidRPr="00E71920">
        <w:tab/>
        <w:t>Usluge instaliranja strojeva za opće namjene</w:t>
      </w:r>
    </w:p>
    <w:p w14:paraId="7E9235A7" w14:textId="77777777" w:rsidR="00A04449" w:rsidRPr="00E71920" w:rsidRDefault="00000000" w:rsidP="00E17D54">
      <w:r w:rsidRPr="00E71920">
        <w:t>33.20.21</w:t>
      </w:r>
      <w:r w:rsidRPr="00E71920">
        <w:tab/>
        <w:t>Usluge instaliranja uredskih i računovodstvenih strojeva</w:t>
      </w:r>
    </w:p>
    <w:p w14:paraId="4A21410D" w14:textId="77777777" w:rsidR="00A04449" w:rsidRPr="00E71920" w:rsidRDefault="00000000" w:rsidP="00E17D54">
      <w:r w:rsidRPr="00E71920">
        <w:t>33.20.29</w:t>
      </w:r>
      <w:r w:rsidRPr="00E71920">
        <w:tab/>
        <w:t>Usluge instaliranja ostalih strojeva za opće namjene, d. n.</w:t>
      </w:r>
    </w:p>
    <w:p w14:paraId="78C97373" w14:textId="77777777" w:rsidR="00A04449" w:rsidRPr="00E71920" w:rsidRDefault="00000000" w:rsidP="00E17D54">
      <w:pPr>
        <w:pStyle w:val="Heading5"/>
      </w:pPr>
      <w:r w:rsidRPr="00E71920">
        <w:t>33.20.3</w:t>
      </w:r>
      <w:r w:rsidRPr="00E71920">
        <w:tab/>
        <w:t>Usluge instaliranja strojeva za posebne namjene</w:t>
      </w:r>
    </w:p>
    <w:p w14:paraId="635EF9E9" w14:textId="77777777" w:rsidR="00A04449" w:rsidRPr="00E71920" w:rsidRDefault="00000000" w:rsidP="00E17D54">
      <w:r w:rsidRPr="00E71920">
        <w:t>33.20.31</w:t>
      </w:r>
      <w:r w:rsidRPr="00E71920">
        <w:tab/>
        <w:t>Usluge instaliranja industrijskih strojeva i opreme za poljoprivredu</w:t>
      </w:r>
    </w:p>
    <w:p w14:paraId="4DA658A7" w14:textId="77777777" w:rsidR="00A04449" w:rsidRPr="00E71920" w:rsidRDefault="00000000" w:rsidP="00E17D54">
      <w:r w:rsidRPr="00E71920">
        <w:t>33.20.32</w:t>
      </w:r>
      <w:r w:rsidRPr="00E71920">
        <w:tab/>
        <w:t>Usluge instaliranja strojeva za obradu metala</w:t>
      </w:r>
    </w:p>
    <w:p w14:paraId="01A3E5EC" w14:textId="77777777" w:rsidR="00A04449" w:rsidRPr="00E71920" w:rsidRDefault="00000000" w:rsidP="00E17D54">
      <w:r w:rsidRPr="00E71920">
        <w:t>33.20.33</w:t>
      </w:r>
      <w:r w:rsidRPr="00E71920">
        <w:tab/>
        <w:t>Usluge instaliranja industrijskih strojeva i opreme za metalurgiju</w:t>
      </w:r>
    </w:p>
    <w:p w14:paraId="07B84DC1" w14:textId="77777777" w:rsidR="00A04449" w:rsidRPr="00E71920" w:rsidRDefault="00000000" w:rsidP="00E17D54">
      <w:r w:rsidRPr="00E71920">
        <w:t>33.20.34</w:t>
      </w:r>
      <w:r w:rsidRPr="00E71920">
        <w:tab/>
        <w:t>Usluge instaliranja industrijskih strojeva i opreme za rudnike</w:t>
      </w:r>
    </w:p>
    <w:p w14:paraId="448B8F60" w14:textId="77777777" w:rsidR="00A04449" w:rsidRPr="00E71920" w:rsidRDefault="00000000" w:rsidP="00E17D54">
      <w:r w:rsidRPr="00E71920">
        <w:t>33.20.35</w:t>
      </w:r>
      <w:r w:rsidRPr="00E71920">
        <w:tab/>
        <w:t>Usluge instaliranja industrijskih strojeva i opreme za industriju hrane, pića i duhana</w:t>
      </w:r>
    </w:p>
    <w:p w14:paraId="390825F0" w14:textId="77777777" w:rsidR="00A04449" w:rsidRPr="00E71920" w:rsidRDefault="00000000" w:rsidP="00E17D54">
      <w:r w:rsidRPr="00E71920">
        <w:t>33.20.36</w:t>
      </w:r>
      <w:r w:rsidRPr="00E71920">
        <w:tab/>
        <w:t>Usluge instaliranja industrijskih strojeva i opreme za industriju tekstila, odjeće i kože</w:t>
      </w:r>
    </w:p>
    <w:p w14:paraId="08A43212" w14:textId="77777777" w:rsidR="00A04449" w:rsidRPr="00E71920" w:rsidRDefault="00000000" w:rsidP="00E17D54">
      <w:r w:rsidRPr="00E71920">
        <w:t>33.20.37</w:t>
      </w:r>
      <w:r w:rsidRPr="00E71920">
        <w:tab/>
        <w:t>Usluge instaliranja industrijskih strojeva i opreme za industriju papira i kartona</w:t>
      </w:r>
    </w:p>
    <w:p w14:paraId="1E2193C3" w14:textId="77777777" w:rsidR="00A04449" w:rsidRPr="00E71920" w:rsidRDefault="00000000" w:rsidP="00E17D54">
      <w:r w:rsidRPr="00E71920">
        <w:t>33.20.38</w:t>
      </w:r>
      <w:r w:rsidRPr="00E71920">
        <w:tab/>
        <w:t>Usluge instaliranja industrijskih strojeva i opreme za industriju plastike i gume</w:t>
      </w:r>
    </w:p>
    <w:p w14:paraId="092E74AA" w14:textId="77777777" w:rsidR="00A04449" w:rsidRPr="00E71920" w:rsidRDefault="00000000" w:rsidP="00E17D54">
      <w:r w:rsidRPr="00E71920">
        <w:t>33.20.39</w:t>
      </w:r>
      <w:r w:rsidRPr="00E71920">
        <w:tab/>
        <w:t>Usluge instaliranja ostalih strojeva za posebne namjene</w:t>
      </w:r>
    </w:p>
    <w:p w14:paraId="563E428C" w14:textId="77777777" w:rsidR="00A04449" w:rsidRPr="00E71920" w:rsidRDefault="00000000" w:rsidP="00E17D54">
      <w:pPr>
        <w:pStyle w:val="Heading5"/>
      </w:pPr>
      <w:r w:rsidRPr="00E71920">
        <w:t>33.20.4</w:t>
      </w:r>
      <w:r w:rsidRPr="00E71920">
        <w:tab/>
        <w:t>Usluge instaliranja elektroničke i optičke opreme</w:t>
      </w:r>
    </w:p>
    <w:p w14:paraId="2D8BD5D1" w14:textId="77777777" w:rsidR="00A04449" w:rsidRPr="00E71920" w:rsidRDefault="00000000" w:rsidP="00E17D54">
      <w:r w:rsidRPr="00E71920">
        <w:t>33.20.41</w:t>
      </w:r>
      <w:r w:rsidRPr="00E71920">
        <w:tab/>
        <w:t>Usluge instaliranja profesionalnih medicinskih strojeva i preciznih optičkih instrumenata</w:t>
      </w:r>
    </w:p>
    <w:p w14:paraId="68968E69" w14:textId="77777777" w:rsidR="00A04449" w:rsidRPr="00E71920" w:rsidRDefault="00000000" w:rsidP="00E17D54">
      <w:r w:rsidRPr="00E71920">
        <w:t>33.20.42</w:t>
      </w:r>
      <w:r w:rsidRPr="00E71920">
        <w:tab/>
        <w:t>Usluge instaliranja profesionalne elektroničke opreme</w:t>
      </w:r>
    </w:p>
    <w:p w14:paraId="72E24A07" w14:textId="77777777" w:rsidR="00A04449" w:rsidRPr="00E71920" w:rsidRDefault="00000000" w:rsidP="00E17D54">
      <w:pPr>
        <w:pStyle w:val="Heading5"/>
      </w:pPr>
      <w:r w:rsidRPr="00E71920">
        <w:t>33.20.5</w:t>
      </w:r>
      <w:r w:rsidRPr="00E71920">
        <w:tab/>
        <w:t>Usluge instaliranja električne opreme</w:t>
      </w:r>
    </w:p>
    <w:p w14:paraId="6E3EE05B" w14:textId="77777777" w:rsidR="00A04449" w:rsidRPr="00E71920" w:rsidRDefault="00000000" w:rsidP="00E17D54">
      <w:r w:rsidRPr="00E71920">
        <w:t>33.20.50</w:t>
      </w:r>
      <w:r w:rsidRPr="00E71920">
        <w:tab/>
        <w:t>Usluge instaliranja električne opreme</w:t>
      </w:r>
    </w:p>
    <w:p w14:paraId="7D31FFF6" w14:textId="77777777" w:rsidR="00A04449" w:rsidRPr="00E71920" w:rsidRDefault="00000000" w:rsidP="00E17D54">
      <w:pPr>
        <w:pStyle w:val="Heading5"/>
      </w:pPr>
      <w:r w:rsidRPr="00E71920">
        <w:t>33.20.6</w:t>
      </w:r>
      <w:r w:rsidRPr="00E71920">
        <w:tab/>
        <w:t>Usluge instaliranja automatskih sustava za kontrolu industrijskih procesa</w:t>
      </w:r>
    </w:p>
    <w:p w14:paraId="023578C8" w14:textId="77777777" w:rsidR="00A04449" w:rsidRPr="00E71920" w:rsidRDefault="00000000" w:rsidP="00E17D54">
      <w:r w:rsidRPr="00E71920">
        <w:t>33.20.60</w:t>
      </w:r>
      <w:r w:rsidRPr="00E71920">
        <w:tab/>
        <w:t>Usluge instaliranja automatskih sustava za kontrolu industrijskih procesa</w:t>
      </w:r>
    </w:p>
    <w:p w14:paraId="5867403C" w14:textId="77777777" w:rsidR="00A04449" w:rsidRPr="00E71920" w:rsidRDefault="00000000" w:rsidP="00E17D54">
      <w:pPr>
        <w:pStyle w:val="Heading5"/>
      </w:pPr>
      <w:r w:rsidRPr="00E71920">
        <w:t>33.20.7</w:t>
      </w:r>
      <w:r w:rsidRPr="00E71920">
        <w:tab/>
        <w:t>Usluge instaliranja plastičnih cijevnih sustava u industrijskim pogonima</w:t>
      </w:r>
    </w:p>
    <w:p w14:paraId="0C1824C1" w14:textId="77777777" w:rsidR="00A04449" w:rsidRPr="00E71920" w:rsidRDefault="00000000" w:rsidP="00E17D54">
      <w:r w:rsidRPr="00E71920">
        <w:t>33.20.70</w:t>
      </w:r>
      <w:r w:rsidRPr="00E71920">
        <w:tab/>
        <w:t>Usluge instaliranja plastičnih cijevnih sustava u industrijskim pogonima</w:t>
      </w:r>
    </w:p>
    <w:p w14:paraId="1546BA43" w14:textId="77777777" w:rsidR="00A04449" w:rsidRPr="00E71920" w:rsidRDefault="00000000" w:rsidP="00E17D54">
      <w:pPr>
        <w:pStyle w:val="Heading5"/>
      </w:pPr>
      <w:r w:rsidRPr="00E71920">
        <w:t>33.20.9</w:t>
      </w:r>
      <w:r w:rsidRPr="00E71920">
        <w:tab/>
        <w:t>Usluge instaliranja ostalih proizvoda, d. n.</w:t>
      </w:r>
    </w:p>
    <w:p w14:paraId="55644E04" w14:textId="77777777" w:rsidR="00A04449" w:rsidRPr="00E71920" w:rsidRDefault="00000000" w:rsidP="00E17D54">
      <w:r w:rsidRPr="00E71920">
        <w:t>33.20.90</w:t>
      </w:r>
      <w:r w:rsidRPr="00E71920">
        <w:tab/>
        <w:t>Usluge instaliranja ostalih proizvoda, d. n.</w:t>
      </w:r>
    </w:p>
    <w:p w14:paraId="0411D9B5" w14:textId="5F326C42" w:rsidR="00A04449" w:rsidRPr="00E71920" w:rsidRDefault="00000000" w:rsidP="00E17D54">
      <w:pPr>
        <w:pStyle w:val="Heading1"/>
      </w:pPr>
      <w:r w:rsidRPr="00E71920">
        <w:t>D</w:t>
      </w:r>
      <w:r w:rsidRPr="00E71920">
        <w:tab/>
        <w:t>OPSKRBA ELEKTRIČNOM ENERGIJOM, PLINOM, PAROM I KLIMATIZACIJA</w:t>
      </w:r>
    </w:p>
    <w:p w14:paraId="3BD99799" w14:textId="77777777" w:rsidR="00A04449" w:rsidRPr="00E71920" w:rsidRDefault="00000000" w:rsidP="00E17D54">
      <w:pPr>
        <w:pStyle w:val="Heading2"/>
      </w:pPr>
      <w:r w:rsidRPr="00E71920">
        <w:t>35</w:t>
      </w:r>
      <w:r w:rsidRPr="00E71920">
        <w:tab/>
        <w:t>Opskrba električnom energijom, plinom, parom i klimatizacija</w:t>
      </w:r>
    </w:p>
    <w:p w14:paraId="25998DD1" w14:textId="77777777" w:rsidR="00A04449" w:rsidRPr="00E71920" w:rsidRDefault="00000000" w:rsidP="00E17D54">
      <w:pPr>
        <w:pStyle w:val="Heading3"/>
      </w:pPr>
      <w:r w:rsidRPr="00E71920">
        <w:t>35.1</w:t>
      </w:r>
      <w:r w:rsidRPr="00E71920">
        <w:tab/>
        <w:t>Usluge proizvodnje, prijenosa i distribucije električne energije</w:t>
      </w:r>
    </w:p>
    <w:p w14:paraId="0EE25E79" w14:textId="77777777" w:rsidR="00A04449" w:rsidRPr="00E71920" w:rsidRDefault="00000000" w:rsidP="00E17D54">
      <w:pPr>
        <w:pStyle w:val="Heading4"/>
      </w:pPr>
      <w:r w:rsidRPr="00E71920">
        <w:t>35.11</w:t>
      </w:r>
      <w:r w:rsidRPr="00E71920">
        <w:tab/>
        <w:t>Električna energija iz neobnovljivih izvora</w:t>
      </w:r>
    </w:p>
    <w:p w14:paraId="1D4F0FBE" w14:textId="77777777" w:rsidR="00A04449" w:rsidRPr="00E71920" w:rsidRDefault="00000000" w:rsidP="00E17D54">
      <w:pPr>
        <w:pStyle w:val="Heading5"/>
      </w:pPr>
      <w:r w:rsidRPr="00E71920">
        <w:t>35.11.0</w:t>
      </w:r>
      <w:r w:rsidRPr="00E71920">
        <w:tab/>
        <w:t>Električna energija iz neobnovljivih izvora</w:t>
      </w:r>
    </w:p>
    <w:p w14:paraId="7D1B9FF2" w14:textId="77777777" w:rsidR="00A04449" w:rsidRPr="00E71920" w:rsidRDefault="00000000" w:rsidP="00E17D54">
      <w:r w:rsidRPr="00E71920">
        <w:t>35.11.00</w:t>
      </w:r>
      <w:r w:rsidRPr="00E71920">
        <w:tab/>
        <w:t>Električna energija iz neobnovljivih izvora</w:t>
      </w:r>
    </w:p>
    <w:p w14:paraId="27D40266" w14:textId="77777777" w:rsidR="00A04449" w:rsidRPr="00E71920" w:rsidRDefault="00000000" w:rsidP="00E17D54">
      <w:pPr>
        <w:pStyle w:val="Heading4"/>
      </w:pPr>
      <w:r w:rsidRPr="00E71920">
        <w:t>35.12</w:t>
      </w:r>
      <w:r w:rsidRPr="00E71920">
        <w:tab/>
        <w:t>Električna energija iz obnovljivih izvora</w:t>
      </w:r>
    </w:p>
    <w:p w14:paraId="0B6CC3B9" w14:textId="77777777" w:rsidR="00A04449" w:rsidRPr="00E71920" w:rsidRDefault="00000000" w:rsidP="00E17D54">
      <w:pPr>
        <w:pStyle w:val="Heading5"/>
      </w:pPr>
      <w:r w:rsidRPr="00E71920">
        <w:t>35.12.0</w:t>
      </w:r>
      <w:r w:rsidRPr="00E71920">
        <w:tab/>
        <w:t>Električna energija iz obnovljivih izvora</w:t>
      </w:r>
    </w:p>
    <w:p w14:paraId="669D3A51" w14:textId="77777777" w:rsidR="00A04449" w:rsidRPr="00E71920" w:rsidRDefault="00000000" w:rsidP="00E17D54">
      <w:r w:rsidRPr="00E71920">
        <w:t>35.12.00</w:t>
      </w:r>
      <w:r w:rsidRPr="00E71920">
        <w:tab/>
        <w:t>Električna energija iz obnovljivih izvora</w:t>
      </w:r>
    </w:p>
    <w:p w14:paraId="38D3126A" w14:textId="77777777" w:rsidR="00A04449" w:rsidRPr="00E71920" w:rsidRDefault="00000000" w:rsidP="00E17D54">
      <w:pPr>
        <w:pStyle w:val="Heading4"/>
      </w:pPr>
      <w:r w:rsidRPr="00E71920">
        <w:t>35.13</w:t>
      </w:r>
      <w:r w:rsidRPr="00E71920">
        <w:tab/>
        <w:t>Usluge prijenosa električne energije</w:t>
      </w:r>
    </w:p>
    <w:p w14:paraId="14762FF2" w14:textId="77777777" w:rsidR="00A04449" w:rsidRPr="00E71920" w:rsidRDefault="00000000" w:rsidP="00E17D54">
      <w:pPr>
        <w:pStyle w:val="Heading5"/>
      </w:pPr>
      <w:r w:rsidRPr="00E71920">
        <w:t>35.13.0</w:t>
      </w:r>
      <w:r w:rsidRPr="00E71920">
        <w:tab/>
        <w:t>Usluge prijenosa električne energije</w:t>
      </w:r>
    </w:p>
    <w:p w14:paraId="151A1CAD" w14:textId="77777777" w:rsidR="00A04449" w:rsidRPr="00E71920" w:rsidRDefault="00000000" w:rsidP="00E17D54">
      <w:r w:rsidRPr="00E71920">
        <w:t>35.13.00</w:t>
      </w:r>
      <w:r w:rsidRPr="00E71920">
        <w:tab/>
        <w:t>Usluge prijenosa električne energije</w:t>
      </w:r>
    </w:p>
    <w:p w14:paraId="25CAD072" w14:textId="77777777" w:rsidR="00A04449" w:rsidRPr="00E71920" w:rsidRDefault="00000000" w:rsidP="00E17D54">
      <w:pPr>
        <w:pStyle w:val="Heading4"/>
      </w:pPr>
      <w:r w:rsidRPr="00E71920">
        <w:t>35.14</w:t>
      </w:r>
      <w:r w:rsidRPr="00E71920">
        <w:tab/>
        <w:t>Usluge distribucije električne energije</w:t>
      </w:r>
    </w:p>
    <w:p w14:paraId="70AB76B5" w14:textId="77777777" w:rsidR="00A04449" w:rsidRPr="00E71920" w:rsidRDefault="00000000" w:rsidP="00E17D54">
      <w:pPr>
        <w:pStyle w:val="Heading5"/>
      </w:pPr>
      <w:r w:rsidRPr="00E71920">
        <w:t>35.14.0</w:t>
      </w:r>
      <w:r w:rsidRPr="00E71920">
        <w:tab/>
        <w:t>Usluge distribucije električne energije</w:t>
      </w:r>
    </w:p>
    <w:p w14:paraId="7CF60106" w14:textId="77777777" w:rsidR="00A04449" w:rsidRPr="00E71920" w:rsidRDefault="00000000" w:rsidP="00E17D54">
      <w:r w:rsidRPr="00E71920">
        <w:t>35.14.00</w:t>
      </w:r>
      <w:r w:rsidRPr="00E71920">
        <w:tab/>
        <w:t>Usluge distribucije električne energije</w:t>
      </w:r>
    </w:p>
    <w:p w14:paraId="04924C61" w14:textId="77777777" w:rsidR="00A04449" w:rsidRPr="00E71920" w:rsidRDefault="00000000" w:rsidP="00E17D54">
      <w:pPr>
        <w:pStyle w:val="Heading4"/>
      </w:pPr>
      <w:r w:rsidRPr="00E71920">
        <w:t>35.15</w:t>
      </w:r>
      <w:r w:rsidRPr="00E71920">
        <w:tab/>
        <w:t>Usluge trgovine električnom energijom</w:t>
      </w:r>
    </w:p>
    <w:p w14:paraId="7B88C8D3" w14:textId="77777777" w:rsidR="00A04449" w:rsidRPr="00E71920" w:rsidRDefault="00000000" w:rsidP="00E17D54">
      <w:pPr>
        <w:pStyle w:val="Heading5"/>
      </w:pPr>
      <w:r w:rsidRPr="00E71920">
        <w:t>35.15.0</w:t>
      </w:r>
      <w:r w:rsidRPr="00E71920">
        <w:tab/>
        <w:t>Usluge trgovine električnom energijom</w:t>
      </w:r>
    </w:p>
    <w:p w14:paraId="498D5192" w14:textId="77777777" w:rsidR="00A04449" w:rsidRPr="00E71920" w:rsidRDefault="00000000" w:rsidP="00E17D54">
      <w:r w:rsidRPr="00E71920">
        <w:t>35.15.01</w:t>
      </w:r>
      <w:r w:rsidRPr="00E71920">
        <w:tab/>
        <w:t>Usluge trgovine električnom energijom za električnu mobilnost</w:t>
      </w:r>
    </w:p>
    <w:p w14:paraId="4D7F1EE3" w14:textId="77777777" w:rsidR="00A04449" w:rsidRPr="00E71920" w:rsidRDefault="00000000" w:rsidP="00E17D54">
      <w:r w:rsidRPr="00E71920">
        <w:t>35.15.02</w:t>
      </w:r>
      <w:r w:rsidRPr="00E71920">
        <w:tab/>
        <w:t>Usluge trgovine električnom energijom, osim za električnu mobilnost</w:t>
      </w:r>
    </w:p>
    <w:p w14:paraId="20D0C3EE" w14:textId="77777777" w:rsidR="00A04449" w:rsidRPr="00E71920" w:rsidRDefault="00000000" w:rsidP="00E17D54">
      <w:pPr>
        <w:pStyle w:val="Heading4"/>
      </w:pPr>
      <w:r w:rsidRPr="00E71920">
        <w:t>35.16</w:t>
      </w:r>
      <w:r w:rsidRPr="00E71920">
        <w:tab/>
        <w:t>Usluge skladištenja električne energije</w:t>
      </w:r>
    </w:p>
    <w:p w14:paraId="03F956A9" w14:textId="77777777" w:rsidR="00A04449" w:rsidRPr="00E71920" w:rsidRDefault="00000000" w:rsidP="00E17D54">
      <w:pPr>
        <w:pStyle w:val="Heading5"/>
      </w:pPr>
      <w:r w:rsidRPr="00E71920">
        <w:t>35.16.0</w:t>
      </w:r>
      <w:r w:rsidRPr="00E71920">
        <w:tab/>
        <w:t>Usluge skladištenja električne energije</w:t>
      </w:r>
    </w:p>
    <w:p w14:paraId="0F7E32AA" w14:textId="77777777" w:rsidR="00A04449" w:rsidRPr="00E71920" w:rsidRDefault="00000000" w:rsidP="00E17D54">
      <w:r w:rsidRPr="00E71920">
        <w:t>35.16.00</w:t>
      </w:r>
      <w:r w:rsidRPr="00E71920">
        <w:tab/>
        <w:t>Usluge skladištenja električne energije</w:t>
      </w:r>
    </w:p>
    <w:p w14:paraId="776A701B" w14:textId="77777777" w:rsidR="00A04449" w:rsidRPr="00E71920" w:rsidRDefault="00000000" w:rsidP="00E17D54">
      <w:pPr>
        <w:pStyle w:val="Heading3"/>
      </w:pPr>
      <w:r w:rsidRPr="00E71920">
        <w:t>35.2</w:t>
      </w:r>
      <w:r w:rsidRPr="00E71920">
        <w:tab/>
        <w:t>Proizvedeni plin; usluge distribucije plinovitih goriva distribucijskom mrežom</w:t>
      </w:r>
    </w:p>
    <w:p w14:paraId="495BBF88" w14:textId="77777777" w:rsidR="00A04449" w:rsidRPr="00E71920" w:rsidRDefault="00000000" w:rsidP="00E17D54">
      <w:pPr>
        <w:pStyle w:val="Heading4"/>
      </w:pPr>
      <w:r w:rsidRPr="00E71920">
        <w:t>35.21</w:t>
      </w:r>
      <w:r w:rsidRPr="00E71920">
        <w:tab/>
        <w:t>Proizvedeni plin, za opskrbu energijom</w:t>
      </w:r>
    </w:p>
    <w:p w14:paraId="5FCFAAD5" w14:textId="77777777" w:rsidR="00A04449" w:rsidRPr="00E71920" w:rsidRDefault="00000000" w:rsidP="00E17D54">
      <w:pPr>
        <w:pStyle w:val="Heading5"/>
      </w:pPr>
      <w:r w:rsidRPr="00E71920">
        <w:t>35.21.0</w:t>
      </w:r>
      <w:r w:rsidRPr="00E71920">
        <w:tab/>
        <w:t>Proizvedeni plin, za opskrbu energijom</w:t>
      </w:r>
    </w:p>
    <w:p w14:paraId="3CD992D5" w14:textId="77777777" w:rsidR="00A04449" w:rsidRPr="00E71920" w:rsidRDefault="00000000" w:rsidP="00E17D54">
      <w:r w:rsidRPr="00E71920">
        <w:t>35.21.01</w:t>
      </w:r>
      <w:r w:rsidRPr="00E71920">
        <w:tab/>
        <w:t>Plin dobiven iz konvencionalnih izvora, za opskrbu energijom</w:t>
      </w:r>
    </w:p>
    <w:p w14:paraId="01E2CCF9" w14:textId="77777777" w:rsidR="00A04449" w:rsidRPr="00E71920" w:rsidRDefault="00000000" w:rsidP="00E17D54">
      <w:r w:rsidRPr="00E71920">
        <w:t>35.21.02</w:t>
      </w:r>
      <w:r w:rsidRPr="00E71920">
        <w:tab/>
        <w:t>Plin dobiven iz obnovljivih izvora, za opskrbu energijom</w:t>
      </w:r>
    </w:p>
    <w:p w14:paraId="74DE2CE4" w14:textId="77777777" w:rsidR="00A04449" w:rsidRPr="00E71920" w:rsidRDefault="00000000" w:rsidP="00E17D54">
      <w:r w:rsidRPr="00E71920">
        <w:t>35.21.03</w:t>
      </w:r>
      <w:r w:rsidRPr="00E71920">
        <w:tab/>
        <w:t>Oporabljeni plin, za opskrbu energijom</w:t>
      </w:r>
    </w:p>
    <w:p w14:paraId="0A6D2F21" w14:textId="77777777" w:rsidR="00A04449" w:rsidRPr="00E71920" w:rsidRDefault="00000000" w:rsidP="00E17D54">
      <w:pPr>
        <w:pStyle w:val="Heading4"/>
      </w:pPr>
      <w:r w:rsidRPr="00E71920">
        <w:t>35.22</w:t>
      </w:r>
      <w:r w:rsidRPr="00E71920">
        <w:tab/>
        <w:t>Usluge distribucije plinovitih goriva distribucijskom mrežom</w:t>
      </w:r>
    </w:p>
    <w:p w14:paraId="19B5B89E" w14:textId="77777777" w:rsidR="00A04449" w:rsidRPr="00E71920" w:rsidRDefault="00000000" w:rsidP="00E17D54">
      <w:pPr>
        <w:pStyle w:val="Heading5"/>
      </w:pPr>
      <w:r w:rsidRPr="00E71920">
        <w:t>35.22.0</w:t>
      </w:r>
      <w:r w:rsidRPr="00E71920">
        <w:tab/>
        <w:t>Usluge distribucije plinovitih goriva distribucijskom mrežom</w:t>
      </w:r>
    </w:p>
    <w:p w14:paraId="6B783EA4" w14:textId="77777777" w:rsidR="00A04449" w:rsidRPr="00E71920" w:rsidRDefault="00000000" w:rsidP="00E17D54">
      <w:r w:rsidRPr="00E71920">
        <w:t>35.22.00</w:t>
      </w:r>
      <w:r w:rsidRPr="00E71920">
        <w:tab/>
        <w:t>Usluge distribucije plinovitih goriva distribucijskom mrežom</w:t>
      </w:r>
    </w:p>
    <w:p w14:paraId="7F081116" w14:textId="77777777" w:rsidR="00A04449" w:rsidRPr="00E71920" w:rsidRDefault="00000000" w:rsidP="00E17D54">
      <w:pPr>
        <w:pStyle w:val="Heading4"/>
      </w:pPr>
      <w:r w:rsidRPr="00E71920">
        <w:t>35.23</w:t>
      </w:r>
      <w:r w:rsidRPr="00E71920">
        <w:tab/>
        <w:t>Usluge trgovine plinom distribucijskom mrežom</w:t>
      </w:r>
    </w:p>
    <w:p w14:paraId="73846E67" w14:textId="77777777" w:rsidR="00A04449" w:rsidRPr="00E71920" w:rsidRDefault="00000000" w:rsidP="00E17D54">
      <w:pPr>
        <w:pStyle w:val="Heading5"/>
      </w:pPr>
      <w:r w:rsidRPr="00E71920">
        <w:t>35.23.0</w:t>
      </w:r>
      <w:r w:rsidRPr="00E71920">
        <w:tab/>
        <w:t>Usluge trgovine plinom distribucijskom mrežom</w:t>
      </w:r>
    </w:p>
    <w:p w14:paraId="3A8C5789" w14:textId="77777777" w:rsidR="00A04449" w:rsidRPr="00E71920" w:rsidRDefault="00000000" w:rsidP="00E17D54">
      <w:r w:rsidRPr="00E71920">
        <w:t>35.23.00</w:t>
      </w:r>
      <w:r w:rsidRPr="00E71920">
        <w:tab/>
        <w:t>Usluge trgovine plinom distribucijskom mrežom</w:t>
      </w:r>
    </w:p>
    <w:p w14:paraId="3506EED3" w14:textId="77777777" w:rsidR="00A04449" w:rsidRPr="00E71920" w:rsidRDefault="00000000" w:rsidP="00E17D54">
      <w:pPr>
        <w:pStyle w:val="Heading4"/>
      </w:pPr>
      <w:r w:rsidRPr="00E71920">
        <w:t>35.24</w:t>
      </w:r>
      <w:r w:rsidRPr="00E71920">
        <w:tab/>
        <w:t>Usluge skladištenja plina kao dio usluge opskrbe putem mreže</w:t>
      </w:r>
    </w:p>
    <w:p w14:paraId="6604D623" w14:textId="77777777" w:rsidR="00A04449" w:rsidRPr="00E71920" w:rsidRDefault="00000000" w:rsidP="00E17D54">
      <w:pPr>
        <w:pStyle w:val="Heading5"/>
      </w:pPr>
      <w:r w:rsidRPr="00E71920">
        <w:t>35.24.0</w:t>
      </w:r>
      <w:r w:rsidRPr="00E71920">
        <w:tab/>
        <w:t>Usluge skladištenja plina kao dio usluge opskrbe putem mreže</w:t>
      </w:r>
    </w:p>
    <w:p w14:paraId="6297F379" w14:textId="77777777" w:rsidR="00A04449" w:rsidRPr="00E71920" w:rsidRDefault="00000000" w:rsidP="00E17D54">
      <w:r w:rsidRPr="00E71920">
        <w:t>35.24.00</w:t>
      </w:r>
      <w:r w:rsidRPr="00E71920">
        <w:tab/>
        <w:t>Usluge skladištenja plina kao dio usluge opskrbe putem mreže</w:t>
      </w:r>
    </w:p>
    <w:p w14:paraId="7A646556" w14:textId="77777777" w:rsidR="00A04449" w:rsidRPr="00E71920" w:rsidRDefault="00000000" w:rsidP="00E17D54">
      <w:pPr>
        <w:pStyle w:val="Heading3"/>
      </w:pPr>
      <w:r w:rsidRPr="00E71920">
        <w:t>35.3</w:t>
      </w:r>
      <w:r w:rsidRPr="00E71920">
        <w:tab/>
        <w:t>Usluge opskrbe parom i klimatizacije</w:t>
      </w:r>
    </w:p>
    <w:p w14:paraId="78908229" w14:textId="77777777" w:rsidR="00A04449" w:rsidRPr="00E71920" w:rsidRDefault="00000000" w:rsidP="00E17D54">
      <w:pPr>
        <w:pStyle w:val="Heading4"/>
      </w:pPr>
      <w:r w:rsidRPr="00E71920">
        <w:t>35.30</w:t>
      </w:r>
      <w:r w:rsidRPr="00E71920">
        <w:tab/>
        <w:t>Usluge opskrbe parom i klimatizacije</w:t>
      </w:r>
    </w:p>
    <w:p w14:paraId="5ADE4AB7" w14:textId="77777777" w:rsidR="00A04449" w:rsidRPr="00E71920" w:rsidRDefault="00000000" w:rsidP="00E17D54">
      <w:pPr>
        <w:pStyle w:val="Heading5"/>
      </w:pPr>
      <w:r w:rsidRPr="00E71920">
        <w:t>35.30.1</w:t>
      </w:r>
      <w:r w:rsidRPr="00E71920">
        <w:tab/>
        <w:t>Para i topla voda; usluge opskrbe parom i toplom vodom</w:t>
      </w:r>
    </w:p>
    <w:p w14:paraId="1CE53702" w14:textId="77777777" w:rsidR="00A04449" w:rsidRPr="00E71920" w:rsidRDefault="00000000" w:rsidP="00E17D54">
      <w:r w:rsidRPr="00E71920">
        <w:t>35.30.11</w:t>
      </w:r>
      <w:r w:rsidRPr="00E71920">
        <w:tab/>
        <w:t>Para i topla voda</w:t>
      </w:r>
    </w:p>
    <w:p w14:paraId="207C0A1E" w14:textId="77777777" w:rsidR="00A04449" w:rsidRPr="00E71920" w:rsidRDefault="00000000" w:rsidP="00E17D54">
      <w:r w:rsidRPr="00E71920">
        <w:t>35.30.12</w:t>
      </w:r>
      <w:r w:rsidRPr="00E71920">
        <w:tab/>
        <w:t>Usluge opskrbe parom i toplom vodom distribucijskom mrežom</w:t>
      </w:r>
    </w:p>
    <w:p w14:paraId="519CD1D3" w14:textId="77777777" w:rsidR="00A04449" w:rsidRPr="00E71920" w:rsidRDefault="00000000" w:rsidP="00E17D54">
      <w:pPr>
        <w:pStyle w:val="Heading5"/>
      </w:pPr>
      <w:r w:rsidRPr="00E71920">
        <w:t>35.30.2</w:t>
      </w:r>
      <w:r w:rsidRPr="00E71920">
        <w:tab/>
        <w:t>Usluge klimatizacije</w:t>
      </w:r>
    </w:p>
    <w:p w14:paraId="082A7CF3" w14:textId="77777777" w:rsidR="00A04449" w:rsidRPr="00E71920" w:rsidRDefault="00000000" w:rsidP="00E17D54">
      <w:r w:rsidRPr="00E71920">
        <w:t>35.30.20</w:t>
      </w:r>
      <w:r w:rsidRPr="00E71920">
        <w:tab/>
        <w:t>Usluge klimatizacije</w:t>
      </w:r>
    </w:p>
    <w:p w14:paraId="61081BF7" w14:textId="77777777" w:rsidR="00A04449" w:rsidRPr="00E71920" w:rsidRDefault="00000000" w:rsidP="00E17D54">
      <w:pPr>
        <w:pStyle w:val="Heading5"/>
      </w:pPr>
      <w:r w:rsidRPr="00E71920">
        <w:t>35.30.3</w:t>
      </w:r>
      <w:r w:rsidRPr="00E71920">
        <w:tab/>
        <w:t>Led; usluge opskrbe hladnim zrakom i hladnom vodom</w:t>
      </w:r>
    </w:p>
    <w:p w14:paraId="0F25BA96" w14:textId="77777777" w:rsidR="00A04449" w:rsidRPr="00E71920" w:rsidRDefault="00000000" w:rsidP="00E17D54">
      <w:r w:rsidRPr="00E71920">
        <w:t>35.30.31</w:t>
      </w:r>
      <w:r w:rsidRPr="00E71920">
        <w:tab/>
        <w:t>Led, uključujući led za hlađenje (tj. ne za prehranu)</w:t>
      </w:r>
    </w:p>
    <w:p w14:paraId="3573B687" w14:textId="77777777" w:rsidR="00A04449" w:rsidRPr="00E71920" w:rsidRDefault="00000000" w:rsidP="00E17D54">
      <w:r w:rsidRPr="00E71920">
        <w:t>35.30.32</w:t>
      </w:r>
      <w:r w:rsidRPr="00E71920">
        <w:tab/>
        <w:t>Usluge opskrbe hladnim zrakom i hladnom vodom</w:t>
      </w:r>
    </w:p>
    <w:p w14:paraId="332E2F10" w14:textId="77777777" w:rsidR="00A04449" w:rsidRPr="00E71920" w:rsidRDefault="00000000" w:rsidP="00E17D54">
      <w:pPr>
        <w:pStyle w:val="Heading3"/>
      </w:pPr>
      <w:r w:rsidRPr="00E71920">
        <w:t>35.4</w:t>
      </w:r>
      <w:r w:rsidRPr="00E71920">
        <w:tab/>
        <w:t>Usluge brokera i agenata za električnu energiju i plin</w:t>
      </w:r>
    </w:p>
    <w:p w14:paraId="0DD0405F" w14:textId="77777777" w:rsidR="00A04449" w:rsidRPr="00E71920" w:rsidRDefault="00000000" w:rsidP="00E17D54">
      <w:pPr>
        <w:pStyle w:val="Heading4"/>
      </w:pPr>
      <w:r w:rsidRPr="00E71920">
        <w:t>35.40</w:t>
      </w:r>
      <w:r w:rsidRPr="00E71920">
        <w:tab/>
        <w:t>Usluge brokera i agenata za električnu energiju i plin</w:t>
      </w:r>
    </w:p>
    <w:p w14:paraId="094241E6" w14:textId="77777777" w:rsidR="00A04449" w:rsidRPr="00E71920" w:rsidRDefault="00000000" w:rsidP="00E17D54">
      <w:pPr>
        <w:pStyle w:val="Heading5"/>
      </w:pPr>
      <w:r w:rsidRPr="00E71920">
        <w:t>35.40.0</w:t>
      </w:r>
      <w:r w:rsidRPr="00E71920">
        <w:tab/>
        <w:t>Usluge brokera i agenata za električnu energiju i plin</w:t>
      </w:r>
    </w:p>
    <w:p w14:paraId="4DE6CFAC" w14:textId="77777777" w:rsidR="00A04449" w:rsidRPr="00E71920" w:rsidRDefault="00000000" w:rsidP="00E17D54">
      <w:r w:rsidRPr="00E71920">
        <w:t>35.40.00</w:t>
      </w:r>
      <w:r w:rsidRPr="00E71920">
        <w:tab/>
        <w:t>Usluge brokera i agenata za električnu energiju i plin</w:t>
      </w:r>
    </w:p>
    <w:p w14:paraId="2AB9DF63" w14:textId="2C700219" w:rsidR="00A04449" w:rsidRPr="00E71920" w:rsidRDefault="00000000" w:rsidP="00E17D54">
      <w:pPr>
        <w:pStyle w:val="Heading1"/>
      </w:pPr>
      <w:r w:rsidRPr="00E71920">
        <w:t>E</w:t>
      </w:r>
      <w:r w:rsidRPr="00E71920">
        <w:tab/>
        <w:t>OPSKRBA VODOM; USLUGE UKLANJANJA OTPADNIH VODA, GOSPODARENJA OTPADOM I SANACIJE OKOLIŠA</w:t>
      </w:r>
    </w:p>
    <w:p w14:paraId="37BBB401" w14:textId="77777777" w:rsidR="00A04449" w:rsidRPr="00E71920" w:rsidRDefault="00000000" w:rsidP="00E17D54">
      <w:pPr>
        <w:pStyle w:val="Heading2"/>
      </w:pPr>
      <w:r w:rsidRPr="00E71920">
        <w:t>36</w:t>
      </w:r>
      <w:r w:rsidRPr="00E71920">
        <w:tab/>
        <w:t>Prirodna voda; usluge pročišćavanja vode i opskrbe vodom</w:t>
      </w:r>
    </w:p>
    <w:p w14:paraId="36F55870" w14:textId="77777777" w:rsidR="00A04449" w:rsidRPr="00E71920" w:rsidRDefault="00000000" w:rsidP="00E17D54">
      <w:pPr>
        <w:pStyle w:val="Heading3"/>
      </w:pPr>
      <w:r w:rsidRPr="00E71920">
        <w:t>36.0</w:t>
      </w:r>
      <w:r w:rsidRPr="00E71920">
        <w:tab/>
        <w:t>Prirodna voda; usluge pročišćavanja vode i opskrbe vodom</w:t>
      </w:r>
    </w:p>
    <w:p w14:paraId="7D4EA4DD" w14:textId="77777777" w:rsidR="00A04449" w:rsidRPr="00E71920" w:rsidRDefault="00000000" w:rsidP="00E17D54">
      <w:pPr>
        <w:pStyle w:val="Heading4"/>
      </w:pPr>
      <w:r w:rsidRPr="00E71920">
        <w:t>36.00</w:t>
      </w:r>
      <w:r w:rsidRPr="00E71920">
        <w:tab/>
        <w:t>Prirodna voda; usluge pročišćavanja vode i opskrbe vodom</w:t>
      </w:r>
    </w:p>
    <w:p w14:paraId="4D17ACDE" w14:textId="77777777" w:rsidR="00A04449" w:rsidRPr="00E71920" w:rsidRDefault="00000000" w:rsidP="00E17D54">
      <w:pPr>
        <w:pStyle w:val="Heading5"/>
      </w:pPr>
      <w:r w:rsidRPr="00E71920">
        <w:t>36.00.1</w:t>
      </w:r>
      <w:r w:rsidRPr="00E71920">
        <w:tab/>
        <w:t>Prirodna voda</w:t>
      </w:r>
    </w:p>
    <w:p w14:paraId="204FA0C9" w14:textId="77777777" w:rsidR="00A04449" w:rsidRPr="00E71920" w:rsidRDefault="00000000" w:rsidP="00E17D54">
      <w:r w:rsidRPr="00E71920">
        <w:t>36.00.11</w:t>
      </w:r>
      <w:r w:rsidRPr="00E71920">
        <w:tab/>
        <w:t>Pitka voda</w:t>
      </w:r>
    </w:p>
    <w:p w14:paraId="29D7F438" w14:textId="77777777" w:rsidR="00A04449" w:rsidRPr="00E71920" w:rsidRDefault="00000000" w:rsidP="00E17D54">
      <w:r w:rsidRPr="00E71920">
        <w:t>36.00.12</w:t>
      </w:r>
      <w:r w:rsidRPr="00E71920">
        <w:tab/>
        <w:t>Voda za druge svrhe</w:t>
      </w:r>
    </w:p>
    <w:p w14:paraId="5CC0E0D5" w14:textId="77777777" w:rsidR="00A04449" w:rsidRPr="00E71920" w:rsidRDefault="00000000" w:rsidP="00E17D54">
      <w:pPr>
        <w:pStyle w:val="Heading5"/>
      </w:pPr>
      <w:r w:rsidRPr="00E71920">
        <w:t>36.00.2</w:t>
      </w:r>
      <w:r w:rsidRPr="00E71920">
        <w:tab/>
        <w:t>Usluge pročišćavanja i distribucije vode</w:t>
      </w:r>
    </w:p>
    <w:p w14:paraId="6E7E3912" w14:textId="77777777" w:rsidR="00A04449" w:rsidRPr="00E71920" w:rsidRDefault="00000000" w:rsidP="00E17D54">
      <w:r w:rsidRPr="00E71920">
        <w:t>36.00.21</w:t>
      </w:r>
      <w:r w:rsidRPr="00E71920">
        <w:tab/>
        <w:t>Usluge pročišćavanja i distribucije vode distribucijskom mrežom</w:t>
      </w:r>
    </w:p>
    <w:p w14:paraId="7B6064BE" w14:textId="77777777" w:rsidR="00A04449" w:rsidRPr="00E71920" w:rsidRDefault="00000000" w:rsidP="00E17D54">
      <w:r w:rsidRPr="00E71920">
        <w:t>36.00.22</w:t>
      </w:r>
      <w:r w:rsidRPr="00E71920">
        <w:tab/>
        <w:t>Usluge pročišćavanja i distribucije vode za navodnavanje</w:t>
      </w:r>
    </w:p>
    <w:p w14:paraId="3C05BAF2" w14:textId="77777777" w:rsidR="00A04449" w:rsidRPr="00E71920" w:rsidRDefault="00000000" w:rsidP="00E17D54">
      <w:r w:rsidRPr="00E71920">
        <w:t>36.00.23</w:t>
      </w:r>
      <w:r w:rsidRPr="00E71920">
        <w:tab/>
        <w:t>Usluge pročišćavanja i distribucije vode za druge svrhe</w:t>
      </w:r>
    </w:p>
    <w:p w14:paraId="42E19B5F" w14:textId="77777777" w:rsidR="00A04449" w:rsidRPr="00E71920" w:rsidRDefault="00000000" w:rsidP="00E17D54">
      <w:pPr>
        <w:pStyle w:val="Heading5"/>
      </w:pPr>
      <w:r w:rsidRPr="00E71920">
        <w:t>36.00.3</w:t>
      </w:r>
      <w:r w:rsidRPr="00E71920">
        <w:tab/>
        <w:t>Usluge trgovine vodom distribucijskom mrežom</w:t>
      </w:r>
    </w:p>
    <w:p w14:paraId="641273F6" w14:textId="77777777" w:rsidR="00A04449" w:rsidRPr="00E71920" w:rsidRDefault="00000000" w:rsidP="00E17D54">
      <w:r w:rsidRPr="00E71920">
        <w:t>36.00.30</w:t>
      </w:r>
      <w:r w:rsidRPr="00E71920">
        <w:tab/>
        <w:t>Usluge trgovine vodom distribucijskom mrežom</w:t>
      </w:r>
    </w:p>
    <w:p w14:paraId="32F78626" w14:textId="77777777" w:rsidR="00A04449" w:rsidRPr="00E71920" w:rsidRDefault="00000000" w:rsidP="00E17D54">
      <w:pPr>
        <w:pStyle w:val="Heading2"/>
      </w:pPr>
      <w:r w:rsidRPr="00E71920">
        <w:t>37</w:t>
      </w:r>
      <w:r w:rsidRPr="00E71920">
        <w:tab/>
        <w:t>Usluge uklanjanja otpadnih voda; kanalizacijski mulj</w:t>
      </w:r>
    </w:p>
    <w:p w14:paraId="5CE23B37" w14:textId="77777777" w:rsidR="00A04449" w:rsidRPr="00E71920" w:rsidRDefault="00000000" w:rsidP="00E17D54">
      <w:pPr>
        <w:pStyle w:val="Heading3"/>
      </w:pPr>
      <w:r w:rsidRPr="00E71920">
        <w:t>37.0</w:t>
      </w:r>
      <w:r w:rsidRPr="00E71920">
        <w:tab/>
        <w:t>Usluge uklanjanja otpadnih voda; kanalizacijski mulj</w:t>
      </w:r>
    </w:p>
    <w:p w14:paraId="6E069DE5" w14:textId="77777777" w:rsidR="00A04449" w:rsidRPr="00E71920" w:rsidRDefault="00000000" w:rsidP="00E17D54">
      <w:pPr>
        <w:pStyle w:val="Heading4"/>
      </w:pPr>
      <w:r w:rsidRPr="00E71920">
        <w:t>37.00</w:t>
      </w:r>
      <w:r w:rsidRPr="00E71920">
        <w:tab/>
        <w:t>Usluge uklanjanja otpadnih voda; kanalizacijski mulj</w:t>
      </w:r>
    </w:p>
    <w:p w14:paraId="0EE45022" w14:textId="77777777" w:rsidR="00A04449" w:rsidRPr="00E71920" w:rsidRDefault="00000000" w:rsidP="00E17D54">
      <w:pPr>
        <w:pStyle w:val="Heading5"/>
      </w:pPr>
      <w:r w:rsidRPr="00E71920">
        <w:t>37.00.1</w:t>
      </w:r>
      <w:r w:rsidRPr="00E71920">
        <w:tab/>
        <w:t>Usluge uklanjanja otpadnih voda</w:t>
      </w:r>
    </w:p>
    <w:p w14:paraId="67E2D83B" w14:textId="77777777" w:rsidR="00A04449" w:rsidRPr="00E71920" w:rsidRDefault="00000000" w:rsidP="00E17D54">
      <w:r w:rsidRPr="00E71920">
        <w:t>37.00.11</w:t>
      </w:r>
      <w:r w:rsidRPr="00E71920">
        <w:tab/>
        <w:t>Usluge uklanjanja i pročišćavanja otpadnih voda</w:t>
      </w:r>
    </w:p>
    <w:p w14:paraId="048E2BE6" w14:textId="77777777" w:rsidR="00A04449" w:rsidRPr="00E71920" w:rsidRDefault="00000000" w:rsidP="00E17D54">
      <w:r w:rsidRPr="00E71920">
        <w:t>37.00.12</w:t>
      </w:r>
      <w:r w:rsidRPr="00E71920">
        <w:tab/>
        <w:t>Usluge pražnjenja i čišćenja septičkih i sabirnih jama</w:t>
      </w:r>
    </w:p>
    <w:p w14:paraId="5D36CF93" w14:textId="77777777" w:rsidR="00A04449" w:rsidRPr="00E71920" w:rsidRDefault="00000000" w:rsidP="00E17D54">
      <w:pPr>
        <w:pStyle w:val="Heading5"/>
      </w:pPr>
      <w:r w:rsidRPr="00E71920">
        <w:t>37.00.2</w:t>
      </w:r>
      <w:r w:rsidRPr="00E71920">
        <w:tab/>
        <w:t>Kanalizacijski mulj</w:t>
      </w:r>
    </w:p>
    <w:p w14:paraId="1AC61D03" w14:textId="77777777" w:rsidR="00A04449" w:rsidRPr="00E71920" w:rsidRDefault="00000000" w:rsidP="00E17D54">
      <w:r w:rsidRPr="00E71920">
        <w:t>37.00.20</w:t>
      </w:r>
      <w:r w:rsidRPr="00E71920">
        <w:tab/>
        <w:t>Kanalizacijski mulj</w:t>
      </w:r>
    </w:p>
    <w:p w14:paraId="3D53B111" w14:textId="77777777" w:rsidR="00A04449" w:rsidRPr="00E71920" w:rsidRDefault="00000000" w:rsidP="00E17D54">
      <w:pPr>
        <w:pStyle w:val="Heading2"/>
      </w:pPr>
      <w:r w:rsidRPr="00E71920">
        <w:t>38</w:t>
      </w:r>
      <w:r w:rsidRPr="00E71920">
        <w:tab/>
        <w:t>Usluge skupljanja, oporabe i zbrinjavanja otpada</w:t>
      </w:r>
    </w:p>
    <w:p w14:paraId="4EBC9CC3" w14:textId="77777777" w:rsidR="00A04449" w:rsidRPr="00E71920" w:rsidRDefault="00000000" w:rsidP="00E17D54">
      <w:pPr>
        <w:pStyle w:val="Heading3"/>
      </w:pPr>
      <w:r w:rsidRPr="00E71920">
        <w:t>38.1</w:t>
      </w:r>
      <w:r w:rsidRPr="00E71920">
        <w:tab/>
        <w:t>Usluge skupljanja otpada</w:t>
      </w:r>
    </w:p>
    <w:p w14:paraId="34D6B889" w14:textId="77777777" w:rsidR="00A04449" w:rsidRPr="00E71920" w:rsidRDefault="00000000" w:rsidP="00E17D54">
      <w:pPr>
        <w:pStyle w:val="Heading4"/>
      </w:pPr>
      <w:r w:rsidRPr="00E71920">
        <w:t>38.11</w:t>
      </w:r>
      <w:r w:rsidRPr="00E71920">
        <w:tab/>
        <w:t>Usluge skupljanja neopasnog otpada</w:t>
      </w:r>
    </w:p>
    <w:p w14:paraId="2C72357D" w14:textId="77777777" w:rsidR="00A04449" w:rsidRPr="00E71920" w:rsidRDefault="00000000" w:rsidP="00E17D54">
      <w:pPr>
        <w:pStyle w:val="Heading5"/>
      </w:pPr>
      <w:r w:rsidRPr="00E71920">
        <w:t>38.11.1</w:t>
      </w:r>
      <w:r w:rsidRPr="00E71920">
        <w:tab/>
        <w:t>Usluge skupljanja neopasnog oporabljivog otpada</w:t>
      </w:r>
    </w:p>
    <w:p w14:paraId="347ACE75" w14:textId="77777777" w:rsidR="00A04449" w:rsidRPr="00E71920" w:rsidRDefault="00000000" w:rsidP="00E17D54">
      <w:r w:rsidRPr="00E71920">
        <w:t>38.11.11</w:t>
      </w:r>
      <w:r w:rsidRPr="00E71920">
        <w:tab/>
        <w:t>Usluge skupljanja neopasnog oporabljivog komunalnog otpada</w:t>
      </w:r>
    </w:p>
    <w:p w14:paraId="664F345F" w14:textId="77777777" w:rsidR="00A04449" w:rsidRPr="00E71920" w:rsidRDefault="00000000" w:rsidP="00E17D54">
      <w:r w:rsidRPr="00E71920">
        <w:t>38.11.19</w:t>
      </w:r>
      <w:r w:rsidRPr="00E71920">
        <w:tab/>
        <w:t>Usluge skupljanja neopasnog oporabljivog otpada, d. n.</w:t>
      </w:r>
    </w:p>
    <w:p w14:paraId="07990080" w14:textId="77777777" w:rsidR="00A04449" w:rsidRPr="00E71920" w:rsidRDefault="00000000" w:rsidP="00E17D54">
      <w:pPr>
        <w:pStyle w:val="Heading5"/>
      </w:pPr>
      <w:r w:rsidRPr="00E71920">
        <w:t>38.11.2</w:t>
      </w:r>
      <w:r w:rsidRPr="00E71920">
        <w:tab/>
        <w:t>Usluge skupljanja neopasnog neoporabljivog otpada</w:t>
      </w:r>
    </w:p>
    <w:p w14:paraId="13B4D5C4" w14:textId="77777777" w:rsidR="00A04449" w:rsidRPr="00E71920" w:rsidRDefault="00000000" w:rsidP="00E17D54">
      <w:r w:rsidRPr="00E71920">
        <w:t>38.11.21</w:t>
      </w:r>
      <w:r w:rsidRPr="00E71920">
        <w:tab/>
        <w:t>Usluge skupljanja neopasnog neoporabljivog komunalnog otpada</w:t>
      </w:r>
    </w:p>
    <w:p w14:paraId="1B797A93" w14:textId="77777777" w:rsidR="00A04449" w:rsidRPr="00E71920" w:rsidRDefault="00000000" w:rsidP="00E17D54">
      <w:r w:rsidRPr="00E71920">
        <w:t>38.11.29</w:t>
      </w:r>
      <w:r w:rsidRPr="00E71920">
        <w:tab/>
        <w:t>Usluge skupljanja neopasnog neoporabljivog otpada, d. n.</w:t>
      </w:r>
    </w:p>
    <w:p w14:paraId="1E601FFD" w14:textId="77777777" w:rsidR="00A04449" w:rsidRPr="00E71920" w:rsidRDefault="00000000" w:rsidP="00E17D54">
      <w:pPr>
        <w:pStyle w:val="Heading5"/>
      </w:pPr>
      <w:r w:rsidRPr="00E71920">
        <w:t>38.11.3</w:t>
      </w:r>
      <w:r w:rsidRPr="00E71920">
        <w:tab/>
        <w:t>Prikupljeni neoporabljivi neopasni otpad</w:t>
      </w:r>
    </w:p>
    <w:p w14:paraId="68B7E46E" w14:textId="77777777" w:rsidR="00A04449" w:rsidRPr="00E71920" w:rsidRDefault="00000000" w:rsidP="00E17D54">
      <w:r w:rsidRPr="00E71920">
        <w:t>38.11.31</w:t>
      </w:r>
      <w:r w:rsidRPr="00E71920">
        <w:tab/>
        <w:t>Neoporabljivi neopasni komunalni otpad</w:t>
      </w:r>
    </w:p>
    <w:p w14:paraId="71C340A6" w14:textId="77777777" w:rsidR="00A04449" w:rsidRPr="00E71920" w:rsidRDefault="00000000" w:rsidP="00E17D54">
      <w:r w:rsidRPr="00E71920">
        <w:t>38.11.39</w:t>
      </w:r>
      <w:r w:rsidRPr="00E71920">
        <w:tab/>
        <w:t>Prikupljeni neoporabljivi neopasni otpad, d. n.</w:t>
      </w:r>
    </w:p>
    <w:p w14:paraId="6A9427B3" w14:textId="77777777" w:rsidR="00A04449" w:rsidRPr="00E71920" w:rsidRDefault="00000000" w:rsidP="00E17D54">
      <w:pPr>
        <w:pStyle w:val="Heading5"/>
      </w:pPr>
      <w:r w:rsidRPr="00E71920">
        <w:t>38.11.4</w:t>
      </w:r>
      <w:r w:rsidRPr="00E71920">
        <w:tab/>
        <w:t>Olupine, za demontiranje</w:t>
      </w:r>
    </w:p>
    <w:p w14:paraId="50C3E08F" w14:textId="77777777" w:rsidR="00A04449" w:rsidRPr="00E71920" w:rsidRDefault="00000000" w:rsidP="00E17D54">
      <w:r w:rsidRPr="00E71920">
        <w:t>38.11.41</w:t>
      </w:r>
      <w:r w:rsidRPr="00E71920">
        <w:tab/>
        <w:t>Brodovi i ostali ploveći objekti, za rezanje</w:t>
      </w:r>
    </w:p>
    <w:p w14:paraId="058AA253" w14:textId="77777777" w:rsidR="00A04449" w:rsidRPr="00E71920" w:rsidRDefault="00000000" w:rsidP="00E17D54">
      <w:r w:rsidRPr="00E71920">
        <w:t>38.11.42</w:t>
      </w:r>
      <w:r w:rsidRPr="00E71920">
        <w:tab/>
        <w:t>Rabljeni automobili, računala, televizori i druga oprema za demontiranje</w:t>
      </w:r>
    </w:p>
    <w:p w14:paraId="3281EB7F" w14:textId="77777777" w:rsidR="00A04449" w:rsidRPr="00E71920" w:rsidRDefault="00000000" w:rsidP="00E17D54">
      <w:pPr>
        <w:pStyle w:val="Heading5"/>
      </w:pPr>
      <w:r w:rsidRPr="00E71920">
        <w:t>38.11.5</w:t>
      </w:r>
      <w:r w:rsidRPr="00E71920">
        <w:tab/>
        <w:t>Ostali prikupljeni oporabljivi neopasni otpad</w:t>
      </w:r>
    </w:p>
    <w:p w14:paraId="3D343A75" w14:textId="77777777" w:rsidR="00A04449" w:rsidRPr="00E71920" w:rsidRDefault="00000000" w:rsidP="00E17D54">
      <w:r w:rsidRPr="00E71920">
        <w:t>38.11.51</w:t>
      </w:r>
      <w:r w:rsidRPr="00E71920">
        <w:tab/>
        <w:t>Stakleni otpad</w:t>
      </w:r>
    </w:p>
    <w:p w14:paraId="17B373BF" w14:textId="77777777" w:rsidR="00A04449" w:rsidRPr="00E71920" w:rsidRDefault="00000000" w:rsidP="00E17D54">
      <w:r w:rsidRPr="00E71920">
        <w:t>38.11.52</w:t>
      </w:r>
      <w:r w:rsidRPr="00E71920">
        <w:tab/>
        <w:t>Papirni i kartonski otpad</w:t>
      </w:r>
    </w:p>
    <w:p w14:paraId="5A6C26AD" w14:textId="77777777" w:rsidR="00A04449" w:rsidRPr="00E71920" w:rsidRDefault="00000000" w:rsidP="00E17D54">
      <w:r w:rsidRPr="00E71920">
        <w:t>38.11.53</w:t>
      </w:r>
      <w:r w:rsidRPr="00E71920">
        <w:tab/>
        <w:t>Rabljene pneumatske gume</w:t>
      </w:r>
    </w:p>
    <w:p w14:paraId="02148ED9" w14:textId="77777777" w:rsidR="00A04449" w:rsidRPr="00E71920" w:rsidRDefault="00000000" w:rsidP="00E17D54">
      <w:r w:rsidRPr="00E71920">
        <w:t>38.11.54</w:t>
      </w:r>
      <w:r w:rsidRPr="00E71920">
        <w:tab/>
        <w:t>Ostali gumeni otpad</w:t>
      </w:r>
    </w:p>
    <w:p w14:paraId="69B8BFB2" w14:textId="77777777" w:rsidR="00A04449" w:rsidRPr="00E71920" w:rsidRDefault="00000000" w:rsidP="00E17D54">
      <w:r w:rsidRPr="00E71920">
        <w:t>38.11.55</w:t>
      </w:r>
      <w:r w:rsidRPr="00E71920">
        <w:tab/>
        <w:t>Plastični otpad</w:t>
      </w:r>
    </w:p>
    <w:p w14:paraId="6F9EF797" w14:textId="77777777" w:rsidR="00A04449" w:rsidRPr="00E71920" w:rsidRDefault="00000000" w:rsidP="00E17D54">
      <w:r w:rsidRPr="00E71920">
        <w:t>38.11.56</w:t>
      </w:r>
      <w:r w:rsidRPr="00E71920">
        <w:tab/>
        <w:t>Tekstilni otpad</w:t>
      </w:r>
    </w:p>
    <w:p w14:paraId="408D4A3A" w14:textId="77777777" w:rsidR="00A04449" w:rsidRPr="00E71920" w:rsidRDefault="00000000" w:rsidP="00E17D54">
      <w:r w:rsidRPr="00E71920">
        <w:t>38.11.57</w:t>
      </w:r>
      <w:r w:rsidRPr="00E71920">
        <w:tab/>
        <w:t>Kožni otpad</w:t>
      </w:r>
    </w:p>
    <w:p w14:paraId="07655BFB" w14:textId="77777777" w:rsidR="00A04449" w:rsidRPr="00E71920" w:rsidRDefault="00000000" w:rsidP="00E17D54">
      <w:r w:rsidRPr="00E71920">
        <w:t>38.11.58</w:t>
      </w:r>
      <w:r w:rsidRPr="00E71920">
        <w:tab/>
        <w:t>Neopasni metalni otpad</w:t>
      </w:r>
    </w:p>
    <w:p w14:paraId="5686558B" w14:textId="77777777" w:rsidR="00A04449" w:rsidRPr="00E71920" w:rsidRDefault="00000000" w:rsidP="00E17D54">
      <w:r w:rsidRPr="00E71920">
        <w:t>38.11.59</w:t>
      </w:r>
      <w:r w:rsidRPr="00E71920">
        <w:tab/>
        <w:t>Ostali prikupljeni oporabljivi neopasni otpad, d. n.</w:t>
      </w:r>
    </w:p>
    <w:p w14:paraId="7A8C9986" w14:textId="77777777" w:rsidR="00A04449" w:rsidRPr="00E71920" w:rsidRDefault="00000000" w:rsidP="00E17D54">
      <w:pPr>
        <w:pStyle w:val="Heading5"/>
      </w:pPr>
      <w:r w:rsidRPr="00E71920">
        <w:t>38.11.6</w:t>
      </w:r>
      <w:r w:rsidRPr="00E71920">
        <w:tab/>
        <w:t>Rabljena odjeća i ostali rabljeni tekstilni proizvodi</w:t>
      </w:r>
    </w:p>
    <w:p w14:paraId="7EEA9652" w14:textId="77777777" w:rsidR="00A04449" w:rsidRPr="00E71920" w:rsidRDefault="00000000" w:rsidP="00E17D54">
      <w:r w:rsidRPr="00E71920">
        <w:t>38.11.60</w:t>
      </w:r>
      <w:r w:rsidRPr="00E71920">
        <w:tab/>
        <w:t>Rabljena odjeća i ostali rabljeni tekstilni proizvodi</w:t>
      </w:r>
    </w:p>
    <w:p w14:paraId="0895D6AE" w14:textId="77777777" w:rsidR="00A04449" w:rsidRPr="00E71920" w:rsidRDefault="00000000" w:rsidP="00E17D54">
      <w:pPr>
        <w:pStyle w:val="Heading5"/>
      </w:pPr>
      <w:r w:rsidRPr="00E71920">
        <w:t>38.11.7</w:t>
      </w:r>
      <w:r w:rsidRPr="00E71920">
        <w:tab/>
        <w:t>Usluge upravljanja objektima za odvoz neopasnog otpada</w:t>
      </w:r>
    </w:p>
    <w:p w14:paraId="775993AB" w14:textId="77777777" w:rsidR="00A04449" w:rsidRPr="00E71920" w:rsidRDefault="00000000" w:rsidP="00E17D54">
      <w:r w:rsidRPr="00E71920">
        <w:t>38.11.71</w:t>
      </w:r>
      <w:r w:rsidRPr="00E71920">
        <w:tab/>
        <w:t>Usluge upravljanja objektima za odvoz neopasnog oporabljivog otpada</w:t>
      </w:r>
    </w:p>
    <w:p w14:paraId="42830BBF" w14:textId="77777777" w:rsidR="00A04449" w:rsidRPr="00E71920" w:rsidRDefault="00000000" w:rsidP="00E17D54">
      <w:r w:rsidRPr="00E71920">
        <w:t>38.11.79</w:t>
      </w:r>
      <w:r w:rsidRPr="00E71920">
        <w:tab/>
        <w:t>Usluge upravljanja objektima za odvoz neopasnog otpada, d. n.</w:t>
      </w:r>
    </w:p>
    <w:p w14:paraId="38666558" w14:textId="77777777" w:rsidR="00A04449" w:rsidRPr="00E71920" w:rsidRDefault="00000000" w:rsidP="00E17D54">
      <w:pPr>
        <w:pStyle w:val="Heading4"/>
      </w:pPr>
      <w:r w:rsidRPr="00E71920">
        <w:t>38.12</w:t>
      </w:r>
      <w:r w:rsidRPr="00E71920">
        <w:tab/>
        <w:t>Usluge skupljanja opasnog otpada</w:t>
      </w:r>
    </w:p>
    <w:p w14:paraId="4B4ABB55" w14:textId="77777777" w:rsidR="00A04449" w:rsidRPr="00E71920" w:rsidRDefault="00000000" w:rsidP="00E17D54">
      <w:pPr>
        <w:pStyle w:val="Heading5"/>
      </w:pPr>
      <w:r w:rsidRPr="00E71920">
        <w:t>38.12.1</w:t>
      </w:r>
      <w:r w:rsidRPr="00E71920">
        <w:tab/>
        <w:t>Usluge skupljanja opasnog otpada</w:t>
      </w:r>
    </w:p>
    <w:p w14:paraId="0D0187F8" w14:textId="77777777" w:rsidR="00A04449" w:rsidRPr="00E71920" w:rsidRDefault="00000000" w:rsidP="00E17D54">
      <w:r w:rsidRPr="00E71920">
        <w:t>38.12.11</w:t>
      </w:r>
      <w:r w:rsidRPr="00E71920">
        <w:tab/>
        <w:t>Usluge skupljanja opasnog medicinskog i ostalog biološki opasnog otpada</w:t>
      </w:r>
    </w:p>
    <w:p w14:paraId="0EC9F1A4" w14:textId="77777777" w:rsidR="00A04449" w:rsidRPr="00E71920" w:rsidRDefault="00000000" w:rsidP="00E17D54">
      <w:r w:rsidRPr="00E71920">
        <w:t>38.12.12</w:t>
      </w:r>
      <w:r w:rsidRPr="00E71920">
        <w:tab/>
        <w:t>Usluge skupljanja visoko radioaktivnog otpada</w:t>
      </w:r>
    </w:p>
    <w:p w14:paraId="7447CB0F" w14:textId="77777777" w:rsidR="00A04449" w:rsidRPr="00E71920" w:rsidRDefault="00000000" w:rsidP="00E17D54">
      <w:r w:rsidRPr="00E71920">
        <w:t>38.12.13</w:t>
      </w:r>
      <w:r w:rsidRPr="00E71920">
        <w:tab/>
        <w:t>Usluge skupljanja ostalog opasnog industrijskog otpada</w:t>
      </w:r>
    </w:p>
    <w:p w14:paraId="0145FE48" w14:textId="77777777" w:rsidR="00A04449" w:rsidRPr="00E71920" w:rsidRDefault="00000000" w:rsidP="00E17D54">
      <w:r w:rsidRPr="00E71920">
        <w:t>38.12.14</w:t>
      </w:r>
      <w:r w:rsidRPr="00E71920">
        <w:tab/>
        <w:t>Usluge skupljanja opasnog komunalnog otpada</w:t>
      </w:r>
    </w:p>
    <w:p w14:paraId="7538BF22" w14:textId="77777777" w:rsidR="00A04449" w:rsidRPr="00E71920" w:rsidRDefault="00000000" w:rsidP="00E17D54">
      <w:pPr>
        <w:pStyle w:val="Heading5"/>
      </w:pPr>
      <w:r w:rsidRPr="00E71920">
        <w:t>38.12.2</w:t>
      </w:r>
      <w:r w:rsidRPr="00E71920">
        <w:tab/>
        <w:t>Prikupljeni opasni otpad</w:t>
      </w:r>
    </w:p>
    <w:p w14:paraId="1D097749" w14:textId="77777777" w:rsidR="00A04449" w:rsidRPr="00E71920" w:rsidRDefault="00000000" w:rsidP="00E17D54">
      <w:r w:rsidRPr="00E71920">
        <w:t>38.12.21</w:t>
      </w:r>
      <w:r w:rsidRPr="00E71920">
        <w:tab/>
        <w:t>Iskorišteni (ozračeni) gorivni elementi nuklearnih reaktora</w:t>
      </w:r>
    </w:p>
    <w:p w14:paraId="0F31FB2C" w14:textId="77777777" w:rsidR="00A04449" w:rsidRPr="00E71920" w:rsidRDefault="00000000" w:rsidP="00E17D54">
      <w:r w:rsidRPr="00E71920">
        <w:t>38.12.22</w:t>
      </w:r>
      <w:r w:rsidRPr="00E71920">
        <w:tab/>
        <w:t>Farmaceutski otpad</w:t>
      </w:r>
    </w:p>
    <w:p w14:paraId="0B7D7DB0" w14:textId="77777777" w:rsidR="00A04449" w:rsidRPr="00E71920" w:rsidRDefault="00000000" w:rsidP="00E17D54">
      <w:r w:rsidRPr="00E71920">
        <w:t>38.12.23</w:t>
      </w:r>
      <w:r w:rsidRPr="00E71920">
        <w:tab/>
        <w:t>Ostali opasni medicinski otpad</w:t>
      </w:r>
    </w:p>
    <w:p w14:paraId="684B6CFA" w14:textId="77777777" w:rsidR="00A04449" w:rsidRPr="00E71920" w:rsidRDefault="00000000" w:rsidP="00E17D54">
      <w:r w:rsidRPr="00E71920">
        <w:t>38.12.24</w:t>
      </w:r>
      <w:r w:rsidRPr="00E71920">
        <w:tab/>
        <w:t>Opasni kemijski otpad</w:t>
      </w:r>
    </w:p>
    <w:p w14:paraId="30A09AD2" w14:textId="77777777" w:rsidR="00A04449" w:rsidRPr="00E71920" w:rsidRDefault="00000000" w:rsidP="00E17D54">
      <w:r w:rsidRPr="00E71920">
        <w:t>38.12.25</w:t>
      </w:r>
      <w:r w:rsidRPr="00E71920">
        <w:tab/>
        <w:t>Otpadna ulja</w:t>
      </w:r>
    </w:p>
    <w:p w14:paraId="1C6048A0" w14:textId="77777777" w:rsidR="00A04449" w:rsidRPr="00E71920" w:rsidRDefault="00000000" w:rsidP="00E17D54">
      <w:r w:rsidRPr="00E71920">
        <w:t>38.12.26</w:t>
      </w:r>
      <w:r w:rsidRPr="00E71920">
        <w:tab/>
        <w:t>Opasni metalni otpad</w:t>
      </w:r>
    </w:p>
    <w:p w14:paraId="34CEEFE7" w14:textId="77777777" w:rsidR="00A04449" w:rsidRPr="00E71920" w:rsidRDefault="00000000" w:rsidP="00E17D54">
      <w:r w:rsidRPr="00E71920">
        <w:t>38.12.27</w:t>
      </w:r>
      <w:r w:rsidRPr="00E71920">
        <w:tab/>
        <w:t>Otpaci i ostaci od primarnih stanica, primarnih baterija i električnih akumulatora</w:t>
      </w:r>
    </w:p>
    <w:p w14:paraId="01D6393A" w14:textId="77777777" w:rsidR="00A04449" w:rsidRPr="00E71920" w:rsidRDefault="00000000" w:rsidP="00E17D54">
      <w:r w:rsidRPr="00E71920">
        <w:t>38.12.28</w:t>
      </w:r>
      <w:r w:rsidRPr="00E71920">
        <w:tab/>
        <w:t>Ostali opasni otpad</w:t>
      </w:r>
    </w:p>
    <w:p w14:paraId="125E246A" w14:textId="77777777" w:rsidR="00A04449" w:rsidRPr="00E71920" w:rsidRDefault="00000000" w:rsidP="00E17D54">
      <w:pPr>
        <w:pStyle w:val="Heading5"/>
      </w:pPr>
      <w:r w:rsidRPr="00E71920">
        <w:t>38.12.3</w:t>
      </w:r>
      <w:r w:rsidRPr="00E71920">
        <w:tab/>
        <w:t>Usluge upravljanja objektima za odvoz opasnog otpada</w:t>
      </w:r>
    </w:p>
    <w:p w14:paraId="40A7AEC8" w14:textId="77777777" w:rsidR="00A04449" w:rsidRPr="00E71920" w:rsidRDefault="00000000" w:rsidP="00E17D54">
      <w:r w:rsidRPr="00E71920">
        <w:t>38.12.30</w:t>
      </w:r>
      <w:r w:rsidRPr="00E71920">
        <w:tab/>
        <w:t>Usluge upravljanja objektima za odvoz opasnog otpada</w:t>
      </w:r>
    </w:p>
    <w:p w14:paraId="7BE908F1" w14:textId="77777777" w:rsidR="00A04449" w:rsidRPr="00E71920" w:rsidRDefault="00000000" w:rsidP="00E17D54">
      <w:pPr>
        <w:pStyle w:val="Heading3"/>
      </w:pPr>
      <w:r w:rsidRPr="00E71920">
        <w:t>38.2</w:t>
      </w:r>
      <w:r w:rsidRPr="00E71920">
        <w:tab/>
        <w:t>Usluge oporabe otpada</w:t>
      </w:r>
    </w:p>
    <w:p w14:paraId="36090109" w14:textId="77777777" w:rsidR="00A04449" w:rsidRPr="00E71920" w:rsidRDefault="00000000" w:rsidP="00E17D54">
      <w:pPr>
        <w:pStyle w:val="Heading4"/>
      </w:pPr>
      <w:r w:rsidRPr="00E71920">
        <w:t>38.21</w:t>
      </w:r>
      <w:r w:rsidRPr="00E71920">
        <w:tab/>
        <w:t>Usluge oporabe materijala i sekundarne sirovine</w:t>
      </w:r>
    </w:p>
    <w:p w14:paraId="127976F0" w14:textId="77777777" w:rsidR="00A04449" w:rsidRPr="00E71920" w:rsidRDefault="00000000" w:rsidP="00E17D54">
      <w:pPr>
        <w:pStyle w:val="Heading5"/>
      </w:pPr>
      <w:r w:rsidRPr="00E71920">
        <w:t>38.21.1</w:t>
      </w:r>
      <w:r w:rsidRPr="00E71920">
        <w:tab/>
        <w:t>Usluge oporabe materijala</w:t>
      </w:r>
    </w:p>
    <w:p w14:paraId="58D47F4C" w14:textId="77777777" w:rsidR="00A04449" w:rsidRPr="00E71920" w:rsidRDefault="00000000" w:rsidP="00E17D54">
      <w:r w:rsidRPr="00E71920">
        <w:t>38.21.11</w:t>
      </w:r>
      <w:r w:rsidRPr="00E71920">
        <w:tab/>
        <w:t>Usluge oporabe metalnih materijala</w:t>
      </w:r>
    </w:p>
    <w:p w14:paraId="6B246398" w14:textId="77777777" w:rsidR="00A04449" w:rsidRPr="00E71920" w:rsidRDefault="00000000" w:rsidP="00E17D54">
      <w:r w:rsidRPr="00E71920">
        <w:t>38.21.12</w:t>
      </w:r>
      <w:r w:rsidRPr="00E71920">
        <w:tab/>
        <w:t>Usluge oporabe ostalih materijala</w:t>
      </w:r>
    </w:p>
    <w:p w14:paraId="6E0DA804" w14:textId="77777777" w:rsidR="00A04449" w:rsidRPr="00E71920" w:rsidRDefault="00000000" w:rsidP="00E17D54">
      <w:r w:rsidRPr="00E71920">
        <w:t>38.21.13</w:t>
      </w:r>
      <w:r w:rsidRPr="00E71920">
        <w:tab/>
        <w:t>Briketi proizvedeni od nekoliko različitih vrsta industrijskih otpada itd.</w:t>
      </w:r>
    </w:p>
    <w:p w14:paraId="1CF38D94" w14:textId="77777777" w:rsidR="00A04449" w:rsidRPr="00E71920" w:rsidRDefault="00000000" w:rsidP="00E17D54">
      <w:pPr>
        <w:pStyle w:val="Heading5"/>
      </w:pPr>
      <w:r w:rsidRPr="00E71920">
        <w:t>38.21.2</w:t>
      </w:r>
      <w:r w:rsidRPr="00E71920">
        <w:tab/>
        <w:t>Sekundarne sirovine od metala</w:t>
      </w:r>
    </w:p>
    <w:p w14:paraId="468B1E70" w14:textId="77777777" w:rsidR="00A04449" w:rsidRPr="00E71920" w:rsidRDefault="00000000" w:rsidP="00E17D54">
      <w:r w:rsidRPr="00E71920">
        <w:t>38.21.21</w:t>
      </w:r>
      <w:r w:rsidRPr="00E71920">
        <w:tab/>
        <w:t>Sekundarne sirovine od plemenitih metala</w:t>
      </w:r>
    </w:p>
    <w:p w14:paraId="621B86F4" w14:textId="77777777" w:rsidR="00A04449" w:rsidRPr="00E71920" w:rsidRDefault="00000000" w:rsidP="00E17D54">
      <w:r w:rsidRPr="00E71920">
        <w:t>38.21.22</w:t>
      </w:r>
      <w:r w:rsidRPr="00E71920">
        <w:tab/>
        <w:t>Sekundarne sirovine od željeza i čelika</w:t>
      </w:r>
    </w:p>
    <w:p w14:paraId="5515176E" w14:textId="77777777" w:rsidR="00A04449" w:rsidRPr="00E71920" w:rsidRDefault="00000000" w:rsidP="00E17D54">
      <w:r w:rsidRPr="00E71920">
        <w:t>38.21.23</w:t>
      </w:r>
      <w:r w:rsidRPr="00E71920">
        <w:tab/>
        <w:t>Sekundarne sirovine od bakra</w:t>
      </w:r>
    </w:p>
    <w:p w14:paraId="2530BA2B" w14:textId="77777777" w:rsidR="00A04449" w:rsidRPr="00E71920" w:rsidRDefault="00000000" w:rsidP="00E17D54">
      <w:r w:rsidRPr="00E71920">
        <w:t>38.21.24</w:t>
      </w:r>
      <w:r w:rsidRPr="00E71920">
        <w:tab/>
        <w:t>Sekundarne sirovine od nikla</w:t>
      </w:r>
    </w:p>
    <w:p w14:paraId="5962C9FA" w14:textId="77777777" w:rsidR="00A04449" w:rsidRPr="00E71920" w:rsidRDefault="00000000" w:rsidP="00E17D54">
      <w:r w:rsidRPr="00E71920">
        <w:t>38.21.25</w:t>
      </w:r>
      <w:r w:rsidRPr="00E71920">
        <w:tab/>
        <w:t>Sekundarne sirovine od aluminija</w:t>
      </w:r>
    </w:p>
    <w:p w14:paraId="3DEB6B2A" w14:textId="77777777" w:rsidR="00A04449" w:rsidRPr="00E71920" w:rsidRDefault="00000000" w:rsidP="00E17D54">
      <w:r w:rsidRPr="00E71920">
        <w:t>38.21.26</w:t>
      </w:r>
      <w:r w:rsidRPr="00E71920">
        <w:tab/>
        <w:t>Sekundarne sirovine od ostalih metala</w:t>
      </w:r>
    </w:p>
    <w:p w14:paraId="0B7B00F4" w14:textId="77777777" w:rsidR="00A04449" w:rsidRPr="00E71920" w:rsidRDefault="00000000" w:rsidP="00E17D54">
      <w:pPr>
        <w:pStyle w:val="Heading5"/>
      </w:pPr>
      <w:r w:rsidRPr="00E71920">
        <w:t>38.21.3</w:t>
      </w:r>
      <w:r w:rsidRPr="00E71920">
        <w:tab/>
        <w:t>Sekundarne sirovine od nemetala</w:t>
      </w:r>
    </w:p>
    <w:p w14:paraId="08E04A30" w14:textId="77777777" w:rsidR="00A04449" w:rsidRPr="00E71920" w:rsidRDefault="00000000" w:rsidP="00E17D54">
      <w:r w:rsidRPr="00E71920">
        <w:t>38.21.31</w:t>
      </w:r>
      <w:r w:rsidRPr="00E71920">
        <w:tab/>
        <w:t>Sekundarne sirovine od stakla</w:t>
      </w:r>
    </w:p>
    <w:p w14:paraId="1F8ADA19" w14:textId="77777777" w:rsidR="00A04449" w:rsidRPr="00E71920" w:rsidRDefault="00000000" w:rsidP="00E17D54">
      <w:r w:rsidRPr="00E71920">
        <w:t>38.21.32</w:t>
      </w:r>
      <w:r w:rsidRPr="00E71920">
        <w:tab/>
        <w:t>Sekundarne sirovine od papira i kartona</w:t>
      </w:r>
    </w:p>
    <w:p w14:paraId="2CDDAF93" w14:textId="77777777" w:rsidR="00A04449" w:rsidRPr="00E71920" w:rsidRDefault="00000000" w:rsidP="00E17D54">
      <w:r w:rsidRPr="00E71920">
        <w:t>38.21.33</w:t>
      </w:r>
      <w:r w:rsidRPr="00E71920">
        <w:tab/>
        <w:t>Sekundarne sirovine od plastike</w:t>
      </w:r>
    </w:p>
    <w:p w14:paraId="4FA5609C" w14:textId="77777777" w:rsidR="00A04449" w:rsidRPr="00E71920" w:rsidRDefault="00000000" w:rsidP="00E17D54">
      <w:r w:rsidRPr="00E71920">
        <w:t>38.21.34</w:t>
      </w:r>
      <w:r w:rsidRPr="00E71920">
        <w:tab/>
        <w:t>Sekundarne sirovine od gume</w:t>
      </w:r>
    </w:p>
    <w:p w14:paraId="16782215" w14:textId="77777777" w:rsidR="00A04449" w:rsidRPr="00E71920" w:rsidRDefault="00000000" w:rsidP="00E17D54">
      <w:r w:rsidRPr="00E71920">
        <w:t>38.21.35</w:t>
      </w:r>
      <w:r w:rsidRPr="00E71920">
        <w:tab/>
        <w:t>Sekundarne sirovine od tekstila</w:t>
      </w:r>
    </w:p>
    <w:p w14:paraId="19C03834" w14:textId="77777777" w:rsidR="00A04449" w:rsidRPr="00E71920" w:rsidRDefault="00000000" w:rsidP="00E17D54">
      <w:r w:rsidRPr="00E71920">
        <w:t>38.21.36</w:t>
      </w:r>
      <w:r w:rsidRPr="00E71920">
        <w:tab/>
        <w:t>Sekundarne sirovine od minerala dobivenih rušenjem</w:t>
      </w:r>
    </w:p>
    <w:p w14:paraId="7E38DBAF" w14:textId="77777777" w:rsidR="00A04449" w:rsidRPr="00E71920" w:rsidRDefault="00000000" w:rsidP="00E17D54">
      <w:r w:rsidRPr="00E71920">
        <w:t>38.21.37</w:t>
      </w:r>
      <w:r w:rsidRPr="00E71920">
        <w:tab/>
        <w:t>Sekundarne sirovine od ostalih nemetalnih materijala</w:t>
      </w:r>
    </w:p>
    <w:p w14:paraId="6650BCA3" w14:textId="77777777" w:rsidR="00A04449" w:rsidRPr="00E71920" w:rsidRDefault="00000000" w:rsidP="00E17D54">
      <w:pPr>
        <w:pStyle w:val="Heading5"/>
      </w:pPr>
      <w:r w:rsidRPr="00E71920">
        <w:t>38.21.4</w:t>
      </w:r>
      <w:r w:rsidRPr="00E71920">
        <w:tab/>
        <w:t>Usluge demontiranja</w:t>
      </w:r>
    </w:p>
    <w:p w14:paraId="4261A0FE" w14:textId="77777777" w:rsidR="00A04449" w:rsidRPr="00E71920" w:rsidRDefault="00000000" w:rsidP="00E17D54">
      <w:r w:rsidRPr="00E71920">
        <w:t>38.21.41</w:t>
      </w:r>
      <w:r w:rsidRPr="00E71920">
        <w:tab/>
        <w:t>Usluge demontiranja olupina</w:t>
      </w:r>
    </w:p>
    <w:p w14:paraId="3669F9B4" w14:textId="77777777" w:rsidR="00A04449" w:rsidRPr="00E71920" w:rsidRDefault="00000000" w:rsidP="00E17D54">
      <w:r w:rsidRPr="00E71920">
        <w:t>38.21.42</w:t>
      </w:r>
      <w:r w:rsidRPr="00E71920">
        <w:tab/>
        <w:t>Usluge rezanja brodova</w:t>
      </w:r>
    </w:p>
    <w:p w14:paraId="1A9D4888" w14:textId="77777777" w:rsidR="00A04449" w:rsidRPr="00E71920" w:rsidRDefault="00000000" w:rsidP="00E17D54">
      <w:r w:rsidRPr="00E71920">
        <w:t>38.21.43</w:t>
      </w:r>
      <w:r w:rsidRPr="00E71920">
        <w:tab/>
        <w:t>Usluge demontiranja rabljenih automobila, računala, televizora i druge opreme</w:t>
      </w:r>
    </w:p>
    <w:p w14:paraId="1EF45097" w14:textId="77777777" w:rsidR="00A04449" w:rsidRPr="00E71920" w:rsidRDefault="00000000" w:rsidP="00E17D54">
      <w:pPr>
        <w:pStyle w:val="Heading5"/>
      </w:pPr>
      <w:r w:rsidRPr="00E71920">
        <w:t>38.21.5</w:t>
      </w:r>
      <w:r w:rsidRPr="00E71920">
        <w:tab/>
        <w:t>Usluge obrade otpada prije oporabe</w:t>
      </w:r>
    </w:p>
    <w:p w14:paraId="1DC479C3" w14:textId="77777777" w:rsidR="00A04449" w:rsidRPr="00E71920" w:rsidRDefault="00000000" w:rsidP="00E17D54">
      <w:r w:rsidRPr="00E71920">
        <w:t>38.21.50</w:t>
      </w:r>
      <w:r w:rsidRPr="00E71920">
        <w:tab/>
        <w:t>Usluge obrade otpada prije oporabe</w:t>
      </w:r>
    </w:p>
    <w:p w14:paraId="157FFD91" w14:textId="77777777" w:rsidR="00A04449" w:rsidRPr="00E71920" w:rsidRDefault="00000000" w:rsidP="00E17D54">
      <w:pPr>
        <w:pStyle w:val="Heading4"/>
      </w:pPr>
      <w:r w:rsidRPr="00E71920">
        <w:t>38.22</w:t>
      </w:r>
      <w:r w:rsidRPr="00E71920">
        <w:tab/>
        <w:t>Usluge oporabe energije i pelete od komunalnog otpada za spaljivanje s dobivanjem energije</w:t>
      </w:r>
    </w:p>
    <w:p w14:paraId="6A2F6157" w14:textId="77777777" w:rsidR="00A04449" w:rsidRPr="00E71920" w:rsidRDefault="00000000" w:rsidP="00E17D54">
      <w:pPr>
        <w:pStyle w:val="Heading5"/>
      </w:pPr>
      <w:r w:rsidRPr="00E71920">
        <w:t>38.22.1</w:t>
      </w:r>
      <w:r w:rsidRPr="00E71920">
        <w:tab/>
        <w:t>Usluge oporabe energije</w:t>
      </w:r>
    </w:p>
    <w:p w14:paraId="36B63341" w14:textId="77777777" w:rsidR="00A04449" w:rsidRPr="00E71920" w:rsidRDefault="00000000" w:rsidP="00E17D54">
      <w:r w:rsidRPr="00E71920">
        <w:t>38.22.10</w:t>
      </w:r>
      <w:r w:rsidRPr="00E71920">
        <w:tab/>
        <w:t>Usluge oporabe energije</w:t>
      </w:r>
    </w:p>
    <w:p w14:paraId="06D906A1" w14:textId="77777777" w:rsidR="00A04449" w:rsidRPr="00E71920" w:rsidRDefault="00000000" w:rsidP="00E17D54">
      <w:pPr>
        <w:pStyle w:val="Heading5"/>
      </w:pPr>
      <w:r w:rsidRPr="00E71920">
        <w:t>38.22.2</w:t>
      </w:r>
      <w:r w:rsidRPr="00E71920">
        <w:tab/>
        <w:t>Pelete od komunalnog otpada za spaljivanje s dobivanjem energije</w:t>
      </w:r>
    </w:p>
    <w:p w14:paraId="4EE002F0" w14:textId="77777777" w:rsidR="00A04449" w:rsidRPr="00E71920" w:rsidRDefault="00000000" w:rsidP="00E17D54">
      <w:r w:rsidRPr="00E71920">
        <w:t>38.22.20</w:t>
      </w:r>
      <w:r w:rsidRPr="00E71920">
        <w:tab/>
        <w:t>Pelete od komunalnog otpada za spaljivanje s dobivanjem energije</w:t>
      </w:r>
    </w:p>
    <w:p w14:paraId="02DD90BA" w14:textId="77777777" w:rsidR="00A04449" w:rsidRPr="00E71920" w:rsidRDefault="00000000" w:rsidP="00E17D54">
      <w:pPr>
        <w:pStyle w:val="Heading4"/>
      </w:pPr>
      <w:r w:rsidRPr="00E71920">
        <w:t>38.23</w:t>
      </w:r>
      <w:r w:rsidRPr="00E71920">
        <w:tab/>
        <w:t>Usluge oporabe ostalog otpada</w:t>
      </w:r>
    </w:p>
    <w:p w14:paraId="0905D364" w14:textId="77777777" w:rsidR="00A04449" w:rsidRPr="00E71920" w:rsidRDefault="00000000" w:rsidP="00E17D54">
      <w:pPr>
        <w:pStyle w:val="Heading5"/>
      </w:pPr>
      <w:r w:rsidRPr="00E71920">
        <w:t>38.23.0</w:t>
      </w:r>
      <w:r w:rsidRPr="00E71920">
        <w:tab/>
        <w:t>Usluge oporabe ostalog otpada</w:t>
      </w:r>
    </w:p>
    <w:p w14:paraId="3F8B5010" w14:textId="77777777" w:rsidR="00A04449" w:rsidRPr="00E71920" w:rsidRDefault="00000000" w:rsidP="00E17D54">
      <w:r w:rsidRPr="00E71920">
        <w:t>38.23.00</w:t>
      </w:r>
      <w:r w:rsidRPr="00E71920">
        <w:tab/>
        <w:t>Usluge oporabe ostalog otpada</w:t>
      </w:r>
    </w:p>
    <w:p w14:paraId="5E8B5124" w14:textId="77777777" w:rsidR="00A04449" w:rsidRPr="00E71920" w:rsidRDefault="00000000" w:rsidP="00E17D54">
      <w:pPr>
        <w:pStyle w:val="Heading3"/>
      </w:pPr>
      <w:r w:rsidRPr="00E71920">
        <w:t>38.3</w:t>
      </w:r>
      <w:r w:rsidRPr="00E71920">
        <w:tab/>
        <w:t>Usluge zbrinjavanja otpada bez oporabe</w:t>
      </w:r>
    </w:p>
    <w:p w14:paraId="21B4ACBE" w14:textId="77777777" w:rsidR="00A04449" w:rsidRPr="00E71920" w:rsidRDefault="00000000" w:rsidP="00E17D54">
      <w:pPr>
        <w:pStyle w:val="Heading4"/>
      </w:pPr>
      <w:r w:rsidRPr="00E71920">
        <w:t>38.31</w:t>
      </w:r>
      <w:r w:rsidRPr="00E71920">
        <w:tab/>
        <w:t>Usluge spaljivanja otpada bez dobivanja energije</w:t>
      </w:r>
    </w:p>
    <w:p w14:paraId="2B53C69F" w14:textId="77777777" w:rsidR="00A04449" w:rsidRPr="00E71920" w:rsidRDefault="00000000" w:rsidP="00E17D54">
      <w:pPr>
        <w:pStyle w:val="Heading5"/>
      </w:pPr>
      <w:r w:rsidRPr="00E71920">
        <w:t>38.31.1</w:t>
      </w:r>
      <w:r w:rsidRPr="00E71920">
        <w:tab/>
        <w:t>Usluge spaljivanja opasnog otpada bez dobivanja energije</w:t>
      </w:r>
    </w:p>
    <w:p w14:paraId="47F7942F" w14:textId="77777777" w:rsidR="00A04449" w:rsidRPr="00E71920" w:rsidRDefault="00000000" w:rsidP="00E17D54">
      <w:r w:rsidRPr="00E71920">
        <w:t>38.31.10</w:t>
      </w:r>
      <w:r w:rsidRPr="00E71920">
        <w:tab/>
        <w:t>Usluge spaljivanja opasnog otpada bez dobivanja energije</w:t>
      </w:r>
    </w:p>
    <w:p w14:paraId="7FFCA16B" w14:textId="77777777" w:rsidR="00A04449" w:rsidRPr="00E71920" w:rsidRDefault="00000000" w:rsidP="00E17D54">
      <w:pPr>
        <w:pStyle w:val="Heading5"/>
      </w:pPr>
      <w:r w:rsidRPr="00E71920">
        <w:t>38.31.2</w:t>
      </w:r>
      <w:r w:rsidRPr="00E71920">
        <w:tab/>
        <w:t>Usluge spaljivanja neopasnog otpada bez dobivanja energije</w:t>
      </w:r>
    </w:p>
    <w:p w14:paraId="19C9779D" w14:textId="77777777" w:rsidR="00A04449" w:rsidRPr="00E71920" w:rsidRDefault="00000000" w:rsidP="00E17D54">
      <w:r w:rsidRPr="00E71920">
        <w:t>38.31.20</w:t>
      </w:r>
      <w:r w:rsidRPr="00E71920">
        <w:tab/>
        <w:t>Usluge spaljivanja neopasnog otpada bez dobivanja energije</w:t>
      </w:r>
    </w:p>
    <w:p w14:paraId="60FE91AF" w14:textId="77777777" w:rsidR="00A04449" w:rsidRPr="00E71920" w:rsidRDefault="00000000" w:rsidP="00E17D54">
      <w:pPr>
        <w:pStyle w:val="Heading5"/>
      </w:pPr>
      <w:r w:rsidRPr="00E71920">
        <w:t>38.31.3</w:t>
      </w:r>
      <w:r w:rsidRPr="00E71920">
        <w:tab/>
        <w:t>Otpadna organska otapala</w:t>
      </w:r>
    </w:p>
    <w:p w14:paraId="2127C3A3" w14:textId="77777777" w:rsidR="00A04449" w:rsidRPr="00E71920" w:rsidRDefault="00000000" w:rsidP="00E17D54">
      <w:r w:rsidRPr="00E71920">
        <w:t>38.31.30</w:t>
      </w:r>
      <w:r w:rsidRPr="00E71920">
        <w:tab/>
        <w:t>Otpadna organska otapala</w:t>
      </w:r>
    </w:p>
    <w:p w14:paraId="0D890E9F" w14:textId="77777777" w:rsidR="00A04449" w:rsidRPr="00E71920" w:rsidRDefault="00000000" w:rsidP="00E17D54">
      <w:pPr>
        <w:pStyle w:val="Heading5"/>
      </w:pPr>
      <w:r w:rsidRPr="00E71920">
        <w:t>38.31.4</w:t>
      </w:r>
      <w:r w:rsidRPr="00E71920">
        <w:tab/>
        <w:t>Pepeo i drugi ostaci spaljenog otpada</w:t>
      </w:r>
    </w:p>
    <w:p w14:paraId="5E02AB66" w14:textId="77777777" w:rsidR="00A04449" w:rsidRPr="00E71920" w:rsidRDefault="00000000" w:rsidP="00E17D54">
      <w:r w:rsidRPr="00E71920">
        <w:t>38.31.40</w:t>
      </w:r>
      <w:r w:rsidRPr="00E71920">
        <w:tab/>
        <w:t>Pepeo i drugi ostaci spaljenog otpada</w:t>
      </w:r>
    </w:p>
    <w:p w14:paraId="27764664" w14:textId="77777777" w:rsidR="00A04449" w:rsidRPr="00E71920" w:rsidRDefault="00000000" w:rsidP="00E17D54">
      <w:pPr>
        <w:pStyle w:val="Heading5"/>
      </w:pPr>
      <w:r w:rsidRPr="00E71920">
        <w:t>38.31.5</w:t>
      </w:r>
      <w:r w:rsidRPr="00E71920">
        <w:tab/>
        <w:t>Pelete od komunalnog otpada za spaljivanje bez dobivanja energije</w:t>
      </w:r>
    </w:p>
    <w:p w14:paraId="7F77381A" w14:textId="77777777" w:rsidR="00A04449" w:rsidRPr="00E71920" w:rsidRDefault="00000000" w:rsidP="00E17D54">
      <w:r w:rsidRPr="00E71920">
        <w:t>38.31.50</w:t>
      </w:r>
      <w:r w:rsidRPr="00E71920">
        <w:tab/>
        <w:t>Pelete od komunalnog otpada za spaljivanje bez dobivanja energije</w:t>
      </w:r>
    </w:p>
    <w:p w14:paraId="1BB02C1E" w14:textId="77777777" w:rsidR="00A04449" w:rsidRPr="00E71920" w:rsidRDefault="00000000" w:rsidP="00E17D54">
      <w:pPr>
        <w:pStyle w:val="Heading5"/>
      </w:pPr>
      <w:r w:rsidRPr="00E71920">
        <w:t>38.31.6</w:t>
      </w:r>
      <w:r w:rsidRPr="00E71920">
        <w:tab/>
        <w:t>Usluge obrade otpada prije spaljivanja bez dobivanja energije</w:t>
      </w:r>
    </w:p>
    <w:p w14:paraId="50993950" w14:textId="77777777" w:rsidR="00A04449" w:rsidRPr="00E71920" w:rsidRDefault="00000000" w:rsidP="00E17D54">
      <w:r w:rsidRPr="00E71920">
        <w:t>38.31.60</w:t>
      </w:r>
      <w:r w:rsidRPr="00E71920">
        <w:tab/>
        <w:t>Usluge obrade otpada prije spaljivanja bez dobivanja energije</w:t>
      </w:r>
    </w:p>
    <w:p w14:paraId="213897AB" w14:textId="77777777" w:rsidR="00A04449" w:rsidRPr="00E71920" w:rsidRDefault="00000000" w:rsidP="00E17D54">
      <w:pPr>
        <w:pStyle w:val="Heading4"/>
      </w:pPr>
      <w:r w:rsidRPr="00E71920">
        <w:t>38.32</w:t>
      </w:r>
      <w:r w:rsidRPr="00E71920">
        <w:tab/>
        <w:t>Usluge odlaganja ili trajnog skladištenja otpada</w:t>
      </w:r>
    </w:p>
    <w:p w14:paraId="131F3A4A" w14:textId="77777777" w:rsidR="00A04449" w:rsidRPr="00E71920" w:rsidRDefault="00000000" w:rsidP="00E17D54">
      <w:pPr>
        <w:pStyle w:val="Heading5"/>
      </w:pPr>
      <w:r w:rsidRPr="00E71920">
        <w:t>38.32.1</w:t>
      </w:r>
      <w:r w:rsidRPr="00E71920">
        <w:tab/>
        <w:t>Usluge odlaganja ili trajnog skladištenja neopasnog otpada</w:t>
      </w:r>
    </w:p>
    <w:p w14:paraId="300BE115" w14:textId="77777777" w:rsidR="00A04449" w:rsidRPr="00E71920" w:rsidRDefault="00000000" w:rsidP="00E17D54">
      <w:r w:rsidRPr="00E71920">
        <w:t>38.32.11</w:t>
      </w:r>
      <w:r w:rsidRPr="00E71920">
        <w:tab/>
        <w:t>Usluge sanitarnog odlaganja neopasnog otpada</w:t>
      </w:r>
    </w:p>
    <w:p w14:paraId="52C69EF2" w14:textId="77777777" w:rsidR="00A04449" w:rsidRPr="00E71920" w:rsidRDefault="00000000" w:rsidP="00E17D54">
      <w:r w:rsidRPr="00E71920">
        <w:t>38.32.12</w:t>
      </w:r>
      <w:r w:rsidRPr="00E71920">
        <w:tab/>
        <w:t>Ostale usluge odlaganja ili trajnog skladištenja neopasnog otpada</w:t>
      </w:r>
    </w:p>
    <w:p w14:paraId="28CC8C39" w14:textId="77777777" w:rsidR="00A04449" w:rsidRPr="00E71920" w:rsidRDefault="00000000" w:rsidP="00E17D54">
      <w:pPr>
        <w:pStyle w:val="Heading5"/>
      </w:pPr>
      <w:r w:rsidRPr="00E71920">
        <w:t>38.32.2</w:t>
      </w:r>
      <w:r w:rsidRPr="00E71920">
        <w:tab/>
        <w:t>Usluge odlaganja ili trajnog skladištenja opasnog otpada</w:t>
      </w:r>
    </w:p>
    <w:p w14:paraId="4A2C262C" w14:textId="77777777" w:rsidR="00A04449" w:rsidRPr="00E71920" w:rsidRDefault="00000000" w:rsidP="00E17D54">
      <w:r w:rsidRPr="00E71920">
        <w:t>38.32.21</w:t>
      </w:r>
      <w:r w:rsidRPr="00E71920">
        <w:tab/>
        <w:t>Usluge obrade visoko radioaktivnog otpada prije odlaganja ili trajnog skladištenja</w:t>
      </w:r>
    </w:p>
    <w:p w14:paraId="1AC13A0E" w14:textId="77777777" w:rsidR="00A04449" w:rsidRPr="00E71920" w:rsidRDefault="00000000" w:rsidP="00E17D54">
      <w:r w:rsidRPr="00E71920">
        <w:t>38.32.22</w:t>
      </w:r>
      <w:r w:rsidRPr="00E71920">
        <w:tab/>
        <w:t>Ostale usluge obrade radioaktivnog otpada prije odlaganja ili trajnog skladištenja</w:t>
      </w:r>
    </w:p>
    <w:p w14:paraId="01DCFD49" w14:textId="77777777" w:rsidR="00A04449" w:rsidRPr="00E71920" w:rsidRDefault="00000000" w:rsidP="00E17D54">
      <w:r w:rsidRPr="00E71920">
        <w:t>38.32.23</w:t>
      </w:r>
      <w:r w:rsidRPr="00E71920">
        <w:tab/>
        <w:t>Ostale usluge obrade opasnog otpada prije odlaganja ili trajnog skladištenja</w:t>
      </w:r>
    </w:p>
    <w:p w14:paraId="15ED96F7" w14:textId="77777777" w:rsidR="00A04449" w:rsidRPr="00E71920" w:rsidRDefault="00000000" w:rsidP="00E17D54">
      <w:r w:rsidRPr="00E71920">
        <w:t>38.32.24</w:t>
      </w:r>
      <w:r w:rsidRPr="00E71920">
        <w:tab/>
        <w:t>Usluge odlaganja ili trajnog skladištenja visoko radioaktivnog otpada</w:t>
      </w:r>
    </w:p>
    <w:p w14:paraId="56C5331C" w14:textId="77777777" w:rsidR="00A04449" w:rsidRPr="00E71920" w:rsidRDefault="00000000" w:rsidP="00E17D54">
      <w:r w:rsidRPr="00E71920">
        <w:t>38.32.25</w:t>
      </w:r>
      <w:r w:rsidRPr="00E71920">
        <w:tab/>
        <w:t>Ostale usluge odlaganja ili trajnog skladištenja visoko radioaktivnog otpada</w:t>
      </w:r>
    </w:p>
    <w:p w14:paraId="66469E8C" w14:textId="77777777" w:rsidR="00A04449" w:rsidRPr="00E71920" w:rsidRDefault="00000000" w:rsidP="00E17D54">
      <w:r w:rsidRPr="00E71920">
        <w:t>38.32.26</w:t>
      </w:r>
      <w:r w:rsidRPr="00E71920">
        <w:tab/>
        <w:t>Ostale usluge odlaganja ili trajnog skladištenja opasnog otpada</w:t>
      </w:r>
    </w:p>
    <w:p w14:paraId="3E3D57D9" w14:textId="77777777" w:rsidR="00A04449" w:rsidRPr="00E71920" w:rsidRDefault="00000000" w:rsidP="00E17D54">
      <w:pPr>
        <w:pStyle w:val="Heading4"/>
      </w:pPr>
      <w:r w:rsidRPr="00E71920">
        <w:t>38.33</w:t>
      </w:r>
      <w:r w:rsidRPr="00E71920">
        <w:tab/>
        <w:t>Ostale usluge zbrinjavanja otpada</w:t>
      </w:r>
    </w:p>
    <w:p w14:paraId="525FE464" w14:textId="77777777" w:rsidR="00A04449" w:rsidRPr="00E71920" w:rsidRDefault="00000000" w:rsidP="00E17D54">
      <w:pPr>
        <w:pStyle w:val="Heading5"/>
      </w:pPr>
      <w:r w:rsidRPr="00E71920">
        <w:t>38.33.0</w:t>
      </w:r>
      <w:r w:rsidRPr="00E71920">
        <w:tab/>
        <w:t>Ostale usluge zbrinjavanja otpada</w:t>
      </w:r>
    </w:p>
    <w:p w14:paraId="43C9B1E3" w14:textId="77777777" w:rsidR="00A04449" w:rsidRPr="00E71920" w:rsidRDefault="00000000" w:rsidP="00E17D54">
      <w:r w:rsidRPr="00E71920">
        <w:t>38.33.00</w:t>
      </w:r>
      <w:r w:rsidRPr="00E71920">
        <w:tab/>
        <w:t>Ostale usluge zbrinjavanja otpada</w:t>
      </w:r>
    </w:p>
    <w:p w14:paraId="2BBA17F9" w14:textId="77777777" w:rsidR="00A04449" w:rsidRPr="00E71920" w:rsidRDefault="00000000" w:rsidP="00E17D54">
      <w:pPr>
        <w:pStyle w:val="Heading2"/>
      </w:pPr>
      <w:r w:rsidRPr="00E71920">
        <w:t>39</w:t>
      </w:r>
      <w:r w:rsidRPr="00E71920">
        <w:tab/>
        <w:t>Usluge sanacije okoliša i ostale usluge gospodarenja otpadom</w:t>
      </w:r>
    </w:p>
    <w:p w14:paraId="1D368260" w14:textId="77777777" w:rsidR="00A04449" w:rsidRPr="00E71920" w:rsidRDefault="00000000" w:rsidP="00E17D54">
      <w:pPr>
        <w:pStyle w:val="Heading3"/>
      </w:pPr>
      <w:r w:rsidRPr="00E71920">
        <w:t>39.0</w:t>
      </w:r>
      <w:r w:rsidRPr="00E71920">
        <w:tab/>
        <w:t>Usluge sanacije okoliša i ostale usluge gospodarenja otpadom</w:t>
      </w:r>
    </w:p>
    <w:p w14:paraId="4F346B53" w14:textId="77777777" w:rsidR="00A04449" w:rsidRPr="00E71920" w:rsidRDefault="00000000" w:rsidP="00E17D54">
      <w:pPr>
        <w:pStyle w:val="Heading4"/>
      </w:pPr>
      <w:r w:rsidRPr="00E71920">
        <w:t>39.00</w:t>
      </w:r>
      <w:r w:rsidRPr="00E71920">
        <w:tab/>
        <w:t>Usluge sanacije okoliša i ostale usluge gospodarenja otpadom</w:t>
      </w:r>
    </w:p>
    <w:p w14:paraId="29062FD0" w14:textId="77777777" w:rsidR="00A04449" w:rsidRPr="00E71920" w:rsidRDefault="00000000" w:rsidP="00E17D54">
      <w:pPr>
        <w:pStyle w:val="Heading5"/>
      </w:pPr>
      <w:r w:rsidRPr="00E71920">
        <w:t>39.00.1</w:t>
      </w:r>
      <w:r w:rsidRPr="00E71920">
        <w:tab/>
        <w:t>Usluge sanacije i čišćenja okoliša</w:t>
      </w:r>
    </w:p>
    <w:p w14:paraId="6D64FE2D" w14:textId="77777777" w:rsidR="00A04449" w:rsidRPr="00E71920" w:rsidRDefault="00000000" w:rsidP="00E17D54">
      <w:r w:rsidRPr="00E71920">
        <w:t>39.00.11</w:t>
      </w:r>
      <w:r w:rsidRPr="00E71920">
        <w:tab/>
        <w:t>Usluge sanacije i čišćenja zemljišta i podzemnih voda</w:t>
      </w:r>
    </w:p>
    <w:p w14:paraId="5677E65A" w14:textId="77777777" w:rsidR="00A04449" w:rsidRPr="00E71920" w:rsidRDefault="00000000" w:rsidP="00E17D54">
      <w:r w:rsidRPr="00E71920">
        <w:t>39.00.12</w:t>
      </w:r>
      <w:r w:rsidRPr="00E71920">
        <w:tab/>
        <w:t>Usluge sanacije i čišćenja površinskih voda</w:t>
      </w:r>
    </w:p>
    <w:p w14:paraId="50CCFB03" w14:textId="77777777" w:rsidR="00A04449" w:rsidRPr="00E71920" w:rsidRDefault="00000000" w:rsidP="00E17D54">
      <w:r w:rsidRPr="00E71920">
        <w:t>39.00.13</w:t>
      </w:r>
      <w:r w:rsidRPr="00E71920">
        <w:tab/>
        <w:t>Usluge sanacije i čišćenja zraka</w:t>
      </w:r>
    </w:p>
    <w:p w14:paraId="62C686A4" w14:textId="77777777" w:rsidR="00A04449" w:rsidRPr="00E71920" w:rsidRDefault="00000000" w:rsidP="00E17D54">
      <w:r w:rsidRPr="00E71920">
        <w:t>39.00.14</w:t>
      </w:r>
      <w:r w:rsidRPr="00E71920">
        <w:tab/>
        <w:t>Usluge sanacije zgrada</w:t>
      </w:r>
    </w:p>
    <w:p w14:paraId="752838A3" w14:textId="77777777" w:rsidR="00A04449" w:rsidRPr="00E71920" w:rsidRDefault="00000000" w:rsidP="00E17D54">
      <w:pPr>
        <w:pStyle w:val="Heading5"/>
      </w:pPr>
      <w:r w:rsidRPr="00E71920">
        <w:t>39.00.2</w:t>
      </w:r>
      <w:r w:rsidRPr="00E71920">
        <w:tab/>
        <w:t>Ostale usluge sanacije okoliša i posebne usluge kontrole onečišćenja</w:t>
      </w:r>
    </w:p>
    <w:p w14:paraId="2311B71C" w14:textId="77777777" w:rsidR="00A04449" w:rsidRPr="00E71920" w:rsidRDefault="00000000" w:rsidP="00E17D54">
      <w:r w:rsidRPr="00E71920">
        <w:t>39.00.21</w:t>
      </w:r>
      <w:r w:rsidRPr="00E71920">
        <w:tab/>
        <w:t>Usluge ograničavanja zagađenja, kontrole i nadzora sanacije zagađenih lokacija i ostale usluge sanacije zagađenih lokacija</w:t>
      </w:r>
    </w:p>
    <w:p w14:paraId="79AA643E" w14:textId="77777777" w:rsidR="00A04449" w:rsidRPr="00E71920" w:rsidRDefault="00000000" w:rsidP="00E17D54">
      <w:r w:rsidRPr="00E71920">
        <w:t>39.00.22</w:t>
      </w:r>
      <w:r w:rsidRPr="00E71920">
        <w:tab/>
        <w:t>Ostale usluge sanacije okoliša</w:t>
      </w:r>
    </w:p>
    <w:p w14:paraId="18D48BC6" w14:textId="77777777" w:rsidR="00A04449" w:rsidRPr="00E71920" w:rsidRDefault="00000000" w:rsidP="00E17D54">
      <w:r w:rsidRPr="00E71920">
        <w:t>39.00.23</w:t>
      </w:r>
      <w:r w:rsidRPr="00E71920">
        <w:tab/>
        <w:t>Ostale posebne usluge kontrole onečišćenja</w:t>
      </w:r>
    </w:p>
    <w:p w14:paraId="2D02D81D" w14:textId="2B900126" w:rsidR="00A04449" w:rsidRPr="00E71920" w:rsidRDefault="00000000" w:rsidP="00E17D54">
      <w:pPr>
        <w:pStyle w:val="Heading1"/>
      </w:pPr>
      <w:r w:rsidRPr="00E71920">
        <w:t>F</w:t>
      </w:r>
      <w:r w:rsidRPr="00E71920">
        <w:tab/>
        <w:t>GRAĐEVINE I GRAĐEVINSKI RADOVI</w:t>
      </w:r>
    </w:p>
    <w:p w14:paraId="61299851" w14:textId="77777777" w:rsidR="00A04449" w:rsidRPr="00E71920" w:rsidRDefault="00000000" w:rsidP="00E17D54">
      <w:pPr>
        <w:pStyle w:val="Heading2"/>
      </w:pPr>
      <w:r w:rsidRPr="00E71920">
        <w:t>41</w:t>
      </w:r>
      <w:r w:rsidRPr="00E71920">
        <w:tab/>
        <w:t>Stambene i nestambene zgrade, građevinski radovi na izgradnji stambenih i nestambenih zgrada</w:t>
      </w:r>
    </w:p>
    <w:p w14:paraId="13C535B8" w14:textId="77777777" w:rsidR="00A04449" w:rsidRPr="00E71920" w:rsidRDefault="00000000" w:rsidP="00E17D54">
      <w:pPr>
        <w:pStyle w:val="Heading3"/>
      </w:pPr>
      <w:r w:rsidRPr="00E71920">
        <w:t>41.0</w:t>
      </w:r>
      <w:r w:rsidRPr="00E71920">
        <w:tab/>
        <w:t>Stambene i nestambene zgrade, građevinski radovi na izgradnji stambenih i nestambenih zgrada</w:t>
      </w:r>
    </w:p>
    <w:p w14:paraId="0FAA829A" w14:textId="77777777" w:rsidR="00A04449" w:rsidRPr="00E71920" w:rsidRDefault="00000000" w:rsidP="00E17D54">
      <w:pPr>
        <w:pStyle w:val="Heading4"/>
      </w:pPr>
      <w:r w:rsidRPr="00E71920">
        <w:t>41.00</w:t>
      </w:r>
      <w:r w:rsidRPr="00E71920">
        <w:tab/>
        <w:t>Stambene i nestambene zgrade, građevinski radovi na izgradnji stambenih i nestambenih zgrada</w:t>
      </w:r>
    </w:p>
    <w:p w14:paraId="1B610E9C" w14:textId="77777777" w:rsidR="00A04449" w:rsidRPr="00E71920" w:rsidRDefault="00000000" w:rsidP="00E17D54">
      <w:pPr>
        <w:pStyle w:val="Heading5"/>
      </w:pPr>
      <w:r w:rsidRPr="00E71920">
        <w:t>41.00.1</w:t>
      </w:r>
      <w:r w:rsidRPr="00E71920">
        <w:tab/>
        <w:t>Stambene zgrade</w:t>
      </w:r>
    </w:p>
    <w:p w14:paraId="757A4724" w14:textId="77777777" w:rsidR="00A04449" w:rsidRPr="00E71920" w:rsidRDefault="00000000" w:rsidP="00E17D54">
      <w:r w:rsidRPr="00E71920">
        <w:t>41.00.11</w:t>
      </w:r>
      <w:r w:rsidRPr="00E71920">
        <w:tab/>
        <w:t>Stambene zgrade s jednim stanom</w:t>
      </w:r>
    </w:p>
    <w:p w14:paraId="6F08336D" w14:textId="77777777" w:rsidR="00A04449" w:rsidRPr="00E71920" w:rsidRDefault="00000000" w:rsidP="00E17D54">
      <w:r w:rsidRPr="00E71920">
        <w:t>41.00.12</w:t>
      </w:r>
      <w:r w:rsidRPr="00E71920">
        <w:tab/>
        <w:t>Stambene zgrade s dva stana</w:t>
      </w:r>
    </w:p>
    <w:p w14:paraId="28A9C679" w14:textId="77777777" w:rsidR="00A04449" w:rsidRPr="00E71920" w:rsidRDefault="00000000" w:rsidP="00E17D54">
      <w:r w:rsidRPr="00E71920">
        <w:t>41.00.13</w:t>
      </w:r>
      <w:r w:rsidRPr="00E71920">
        <w:tab/>
        <w:t>Stambene zgrade s tri i više stanova</w:t>
      </w:r>
    </w:p>
    <w:p w14:paraId="142FDCC3" w14:textId="77777777" w:rsidR="00A04449" w:rsidRPr="00E71920" w:rsidRDefault="00000000" w:rsidP="00E17D54">
      <w:r w:rsidRPr="00E71920">
        <w:t>41.00.14</w:t>
      </w:r>
      <w:r w:rsidRPr="00E71920">
        <w:tab/>
        <w:t>Stambene zgrade za stanovanje zajednica</w:t>
      </w:r>
    </w:p>
    <w:p w14:paraId="0B34DF4A" w14:textId="77777777" w:rsidR="00A04449" w:rsidRPr="00E71920" w:rsidRDefault="00000000" w:rsidP="00E17D54">
      <w:pPr>
        <w:pStyle w:val="Heading5"/>
      </w:pPr>
      <w:r w:rsidRPr="00E71920">
        <w:t>41.00.2</w:t>
      </w:r>
      <w:r w:rsidRPr="00E71920">
        <w:tab/>
        <w:t>Nestambene zgrade</w:t>
      </w:r>
    </w:p>
    <w:p w14:paraId="0666C113" w14:textId="77777777" w:rsidR="00A04449" w:rsidRPr="00E71920" w:rsidRDefault="00000000" w:rsidP="00E17D54">
      <w:r w:rsidRPr="00E71920">
        <w:t>41.00.21</w:t>
      </w:r>
      <w:r w:rsidRPr="00E71920">
        <w:tab/>
        <w:t>Industrijske zgrade</w:t>
      </w:r>
    </w:p>
    <w:p w14:paraId="2F09A94E" w14:textId="77777777" w:rsidR="00A04449" w:rsidRPr="00E71920" w:rsidRDefault="00000000" w:rsidP="00E17D54">
      <w:r w:rsidRPr="00E71920">
        <w:t>41.00.22</w:t>
      </w:r>
      <w:r w:rsidRPr="00E71920">
        <w:tab/>
        <w:t>Nestambene poljoprivredne zgrade</w:t>
      </w:r>
    </w:p>
    <w:p w14:paraId="20B0E00B" w14:textId="77777777" w:rsidR="00A04449" w:rsidRPr="00E71920" w:rsidRDefault="00000000" w:rsidP="00E17D54">
      <w:r w:rsidRPr="00E71920">
        <w:t>41.00.23</w:t>
      </w:r>
      <w:r w:rsidRPr="00E71920">
        <w:tab/>
        <w:t>Uredske zgrade</w:t>
      </w:r>
    </w:p>
    <w:p w14:paraId="3C8FBD25" w14:textId="77777777" w:rsidR="00A04449" w:rsidRPr="00E71920" w:rsidRDefault="00000000" w:rsidP="00E17D54">
      <w:r w:rsidRPr="00E71920">
        <w:t>41.00.24</w:t>
      </w:r>
      <w:r w:rsidRPr="00E71920">
        <w:tab/>
        <w:t>Zgrade za trgovinu na veliko i malo</w:t>
      </w:r>
    </w:p>
    <w:p w14:paraId="7158024A" w14:textId="77777777" w:rsidR="00A04449" w:rsidRPr="00E71920" w:rsidRDefault="00000000" w:rsidP="00E17D54">
      <w:r w:rsidRPr="00E71920">
        <w:t>41.00.25</w:t>
      </w:r>
      <w:r w:rsidRPr="00E71920">
        <w:tab/>
        <w:t>Zgrade za promet i komunikacije</w:t>
      </w:r>
    </w:p>
    <w:p w14:paraId="585CC685" w14:textId="77777777" w:rsidR="00A04449" w:rsidRPr="00E71920" w:rsidRDefault="00000000" w:rsidP="00E17D54">
      <w:r w:rsidRPr="00E71920">
        <w:t>41.00.26</w:t>
      </w:r>
      <w:r w:rsidRPr="00E71920">
        <w:tab/>
        <w:t>Rezervoari, silosi i skladišta</w:t>
      </w:r>
    </w:p>
    <w:p w14:paraId="7A38BD0C" w14:textId="77777777" w:rsidR="00A04449" w:rsidRPr="00E71920" w:rsidRDefault="00000000" w:rsidP="00E17D54">
      <w:r w:rsidRPr="00E71920">
        <w:t>41.00.27</w:t>
      </w:r>
      <w:r w:rsidRPr="00E71920">
        <w:tab/>
        <w:t>Hoteli i slične zgrade</w:t>
      </w:r>
    </w:p>
    <w:p w14:paraId="6DB9624D" w14:textId="77777777" w:rsidR="00A04449" w:rsidRPr="00E71920" w:rsidRDefault="00000000" w:rsidP="00E17D54">
      <w:r w:rsidRPr="00E71920">
        <w:t>41.00.28</w:t>
      </w:r>
      <w:r w:rsidRPr="00E71920">
        <w:tab/>
        <w:t>Zgrade za kulturno-umjetničku djelatnost i zabavu, obrazovne ustanove, bolnice, zgrade za institucionalnu skrb i zgrade za vjerske obrede</w:t>
      </w:r>
    </w:p>
    <w:p w14:paraId="7BFD285E" w14:textId="77777777" w:rsidR="00A04449" w:rsidRPr="00E71920" w:rsidRDefault="00000000" w:rsidP="00E17D54">
      <w:r w:rsidRPr="00E71920">
        <w:t>41.00.29</w:t>
      </w:r>
      <w:r w:rsidRPr="00E71920">
        <w:tab/>
        <w:t>Nestambene zgrade, d. n.</w:t>
      </w:r>
    </w:p>
    <w:p w14:paraId="3A029CDA" w14:textId="77777777" w:rsidR="00A04449" w:rsidRPr="00E71920" w:rsidRDefault="00000000" w:rsidP="00E17D54">
      <w:pPr>
        <w:pStyle w:val="Heading5"/>
      </w:pPr>
      <w:r w:rsidRPr="00E71920">
        <w:t>41.00.3</w:t>
      </w:r>
      <w:r w:rsidRPr="00E71920">
        <w:tab/>
        <w:t>Građevinski radovi na izgradnji stambenih zgrada</w:t>
      </w:r>
    </w:p>
    <w:p w14:paraId="11483708" w14:textId="77777777" w:rsidR="00A04449" w:rsidRPr="00E71920" w:rsidRDefault="00000000" w:rsidP="00E17D54">
      <w:r w:rsidRPr="00E71920">
        <w:t>41.00.31</w:t>
      </w:r>
      <w:r w:rsidRPr="00E71920">
        <w:tab/>
        <w:t>Građevinski radovi na izgradnji stambenih zgrada s jednim stanom</w:t>
      </w:r>
    </w:p>
    <w:p w14:paraId="1A73ED99" w14:textId="77777777" w:rsidR="00A04449" w:rsidRPr="00E71920" w:rsidRDefault="00000000" w:rsidP="00E17D54">
      <w:r w:rsidRPr="00E71920">
        <w:t>41.00.32</w:t>
      </w:r>
      <w:r w:rsidRPr="00E71920">
        <w:tab/>
        <w:t>Građevinski radovi na izgradnji stambenih zgrada s dva stana</w:t>
      </w:r>
    </w:p>
    <w:p w14:paraId="6C6EC931" w14:textId="77777777" w:rsidR="00A04449" w:rsidRPr="00E71920" w:rsidRDefault="00000000" w:rsidP="00E17D54">
      <w:r w:rsidRPr="00E71920">
        <w:t>41.00.33</w:t>
      </w:r>
      <w:r w:rsidRPr="00E71920">
        <w:tab/>
        <w:t>Građevinski radovi na izgradnji stambenih zgrada s tri i više stanova</w:t>
      </w:r>
    </w:p>
    <w:p w14:paraId="712948FF" w14:textId="77777777" w:rsidR="00A04449" w:rsidRPr="00E71920" w:rsidRDefault="00000000" w:rsidP="00E17D54">
      <w:r w:rsidRPr="00E71920">
        <w:t>41.00.34</w:t>
      </w:r>
      <w:r w:rsidRPr="00E71920">
        <w:tab/>
        <w:t>Građevinski radovi na izgradnji stambenih zgrada za stanovanje zajednica</w:t>
      </w:r>
    </w:p>
    <w:p w14:paraId="57E24390" w14:textId="77777777" w:rsidR="00A04449" w:rsidRPr="00E71920" w:rsidRDefault="00000000" w:rsidP="00E17D54">
      <w:pPr>
        <w:pStyle w:val="Heading5"/>
      </w:pPr>
      <w:r w:rsidRPr="00E71920">
        <w:t>41.00.4</w:t>
      </w:r>
      <w:r w:rsidRPr="00E71920">
        <w:tab/>
        <w:t>Građevinski radovi na izgradnji nestambenih zgrada</w:t>
      </w:r>
    </w:p>
    <w:p w14:paraId="1E46DEEE" w14:textId="77777777" w:rsidR="00A04449" w:rsidRPr="00E71920" w:rsidRDefault="00000000" w:rsidP="00E17D54">
      <w:r w:rsidRPr="00E71920">
        <w:t>41.00.41</w:t>
      </w:r>
      <w:r w:rsidRPr="00E71920">
        <w:tab/>
        <w:t>Građevinski radovi na izgradnji industrijskih zgrada</w:t>
      </w:r>
    </w:p>
    <w:p w14:paraId="1FE30E5B" w14:textId="77777777" w:rsidR="00A04449" w:rsidRPr="00E71920" w:rsidRDefault="00000000" w:rsidP="00E17D54">
      <w:r w:rsidRPr="00E71920">
        <w:t>41.00.42</w:t>
      </w:r>
      <w:r w:rsidRPr="00E71920">
        <w:tab/>
        <w:t>Građevinski radovi na izgradnji nestambenih poljoprivrednih zgrada</w:t>
      </w:r>
    </w:p>
    <w:p w14:paraId="64AA6DE2" w14:textId="77777777" w:rsidR="00A04449" w:rsidRPr="00E71920" w:rsidRDefault="00000000" w:rsidP="00E17D54">
      <w:r w:rsidRPr="00E71920">
        <w:t>41.00.43</w:t>
      </w:r>
      <w:r w:rsidRPr="00E71920">
        <w:tab/>
        <w:t>Građevinski radovi na izgradnji uredskih zgrada</w:t>
      </w:r>
    </w:p>
    <w:p w14:paraId="7946531C" w14:textId="77777777" w:rsidR="00A04449" w:rsidRPr="00E71920" w:rsidRDefault="00000000" w:rsidP="00E17D54">
      <w:r w:rsidRPr="00E71920">
        <w:t>41.00.44</w:t>
      </w:r>
      <w:r w:rsidRPr="00E71920">
        <w:tab/>
        <w:t>Građevinski radovi na izgradnji zgrada za trgovinu na veliko i malo</w:t>
      </w:r>
    </w:p>
    <w:p w14:paraId="19EF5B7A" w14:textId="77777777" w:rsidR="00A04449" w:rsidRPr="00E71920" w:rsidRDefault="00000000" w:rsidP="00E17D54">
      <w:r w:rsidRPr="00E71920">
        <w:t>41.00.45</w:t>
      </w:r>
      <w:r w:rsidRPr="00E71920">
        <w:tab/>
        <w:t>Građevinski radovi na izgradnji zgrada za promet i komunikacije</w:t>
      </w:r>
    </w:p>
    <w:p w14:paraId="0E950601" w14:textId="77777777" w:rsidR="00A04449" w:rsidRPr="00E71920" w:rsidRDefault="00000000" w:rsidP="00E17D54">
      <w:r w:rsidRPr="00E71920">
        <w:t>41.00.46</w:t>
      </w:r>
      <w:r w:rsidRPr="00E71920">
        <w:tab/>
        <w:t>Građevinski radovi na izgradnji rezervoara, silosa i skladišta</w:t>
      </w:r>
    </w:p>
    <w:p w14:paraId="06140E10" w14:textId="77777777" w:rsidR="00A04449" w:rsidRPr="00E71920" w:rsidRDefault="00000000" w:rsidP="00E17D54">
      <w:r w:rsidRPr="00E71920">
        <w:t>41.00.47</w:t>
      </w:r>
      <w:r w:rsidRPr="00E71920">
        <w:tab/>
        <w:t>Građevinski radovi na izgradnji hotela i sličnih zgrada</w:t>
      </w:r>
    </w:p>
    <w:p w14:paraId="4A6C2A0B" w14:textId="77777777" w:rsidR="00A04449" w:rsidRPr="00E71920" w:rsidRDefault="00000000" w:rsidP="00E17D54">
      <w:r w:rsidRPr="00E71920">
        <w:t>41.00.48</w:t>
      </w:r>
      <w:r w:rsidRPr="00E71920">
        <w:tab/>
        <w:t>Građevinski radovi na izgradnji građevina za kulturno-umjetničku djelatnost i zabavu, obrazovnih ustanova, bolnica, zgrada za institucionalnu skrb i zgrada za vjerske obrede</w:t>
      </w:r>
    </w:p>
    <w:p w14:paraId="3295C49C" w14:textId="77777777" w:rsidR="00A04449" w:rsidRPr="00E71920" w:rsidRDefault="00000000" w:rsidP="00E17D54">
      <w:r w:rsidRPr="00E71920">
        <w:t>41.00.49</w:t>
      </w:r>
      <w:r w:rsidRPr="00E71920">
        <w:tab/>
        <w:t>Građevinski radovi na izgradnji nestambenih zgrada, d. n.</w:t>
      </w:r>
    </w:p>
    <w:p w14:paraId="36A45BA1" w14:textId="77777777" w:rsidR="00A04449" w:rsidRPr="00E71920" w:rsidRDefault="00000000" w:rsidP="00E17D54">
      <w:pPr>
        <w:pStyle w:val="Heading2"/>
      </w:pPr>
      <w:r w:rsidRPr="00E71920">
        <w:t>42</w:t>
      </w:r>
      <w:r w:rsidRPr="00E71920">
        <w:tab/>
        <w:t>Građevine niskogradnje i građevinski radovi na izgradnji građevina niskogradnje</w:t>
      </w:r>
    </w:p>
    <w:p w14:paraId="5A5C09DA" w14:textId="77777777" w:rsidR="00A04449" w:rsidRPr="00E71920" w:rsidRDefault="00000000" w:rsidP="00E17D54">
      <w:pPr>
        <w:pStyle w:val="Heading3"/>
      </w:pPr>
      <w:r w:rsidRPr="00E71920">
        <w:t>42.1</w:t>
      </w:r>
      <w:r w:rsidRPr="00E71920">
        <w:tab/>
        <w:t>Ceste i željezničke pruge; građevinski radovi na izgradnji cesta i željezničkih pruga</w:t>
      </w:r>
    </w:p>
    <w:p w14:paraId="17F2CC49" w14:textId="77777777" w:rsidR="00A04449" w:rsidRPr="00E71920" w:rsidRDefault="00000000" w:rsidP="00E17D54">
      <w:pPr>
        <w:pStyle w:val="Heading4"/>
      </w:pPr>
      <w:r w:rsidRPr="00E71920">
        <w:t>42.11</w:t>
      </w:r>
      <w:r w:rsidRPr="00E71920">
        <w:tab/>
        <w:t>Ceste i autoceste; građevinski radovi na izgradnji cesta i autocesta</w:t>
      </w:r>
    </w:p>
    <w:p w14:paraId="5893C90F" w14:textId="77777777" w:rsidR="00A04449" w:rsidRPr="00E71920" w:rsidRDefault="00000000" w:rsidP="00E17D54">
      <w:pPr>
        <w:pStyle w:val="Heading5"/>
      </w:pPr>
      <w:r w:rsidRPr="00E71920">
        <w:t>42.11.1</w:t>
      </w:r>
      <w:r w:rsidRPr="00E71920">
        <w:tab/>
        <w:t>Autoceste, ceste, ulice i ostale prometnice ili pješački putovi i uzletišta u zračnim lukama</w:t>
      </w:r>
    </w:p>
    <w:p w14:paraId="38953BA9" w14:textId="77777777" w:rsidR="00A04449" w:rsidRPr="00E71920" w:rsidRDefault="00000000" w:rsidP="00E17D54">
      <w:r w:rsidRPr="00E71920">
        <w:t>42.11.10</w:t>
      </w:r>
      <w:r w:rsidRPr="00E71920">
        <w:tab/>
        <w:t>Autoceste, ceste, ulice i ostale prometnice ili pješački putovi i uzletišta u zračnim lukama</w:t>
      </w:r>
    </w:p>
    <w:p w14:paraId="501E9BDC" w14:textId="77777777" w:rsidR="00A04449" w:rsidRPr="00E71920" w:rsidRDefault="00000000" w:rsidP="00E17D54">
      <w:pPr>
        <w:pStyle w:val="Heading5"/>
      </w:pPr>
      <w:r w:rsidRPr="00E71920">
        <w:t>42.11.2</w:t>
      </w:r>
      <w:r w:rsidRPr="00E71920">
        <w:tab/>
        <w:t>Građevinski radovi na izgradnji autocesta, cesta, ulica i ostalih prometnica ili pješačkih putova te uzletišta u zračnim lukama</w:t>
      </w:r>
    </w:p>
    <w:p w14:paraId="414E1C1E" w14:textId="77777777" w:rsidR="00A04449" w:rsidRPr="00E71920" w:rsidRDefault="00000000" w:rsidP="00E17D54">
      <w:r w:rsidRPr="00E71920">
        <w:t>42.11.20</w:t>
      </w:r>
      <w:r w:rsidRPr="00E71920">
        <w:tab/>
        <w:t>Građevinski radovi na izgradnji autocesta, cesta, ulica i ostalih prometnica ili pješačkih putova te uzletišta u zračnim lukama</w:t>
      </w:r>
    </w:p>
    <w:p w14:paraId="6C997287" w14:textId="77777777" w:rsidR="00A04449" w:rsidRPr="00E71920" w:rsidRDefault="00000000" w:rsidP="00E17D54">
      <w:pPr>
        <w:pStyle w:val="Heading4"/>
      </w:pPr>
      <w:r w:rsidRPr="00E71920">
        <w:t>42.12</w:t>
      </w:r>
      <w:r w:rsidRPr="00E71920">
        <w:tab/>
        <w:t>Željezničke pruge i podzemne željeznice; građevinski radovi na izgradnji željezničkih pruga i podzemnih željeznica</w:t>
      </w:r>
    </w:p>
    <w:p w14:paraId="55CB97C2" w14:textId="77777777" w:rsidR="00A04449" w:rsidRPr="00E71920" w:rsidRDefault="00000000" w:rsidP="00E17D54">
      <w:pPr>
        <w:pStyle w:val="Heading5"/>
      </w:pPr>
      <w:r w:rsidRPr="00E71920">
        <w:t>42.12.1</w:t>
      </w:r>
      <w:r w:rsidRPr="00E71920">
        <w:tab/>
        <w:t>Željezničke pruge i podzemne željeznice</w:t>
      </w:r>
    </w:p>
    <w:p w14:paraId="7E89CAE9" w14:textId="77777777" w:rsidR="00A04449" w:rsidRPr="00E71920" w:rsidRDefault="00000000" w:rsidP="00E17D54">
      <w:r w:rsidRPr="00E71920">
        <w:t>42.12.10</w:t>
      </w:r>
      <w:r w:rsidRPr="00E71920">
        <w:tab/>
        <w:t>Željezničke pruge i podzemne željeznice</w:t>
      </w:r>
    </w:p>
    <w:p w14:paraId="073A39E5" w14:textId="77777777" w:rsidR="00A04449" w:rsidRPr="00E71920" w:rsidRDefault="00000000" w:rsidP="00E17D54">
      <w:pPr>
        <w:pStyle w:val="Heading5"/>
      </w:pPr>
      <w:r w:rsidRPr="00E71920">
        <w:t>42.12.2</w:t>
      </w:r>
      <w:r w:rsidRPr="00E71920">
        <w:tab/>
        <w:t>Građevinski radovi na izgradnji željezničkih pruga i podzemnih željeznica</w:t>
      </w:r>
    </w:p>
    <w:p w14:paraId="5FCBB35F" w14:textId="77777777" w:rsidR="00A04449" w:rsidRPr="00E71920" w:rsidRDefault="00000000" w:rsidP="00E17D54">
      <w:r w:rsidRPr="00E71920">
        <w:t>42.12.20</w:t>
      </w:r>
      <w:r w:rsidRPr="00E71920">
        <w:tab/>
        <w:t>Građevinski radovi na izgradnji željezničkih pruga i podzemnih željeznica</w:t>
      </w:r>
    </w:p>
    <w:p w14:paraId="24AD31A9" w14:textId="77777777" w:rsidR="00A04449" w:rsidRPr="00E71920" w:rsidRDefault="00000000" w:rsidP="00E17D54">
      <w:pPr>
        <w:pStyle w:val="Heading4"/>
      </w:pPr>
      <w:r w:rsidRPr="00E71920">
        <w:t>42.13</w:t>
      </w:r>
      <w:r w:rsidRPr="00E71920">
        <w:tab/>
        <w:t>Mostovi i tuneli; građevinski radovi na izgradnji mostova i tunela</w:t>
      </w:r>
    </w:p>
    <w:p w14:paraId="2356D452" w14:textId="77777777" w:rsidR="00A04449" w:rsidRPr="00E71920" w:rsidRDefault="00000000" w:rsidP="00E17D54">
      <w:pPr>
        <w:pStyle w:val="Heading5"/>
      </w:pPr>
      <w:r w:rsidRPr="00E71920">
        <w:t>42.13.1</w:t>
      </w:r>
      <w:r w:rsidRPr="00E71920">
        <w:tab/>
        <w:t>Mostovi i tuneli</w:t>
      </w:r>
    </w:p>
    <w:p w14:paraId="551C22E8" w14:textId="77777777" w:rsidR="00A04449" w:rsidRPr="00E71920" w:rsidRDefault="00000000" w:rsidP="00E17D54">
      <w:r w:rsidRPr="00E71920">
        <w:t>42.13.10</w:t>
      </w:r>
      <w:r w:rsidRPr="00E71920">
        <w:tab/>
        <w:t>Mostovi i tuneli</w:t>
      </w:r>
    </w:p>
    <w:p w14:paraId="3374054F" w14:textId="77777777" w:rsidR="00A04449" w:rsidRPr="00E71920" w:rsidRDefault="00000000" w:rsidP="00E17D54">
      <w:pPr>
        <w:pStyle w:val="Heading5"/>
      </w:pPr>
      <w:r w:rsidRPr="00E71920">
        <w:t>42.13.2</w:t>
      </w:r>
      <w:r w:rsidRPr="00E71920">
        <w:tab/>
        <w:t>Građevinski radovi na izgradnji mostova i tunela</w:t>
      </w:r>
    </w:p>
    <w:p w14:paraId="04FC782D" w14:textId="77777777" w:rsidR="00A04449" w:rsidRPr="00E71920" w:rsidRDefault="00000000" w:rsidP="00E17D54">
      <w:r w:rsidRPr="00E71920">
        <w:t>42.13.20</w:t>
      </w:r>
      <w:r w:rsidRPr="00E71920">
        <w:tab/>
        <w:t>Građevinski radovi na izgradnji mostova i tunela</w:t>
      </w:r>
    </w:p>
    <w:p w14:paraId="649B0CF8" w14:textId="77777777" w:rsidR="00A04449" w:rsidRPr="00E71920" w:rsidRDefault="00000000" w:rsidP="00E17D54">
      <w:pPr>
        <w:pStyle w:val="Heading3"/>
      </w:pPr>
      <w:r w:rsidRPr="00E71920">
        <w:t>42.2</w:t>
      </w:r>
      <w:r w:rsidRPr="00E71920">
        <w:tab/>
        <w:t>Cjevovodi, elektroenergetski i telekomunikacijski vodovi te građevinski radovi na izgradnji cjevovoda, elektroenergetskih i telekomunikacijskih vodova</w:t>
      </w:r>
    </w:p>
    <w:p w14:paraId="2B4D6FE5" w14:textId="77777777" w:rsidR="00A04449" w:rsidRPr="00E71920" w:rsidRDefault="00000000" w:rsidP="00E17D54">
      <w:pPr>
        <w:pStyle w:val="Heading4"/>
      </w:pPr>
      <w:r w:rsidRPr="00E71920">
        <w:t>42.21</w:t>
      </w:r>
      <w:r w:rsidRPr="00E71920">
        <w:tab/>
        <w:t>Cjevovodi za tekućine i plinove te građevinski radovi na izgradnji cjevovoda za tekućine i plinove</w:t>
      </w:r>
    </w:p>
    <w:p w14:paraId="54CA69F3" w14:textId="77777777" w:rsidR="00A04449" w:rsidRPr="00E71920" w:rsidRDefault="00000000" w:rsidP="00E17D54">
      <w:pPr>
        <w:pStyle w:val="Heading5"/>
      </w:pPr>
      <w:r w:rsidRPr="00E71920">
        <w:t>42.21.1</w:t>
      </w:r>
      <w:r w:rsidRPr="00E71920">
        <w:tab/>
        <w:t>Cjevovodi za tekućine i plinove</w:t>
      </w:r>
    </w:p>
    <w:p w14:paraId="744F6D3C" w14:textId="77777777" w:rsidR="00A04449" w:rsidRPr="00E71920" w:rsidRDefault="00000000" w:rsidP="00E17D54">
      <w:r w:rsidRPr="00E71920">
        <w:t>42.21.11</w:t>
      </w:r>
      <w:r w:rsidRPr="00E71920">
        <w:tab/>
        <w:t>Magistralni cjevovodi za tekućine i plinove</w:t>
      </w:r>
    </w:p>
    <w:p w14:paraId="261E8E76" w14:textId="77777777" w:rsidR="00A04449" w:rsidRPr="00E71920" w:rsidRDefault="00000000" w:rsidP="00E17D54">
      <w:r w:rsidRPr="00E71920">
        <w:t>42.21.12</w:t>
      </w:r>
      <w:r w:rsidRPr="00E71920">
        <w:tab/>
        <w:t>Lokalni cjevovodi za tekućine i plinove</w:t>
      </w:r>
    </w:p>
    <w:p w14:paraId="7D4BFB7D" w14:textId="77777777" w:rsidR="00A04449" w:rsidRPr="00E71920" w:rsidRDefault="00000000" w:rsidP="00E17D54">
      <w:r w:rsidRPr="00E71920">
        <w:t>42.21.13</w:t>
      </w:r>
      <w:r w:rsidRPr="00E71920">
        <w:tab/>
        <w:t>Sustavi za navodnjavanje (kanali); vodovodne mreže i cjevovodi; postrojenja za pročišćavanje vode, postrojenja za zbrinjavanje otpadnih voda i crpne stanice</w:t>
      </w:r>
    </w:p>
    <w:p w14:paraId="66FBD435" w14:textId="77777777" w:rsidR="00A04449" w:rsidRPr="00E71920" w:rsidRDefault="00000000" w:rsidP="00E17D54">
      <w:pPr>
        <w:pStyle w:val="Heading5"/>
      </w:pPr>
      <w:r w:rsidRPr="00E71920">
        <w:t>42.21.2</w:t>
      </w:r>
      <w:r w:rsidRPr="00E71920">
        <w:tab/>
        <w:t>Građevinski radovi na izgradnji cjevovoda za tekućine i plinove</w:t>
      </w:r>
    </w:p>
    <w:p w14:paraId="6608E160" w14:textId="77777777" w:rsidR="00A04449" w:rsidRPr="00E71920" w:rsidRDefault="00000000" w:rsidP="00E17D54">
      <w:r w:rsidRPr="00E71920">
        <w:t>42.21.21</w:t>
      </w:r>
      <w:r w:rsidRPr="00E71920">
        <w:tab/>
        <w:t>Građevinski radovi na izgradnji magistralnih cjevovoda</w:t>
      </w:r>
    </w:p>
    <w:p w14:paraId="7DBAFDD5" w14:textId="77777777" w:rsidR="00A04449" w:rsidRPr="00E71920" w:rsidRDefault="00000000" w:rsidP="00E17D54">
      <w:r w:rsidRPr="00E71920">
        <w:t>42.21.22</w:t>
      </w:r>
      <w:r w:rsidRPr="00E71920">
        <w:tab/>
        <w:t>Građevinski radovi na izgradnji lokalnih cjevovoda, uključujući pomoćne radove</w:t>
      </w:r>
    </w:p>
    <w:p w14:paraId="09A8CC0B" w14:textId="77777777" w:rsidR="00A04449" w:rsidRPr="00E71920" w:rsidRDefault="00000000" w:rsidP="00E17D54">
      <w:r w:rsidRPr="00E71920">
        <w:t>42.21.23</w:t>
      </w:r>
      <w:r w:rsidRPr="00E71920">
        <w:tab/>
        <w:t>Građevinski radovi na izgradnji sustava za navodnjavanje (kanala), vodovodnih mreža i cjevovoda, postrojenja za pročišćavanje vode, postrojenja za zbrinjavanje otpadnih voda i crpnih stanica</w:t>
      </w:r>
    </w:p>
    <w:p w14:paraId="2BA8789F" w14:textId="77777777" w:rsidR="00A04449" w:rsidRPr="00E71920" w:rsidRDefault="00000000" w:rsidP="00E17D54">
      <w:r w:rsidRPr="00E71920">
        <w:t>42.21.24</w:t>
      </w:r>
      <w:r w:rsidRPr="00E71920">
        <w:tab/>
        <w:t>Radovi na bušenju vodocrpilišta i iskopavanju septičkih jama</w:t>
      </w:r>
    </w:p>
    <w:p w14:paraId="79282F32" w14:textId="77777777" w:rsidR="00A04449" w:rsidRPr="00E71920" w:rsidRDefault="00000000" w:rsidP="00E17D54">
      <w:pPr>
        <w:pStyle w:val="Heading4"/>
      </w:pPr>
      <w:r w:rsidRPr="00E71920">
        <w:t>42.22</w:t>
      </w:r>
      <w:r w:rsidRPr="00E71920">
        <w:tab/>
        <w:t>Elektroenergetski i telekomunikacijski vodovi te građevinski radovi na izgradnji elektroenergetskih i telekomunikacijskih vodova</w:t>
      </w:r>
    </w:p>
    <w:p w14:paraId="15A77D4A" w14:textId="77777777" w:rsidR="00A04449" w:rsidRPr="00E71920" w:rsidRDefault="00000000" w:rsidP="00E17D54">
      <w:pPr>
        <w:pStyle w:val="Heading5"/>
      </w:pPr>
      <w:r w:rsidRPr="00E71920">
        <w:t>42.22.1</w:t>
      </w:r>
      <w:r w:rsidRPr="00E71920">
        <w:tab/>
        <w:t>Elektroenergetski i telekomunikacijski vodovi</w:t>
      </w:r>
    </w:p>
    <w:p w14:paraId="557E378E" w14:textId="77777777" w:rsidR="00A04449" w:rsidRPr="00E71920" w:rsidRDefault="00000000" w:rsidP="00E17D54">
      <w:r w:rsidRPr="00E71920">
        <w:t>42.22.11</w:t>
      </w:r>
      <w:r w:rsidRPr="00E71920">
        <w:tab/>
        <w:t>Magistralni elektroenergetski i telekomunikacijski vodovi</w:t>
      </w:r>
    </w:p>
    <w:p w14:paraId="66261AD9" w14:textId="77777777" w:rsidR="00A04449" w:rsidRPr="00E71920" w:rsidRDefault="00000000" w:rsidP="00E17D54">
      <w:r w:rsidRPr="00E71920">
        <w:t>42.22.12</w:t>
      </w:r>
      <w:r w:rsidRPr="00E71920">
        <w:tab/>
        <w:t>Lokalni elektroenergetski i telekomunikacijski vodovi</w:t>
      </w:r>
    </w:p>
    <w:p w14:paraId="5EE0F5FC" w14:textId="77777777" w:rsidR="00A04449" w:rsidRPr="00E71920" w:rsidRDefault="00000000" w:rsidP="00E17D54">
      <w:r w:rsidRPr="00E71920">
        <w:t>42.22.13</w:t>
      </w:r>
      <w:r w:rsidRPr="00E71920">
        <w:tab/>
        <w:t>Elektrane</w:t>
      </w:r>
    </w:p>
    <w:p w14:paraId="7749A7C0" w14:textId="77777777" w:rsidR="00A04449" w:rsidRPr="00E71920" w:rsidRDefault="00000000" w:rsidP="00E17D54">
      <w:pPr>
        <w:pStyle w:val="Heading5"/>
      </w:pPr>
      <w:r w:rsidRPr="00E71920">
        <w:t>42.22.2</w:t>
      </w:r>
      <w:r w:rsidRPr="00E71920">
        <w:tab/>
        <w:t>Građevinski radovi na izgradnji elektroenergetskih i telekomunikacijskih vodova</w:t>
      </w:r>
    </w:p>
    <w:p w14:paraId="5FB55D78" w14:textId="77777777" w:rsidR="00A04449" w:rsidRPr="00E71920" w:rsidRDefault="00000000" w:rsidP="00E17D54">
      <w:r w:rsidRPr="00E71920">
        <w:t>42.22.21</w:t>
      </w:r>
      <w:r w:rsidRPr="00E71920">
        <w:tab/>
        <w:t>Građevinski radovi na izgradnji magistralnih elektroenergetskih i telekomunikacijskih vodova</w:t>
      </w:r>
    </w:p>
    <w:p w14:paraId="4BCFB403" w14:textId="77777777" w:rsidR="00A04449" w:rsidRPr="00E71920" w:rsidRDefault="00000000" w:rsidP="00E17D54">
      <w:r w:rsidRPr="00E71920">
        <w:t>42.22.22</w:t>
      </w:r>
      <w:r w:rsidRPr="00E71920">
        <w:tab/>
        <w:t>Građevinski radovi na izgradnji lokalnih elektroenergetskih i telekomunikacijskih vodova</w:t>
      </w:r>
    </w:p>
    <w:p w14:paraId="7A39B4BF" w14:textId="77777777" w:rsidR="00A04449" w:rsidRPr="00E71920" w:rsidRDefault="00000000" w:rsidP="00E17D54">
      <w:r w:rsidRPr="00E71920">
        <w:t>42.22.23</w:t>
      </w:r>
      <w:r w:rsidRPr="00E71920">
        <w:tab/>
        <w:t>Građevinski radovi na izgradnji elektrana</w:t>
      </w:r>
    </w:p>
    <w:p w14:paraId="12D8058A" w14:textId="77777777" w:rsidR="00A04449" w:rsidRPr="00E71920" w:rsidRDefault="00000000" w:rsidP="00E17D54">
      <w:pPr>
        <w:pStyle w:val="Heading3"/>
      </w:pPr>
      <w:r w:rsidRPr="00E71920">
        <w:t>42.9</w:t>
      </w:r>
      <w:r w:rsidRPr="00E71920">
        <w:tab/>
        <w:t>Ostale građevine niskogradnje i građevinski radovi na izgradnji ostalih građevina niskogradnje</w:t>
      </w:r>
    </w:p>
    <w:p w14:paraId="0459463E" w14:textId="77777777" w:rsidR="00A04449" w:rsidRPr="00E71920" w:rsidRDefault="00000000" w:rsidP="00E17D54">
      <w:pPr>
        <w:pStyle w:val="Heading4"/>
      </w:pPr>
      <w:r w:rsidRPr="00E71920">
        <w:t>42.91</w:t>
      </w:r>
      <w:r w:rsidRPr="00E71920">
        <w:tab/>
        <w:t>Vodne građevine i građevinski radovi na izgradnji vodnih građevina</w:t>
      </w:r>
    </w:p>
    <w:p w14:paraId="6FE87A75" w14:textId="77777777" w:rsidR="00A04449" w:rsidRPr="00E71920" w:rsidRDefault="00000000" w:rsidP="00E17D54">
      <w:pPr>
        <w:pStyle w:val="Heading5"/>
      </w:pPr>
      <w:r w:rsidRPr="00E71920">
        <w:t>42.91.1</w:t>
      </w:r>
      <w:r w:rsidRPr="00E71920">
        <w:tab/>
        <w:t>Luke, pristaništa, brane, ustavi i srodne hidromehaničke građevine</w:t>
      </w:r>
    </w:p>
    <w:p w14:paraId="44AED4B6" w14:textId="77777777" w:rsidR="00A04449" w:rsidRPr="00E71920" w:rsidRDefault="00000000" w:rsidP="00E17D54">
      <w:r w:rsidRPr="00E71920">
        <w:t>42.91.10</w:t>
      </w:r>
      <w:r w:rsidRPr="00E71920">
        <w:tab/>
        <w:t>Luke, pristaništa, brane, ustavi i srodne hidromehaničke građevine</w:t>
      </w:r>
    </w:p>
    <w:p w14:paraId="02232DDA" w14:textId="77777777" w:rsidR="00A04449" w:rsidRPr="00E71920" w:rsidRDefault="00000000" w:rsidP="00E17D54">
      <w:pPr>
        <w:pStyle w:val="Heading5"/>
      </w:pPr>
      <w:r w:rsidRPr="00E71920">
        <w:t>42.91.2</w:t>
      </w:r>
      <w:r w:rsidRPr="00E71920">
        <w:tab/>
        <w:t>Građevinski radovi na izgradnji luka, pristaništa, brana, ustava i srodnih hidromehaničkih građevina</w:t>
      </w:r>
    </w:p>
    <w:p w14:paraId="1AA2AE9B" w14:textId="77777777" w:rsidR="00A04449" w:rsidRPr="00E71920" w:rsidRDefault="00000000" w:rsidP="00E17D54">
      <w:r w:rsidRPr="00E71920">
        <w:t>42.91.20</w:t>
      </w:r>
      <w:r w:rsidRPr="00E71920">
        <w:tab/>
        <w:t>Građevinski radovi na izgradnji luka, pristaništa, brana, ustava i srodnih hidromehaničkih građevina</w:t>
      </w:r>
    </w:p>
    <w:p w14:paraId="6E1142CE" w14:textId="77777777" w:rsidR="00A04449" w:rsidRPr="00E71920" w:rsidRDefault="00000000" w:rsidP="00E17D54">
      <w:pPr>
        <w:pStyle w:val="Heading4"/>
      </w:pPr>
      <w:r w:rsidRPr="00E71920">
        <w:t>42.99</w:t>
      </w:r>
      <w:r w:rsidRPr="00E71920">
        <w:tab/>
        <w:t>Ostale građevine niskogradnje i građevinski radovi na izgradnji ostalih građevina niskogradnje, d. n.</w:t>
      </w:r>
    </w:p>
    <w:p w14:paraId="273CC928" w14:textId="77777777" w:rsidR="00A04449" w:rsidRPr="00E71920" w:rsidRDefault="00000000" w:rsidP="00E17D54">
      <w:pPr>
        <w:pStyle w:val="Heading5"/>
      </w:pPr>
      <w:r w:rsidRPr="00E71920">
        <w:t>42.99.1</w:t>
      </w:r>
      <w:r w:rsidRPr="00E71920">
        <w:tab/>
        <w:t>Ostale građevine niskogradnje</w:t>
      </w:r>
    </w:p>
    <w:p w14:paraId="61FDC1CB" w14:textId="77777777" w:rsidR="00A04449" w:rsidRPr="00E71920" w:rsidRDefault="00000000" w:rsidP="00E17D54">
      <w:r w:rsidRPr="00E71920">
        <w:t>42.99.11</w:t>
      </w:r>
      <w:r w:rsidRPr="00E71920">
        <w:tab/>
        <w:t>Građevine za rudarstvo i industriju</w:t>
      </w:r>
    </w:p>
    <w:p w14:paraId="5F0086C6" w14:textId="77777777" w:rsidR="00A04449" w:rsidRPr="00E71920" w:rsidRDefault="00000000" w:rsidP="00E17D54">
      <w:r w:rsidRPr="00E71920">
        <w:t>42.99.12</w:t>
      </w:r>
      <w:r w:rsidRPr="00E71920">
        <w:tab/>
        <w:t>Građevine za sport i rekreaciju</w:t>
      </w:r>
    </w:p>
    <w:p w14:paraId="323F47B3" w14:textId="77777777" w:rsidR="00A04449" w:rsidRPr="00E71920" w:rsidRDefault="00000000" w:rsidP="00E17D54">
      <w:r w:rsidRPr="00E71920">
        <w:t>42.99.19</w:t>
      </w:r>
      <w:r w:rsidRPr="00E71920">
        <w:tab/>
        <w:t>Ostale građevine niskogradnje, d. n.</w:t>
      </w:r>
    </w:p>
    <w:p w14:paraId="40AE7BD6" w14:textId="77777777" w:rsidR="00A04449" w:rsidRPr="00E71920" w:rsidRDefault="00000000" w:rsidP="00E17D54">
      <w:pPr>
        <w:pStyle w:val="Heading5"/>
      </w:pPr>
      <w:r w:rsidRPr="00E71920">
        <w:t>42.99.2</w:t>
      </w:r>
      <w:r w:rsidRPr="00E71920">
        <w:tab/>
        <w:t>Građevinski radovi na izgradnji ostalih građevina niskogradnje</w:t>
      </w:r>
    </w:p>
    <w:p w14:paraId="00D1AA78" w14:textId="77777777" w:rsidR="00A04449" w:rsidRPr="00E71920" w:rsidRDefault="00000000" w:rsidP="00E17D54">
      <w:r w:rsidRPr="00E71920">
        <w:t>42.99.21</w:t>
      </w:r>
      <w:r w:rsidRPr="00E71920">
        <w:tab/>
        <w:t>Građevinski radovi na izgradnji građevina za rudarstvo i industriju</w:t>
      </w:r>
    </w:p>
    <w:p w14:paraId="06857C63" w14:textId="77777777" w:rsidR="00A04449" w:rsidRPr="00E71920" w:rsidRDefault="00000000" w:rsidP="00E17D54">
      <w:r w:rsidRPr="00E71920">
        <w:t>42.99.22</w:t>
      </w:r>
      <w:r w:rsidRPr="00E71920">
        <w:tab/>
        <w:t>Građevinski radovi na izgradnji sportske infrastrukture na otvorenom</w:t>
      </w:r>
    </w:p>
    <w:p w14:paraId="4A019DAF" w14:textId="77777777" w:rsidR="00A04449" w:rsidRPr="00E71920" w:rsidRDefault="00000000" w:rsidP="00E17D54">
      <w:r w:rsidRPr="00E71920">
        <w:t>42.99.23</w:t>
      </w:r>
      <w:r w:rsidRPr="00E71920">
        <w:tab/>
        <w:t>Građevinski radovi na izgradnji unutarnje sportske infrastrukture</w:t>
      </w:r>
    </w:p>
    <w:p w14:paraId="3B0B1EFF" w14:textId="77777777" w:rsidR="00A04449" w:rsidRPr="00E71920" w:rsidRDefault="00000000" w:rsidP="00E17D54">
      <w:r w:rsidRPr="00E71920">
        <w:t>42.99.29</w:t>
      </w:r>
      <w:r w:rsidRPr="00E71920">
        <w:tab/>
        <w:t>Građevinski radovi na izgradnji ostalih građevina niskogradnje, d. n.</w:t>
      </w:r>
    </w:p>
    <w:p w14:paraId="34B0DDC0" w14:textId="77777777" w:rsidR="00A04449" w:rsidRPr="00E71920" w:rsidRDefault="00000000" w:rsidP="00E17D54">
      <w:pPr>
        <w:pStyle w:val="Heading2"/>
      </w:pPr>
      <w:r w:rsidRPr="00E71920">
        <w:t>43</w:t>
      </w:r>
      <w:r w:rsidRPr="00E71920">
        <w:tab/>
        <w:t>Specijalizirani građevinski radovi</w:t>
      </w:r>
    </w:p>
    <w:p w14:paraId="0037E2AD" w14:textId="77777777" w:rsidR="00A04449" w:rsidRPr="00E71920" w:rsidRDefault="00000000" w:rsidP="00E17D54">
      <w:pPr>
        <w:pStyle w:val="Heading3"/>
      </w:pPr>
      <w:r w:rsidRPr="00E71920">
        <w:t>43.1</w:t>
      </w:r>
      <w:r w:rsidRPr="00E71920">
        <w:tab/>
        <w:t>Radovi na uklanjanju građevina i pripremni radovi na gradilištu</w:t>
      </w:r>
    </w:p>
    <w:p w14:paraId="7AFFA4BE" w14:textId="77777777" w:rsidR="00A04449" w:rsidRPr="00E71920" w:rsidRDefault="00000000" w:rsidP="00E17D54">
      <w:pPr>
        <w:pStyle w:val="Heading4"/>
      </w:pPr>
      <w:r w:rsidRPr="00E71920">
        <w:t>43.11</w:t>
      </w:r>
      <w:r w:rsidRPr="00E71920">
        <w:tab/>
        <w:t>Radovi na uklanjanju građevina</w:t>
      </w:r>
    </w:p>
    <w:p w14:paraId="3C5FF912" w14:textId="77777777" w:rsidR="00A04449" w:rsidRPr="00E71920" w:rsidRDefault="00000000" w:rsidP="00E17D54">
      <w:pPr>
        <w:pStyle w:val="Heading5"/>
      </w:pPr>
      <w:r w:rsidRPr="00E71920">
        <w:t>43.11.0</w:t>
      </w:r>
      <w:r w:rsidRPr="00E71920">
        <w:tab/>
        <w:t>Radovi na uklanjanju građevina</w:t>
      </w:r>
    </w:p>
    <w:p w14:paraId="48E30CEB" w14:textId="77777777" w:rsidR="00A04449" w:rsidRPr="00E71920" w:rsidRDefault="00000000" w:rsidP="00E17D54">
      <w:r w:rsidRPr="00E71920">
        <w:t>43.11.00</w:t>
      </w:r>
      <w:r w:rsidRPr="00E71920">
        <w:tab/>
        <w:t>Radovi na uklanjanju građevina</w:t>
      </w:r>
    </w:p>
    <w:p w14:paraId="497363FE" w14:textId="77777777" w:rsidR="00A04449" w:rsidRPr="00E71920" w:rsidRDefault="00000000" w:rsidP="00E17D54">
      <w:pPr>
        <w:pStyle w:val="Heading4"/>
      </w:pPr>
      <w:r w:rsidRPr="00E71920">
        <w:t>43.12</w:t>
      </w:r>
      <w:r w:rsidRPr="00E71920">
        <w:tab/>
        <w:t>Pripremni radovi na gradilištu</w:t>
      </w:r>
    </w:p>
    <w:p w14:paraId="6ACFF232" w14:textId="77777777" w:rsidR="00A04449" w:rsidRPr="00E71920" w:rsidRDefault="00000000" w:rsidP="00E17D54">
      <w:pPr>
        <w:pStyle w:val="Heading5"/>
      </w:pPr>
      <w:r w:rsidRPr="00E71920">
        <w:t>43.12.0</w:t>
      </w:r>
      <w:r w:rsidRPr="00E71920">
        <w:tab/>
        <w:t>Pripremni radovi na gradilištu</w:t>
      </w:r>
    </w:p>
    <w:p w14:paraId="468B49B8" w14:textId="77777777" w:rsidR="00A04449" w:rsidRPr="00E71920" w:rsidRDefault="00000000" w:rsidP="00E17D54">
      <w:r w:rsidRPr="00E71920">
        <w:t>43.12.01</w:t>
      </w:r>
      <w:r w:rsidRPr="00E71920">
        <w:tab/>
        <w:t>Radovi na pripremi zemljišta; raščišćavanje terena</w:t>
      </w:r>
    </w:p>
    <w:p w14:paraId="689804DD" w14:textId="77777777" w:rsidR="00A04449" w:rsidRPr="00E71920" w:rsidRDefault="00000000" w:rsidP="00E17D54">
      <w:r w:rsidRPr="00E71920">
        <w:t>43.12.02</w:t>
      </w:r>
      <w:r w:rsidRPr="00E71920">
        <w:tab/>
        <w:t>Radovi na iskopavanju i uklanjanju zemlje</w:t>
      </w:r>
    </w:p>
    <w:p w14:paraId="2AFF7724" w14:textId="77777777" w:rsidR="00A04449" w:rsidRPr="00E71920" w:rsidRDefault="00000000" w:rsidP="00E17D54">
      <w:pPr>
        <w:pStyle w:val="Heading4"/>
      </w:pPr>
      <w:r w:rsidRPr="00E71920">
        <w:t>43.13</w:t>
      </w:r>
      <w:r w:rsidRPr="00E71920">
        <w:tab/>
        <w:t>Radovi na pokusnom bušenju i sondiranju terena za gradnju</w:t>
      </w:r>
    </w:p>
    <w:p w14:paraId="258A664A" w14:textId="77777777" w:rsidR="00A04449" w:rsidRPr="00E71920" w:rsidRDefault="00000000" w:rsidP="00E17D54">
      <w:pPr>
        <w:pStyle w:val="Heading5"/>
      </w:pPr>
      <w:r w:rsidRPr="00E71920">
        <w:t>43.13.0</w:t>
      </w:r>
      <w:r w:rsidRPr="00E71920">
        <w:tab/>
        <w:t>Radovi na pokusnom bušenju i sondiranju terena za gradnju</w:t>
      </w:r>
    </w:p>
    <w:p w14:paraId="4982DFED" w14:textId="77777777" w:rsidR="00A04449" w:rsidRPr="00E71920" w:rsidRDefault="00000000" w:rsidP="00E17D54">
      <w:r w:rsidRPr="00E71920">
        <w:t>43.13.00</w:t>
      </w:r>
      <w:r w:rsidRPr="00E71920">
        <w:tab/>
        <w:t>Radovi na pokusnom bušenju i sondiranju terena za gradnju</w:t>
      </w:r>
    </w:p>
    <w:p w14:paraId="3CD56608" w14:textId="77777777" w:rsidR="00A04449" w:rsidRPr="00E71920" w:rsidRDefault="00000000" w:rsidP="00E17D54">
      <w:pPr>
        <w:pStyle w:val="Heading3"/>
      </w:pPr>
      <w:r w:rsidRPr="00E71920">
        <w:t>43.2</w:t>
      </w:r>
      <w:r w:rsidRPr="00E71920">
        <w:tab/>
        <w:t>Elektroinstalacijski, vodoinstalacijski i ostali građevinski instalacijski radovi</w:t>
      </w:r>
    </w:p>
    <w:p w14:paraId="61B82010" w14:textId="77777777" w:rsidR="00A04449" w:rsidRPr="00E71920" w:rsidRDefault="00000000" w:rsidP="00E17D54">
      <w:pPr>
        <w:pStyle w:val="Heading4"/>
      </w:pPr>
      <w:r w:rsidRPr="00E71920">
        <w:t>43.21</w:t>
      </w:r>
      <w:r w:rsidRPr="00E71920">
        <w:tab/>
        <w:t>Elektroinstalacijski radovi</w:t>
      </w:r>
    </w:p>
    <w:p w14:paraId="6FB2F9E0" w14:textId="77777777" w:rsidR="00A04449" w:rsidRPr="00E71920" w:rsidRDefault="00000000" w:rsidP="00E17D54">
      <w:pPr>
        <w:pStyle w:val="Heading5"/>
      </w:pPr>
      <w:r w:rsidRPr="00E71920">
        <w:t>43.21.0</w:t>
      </w:r>
      <w:r w:rsidRPr="00E71920">
        <w:tab/>
        <w:t>Elektroinstalacijski radovi</w:t>
      </w:r>
    </w:p>
    <w:p w14:paraId="4028EE13" w14:textId="77777777" w:rsidR="00A04449" w:rsidRPr="00E71920" w:rsidRDefault="00000000" w:rsidP="00E17D54">
      <w:r w:rsidRPr="00E71920">
        <w:t>43.21.00</w:t>
      </w:r>
      <w:r w:rsidRPr="00E71920">
        <w:tab/>
        <w:t>Elektroinstalacijski radovi</w:t>
      </w:r>
    </w:p>
    <w:p w14:paraId="7D4237B9" w14:textId="77777777" w:rsidR="00A04449" w:rsidRPr="00E71920" w:rsidRDefault="00000000" w:rsidP="00E17D54">
      <w:pPr>
        <w:pStyle w:val="Heading4"/>
      </w:pPr>
      <w:r w:rsidRPr="00E71920">
        <w:t>43.22</w:t>
      </w:r>
      <w:r w:rsidRPr="00E71920">
        <w:tab/>
        <w:t>Radovi na uvođenju instalacija vodovoda, kanalizacije i plina te instalacija za grijanje i klimatizaciju</w:t>
      </w:r>
    </w:p>
    <w:p w14:paraId="7060B8D4" w14:textId="77777777" w:rsidR="00A04449" w:rsidRPr="00E71920" w:rsidRDefault="00000000" w:rsidP="00E17D54">
      <w:pPr>
        <w:pStyle w:val="Heading5"/>
      </w:pPr>
      <w:r w:rsidRPr="00E71920">
        <w:t>43.22.1</w:t>
      </w:r>
      <w:r w:rsidRPr="00E71920">
        <w:tab/>
        <w:t>Radovi na uvođenju instalacija za vodovod i kanalizaciju (odvod), grijanje, ventilaciju i klimatizaciju</w:t>
      </w:r>
    </w:p>
    <w:p w14:paraId="499F8A56" w14:textId="77777777" w:rsidR="00A04449" w:rsidRPr="00E71920" w:rsidRDefault="00000000" w:rsidP="00E17D54">
      <w:r w:rsidRPr="00E71920">
        <w:t>43.22.11</w:t>
      </w:r>
      <w:r w:rsidRPr="00E71920">
        <w:tab/>
        <w:t>Radovi na uvođenju instalacija za vodovod i kanalizaciju (odvod)</w:t>
      </w:r>
    </w:p>
    <w:p w14:paraId="088ADFAF" w14:textId="77777777" w:rsidR="00A04449" w:rsidRPr="00E71920" w:rsidRDefault="00000000" w:rsidP="00E17D54">
      <w:r w:rsidRPr="00E71920">
        <w:t>43.22.12</w:t>
      </w:r>
      <w:r w:rsidRPr="00E71920">
        <w:tab/>
        <w:t>Radovi na uvođenju instalacija za grijanje, ventilaciju i klimatizaciju</w:t>
      </w:r>
    </w:p>
    <w:p w14:paraId="52B3F944" w14:textId="77777777" w:rsidR="00A04449" w:rsidRPr="00E71920" w:rsidRDefault="00000000" w:rsidP="00E17D54">
      <w:pPr>
        <w:pStyle w:val="Heading5"/>
      </w:pPr>
      <w:r w:rsidRPr="00E71920">
        <w:t>43.22.2</w:t>
      </w:r>
      <w:r w:rsidRPr="00E71920">
        <w:tab/>
        <w:t>Radovi na uvođenju instalacija za plin</w:t>
      </w:r>
    </w:p>
    <w:p w14:paraId="5D6E847C" w14:textId="77777777" w:rsidR="00A04449" w:rsidRPr="00E71920" w:rsidRDefault="00000000" w:rsidP="00E17D54">
      <w:r w:rsidRPr="00E71920">
        <w:t>43.22.20</w:t>
      </w:r>
      <w:r w:rsidRPr="00E71920">
        <w:tab/>
        <w:t>Radovi na uvođenju instalacija za plin</w:t>
      </w:r>
    </w:p>
    <w:p w14:paraId="73DD80A1" w14:textId="77777777" w:rsidR="00A04449" w:rsidRPr="00E71920" w:rsidRDefault="00000000" w:rsidP="00E17D54">
      <w:pPr>
        <w:pStyle w:val="Heading4"/>
      </w:pPr>
      <w:r w:rsidRPr="00E71920">
        <w:t>43.23</w:t>
      </w:r>
      <w:r w:rsidRPr="00E71920">
        <w:tab/>
        <w:t>Radovi na postavljanju izolacije i hidroizolacije</w:t>
      </w:r>
    </w:p>
    <w:p w14:paraId="139C9CCC" w14:textId="77777777" w:rsidR="00A04449" w:rsidRPr="00E71920" w:rsidRDefault="00000000" w:rsidP="00E17D54">
      <w:pPr>
        <w:pStyle w:val="Heading5"/>
      </w:pPr>
      <w:r w:rsidRPr="00E71920">
        <w:t>43.23.1</w:t>
      </w:r>
      <w:r w:rsidRPr="00E71920">
        <w:tab/>
        <w:t>Radovi na postavljanju izolacije</w:t>
      </w:r>
    </w:p>
    <w:p w14:paraId="7A37FEC5" w14:textId="77777777" w:rsidR="00A04449" w:rsidRPr="00E71920" w:rsidRDefault="00000000" w:rsidP="00E17D54">
      <w:r w:rsidRPr="00E71920">
        <w:t>43.23.10</w:t>
      </w:r>
      <w:r w:rsidRPr="00E71920">
        <w:tab/>
        <w:t>Radovi na postavljanju izolacije</w:t>
      </w:r>
    </w:p>
    <w:p w14:paraId="5135C267" w14:textId="77777777" w:rsidR="00A04449" w:rsidRPr="00E71920" w:rsidRDefault="00000000" w:rsidP="00E17D54">
      <w:pPr>
        <w:pStyle w:val="Heading5"/>
      </w:pPr>
      <w:r w:rsidRPr="00E71920">
        <w:t>43.23.2</w:t>
      </w:r>
      <w:r w:rsidRPr="00E71920">
        <w:tab/>
        <w:t>Radovi na hidroizolaciji</w:t>
      </w:r>
    </w:p>
    <w:p w14:paraId="166FC68F" w14:textId="77777777" w:rsidR="00A04449" w:rsidRPr="00E71920" w:rsidRDefault="00000000" w:rsidP="00E17D54">
      <w:r w:rsidRPr="00E71920">
        <w:t>43.23.20</w:t>
      </w:r>
      <w:r w:rsidRPr="00E71920">
        <w:tab/>
        <w:t>Radovi na hidroizolaciji</w:t>
      </w:r>
    </w:p>
    <w:p w14:paraId="592106F5" w14:textId="77777777" w:rsidR="00A04449" w:rsidRPr="00E71920" w:rsidRDefault="00000000" w:rsidP="00E17D54">
      <w:pPr>
        <w:pStyle w:val="Heading4"/>
      </w:pPr>
      <w:r w:rsidRPr="00E71920">
        <w:t>43.24</w:t>
      </w:r>
      <w:r w:rsidRPr="00E71920">
        <w:tab/>
        <w:t>Ostali građevinski instalacijski radovi</w:t>
      </w:r>
    </w:p>
    <w:p w14:paraId="6314C8E2" w14:textId="77777777" w:rsidR="00A04449" w:rsidRPr="00E71920" w:rsidRDefault="00000000" w:rsidP="00E17D54">
      <w:pPr>
        <w:pStyle w:val="Heading5"/>
      </w:pPr>
      <w:r w:rsidRPr="00E71920">
        <w:t>43.24.0</w:t>
      </w:r>
      <w:r w:rsidRPr="00E71920">
        <w:tab/>
        <w:t>Ostali građevinski instalacijski radovi</w:t>
      </w:r>
    </w:p>
    <w:p w14:paraId="2F6B64D0" w14:textId="77777777" w:rsidR="00A04449" w:rsidRPr="00E71920" w:rsidRDefault="00000000" w:rsidP="00E17D54">
      <w:r w:rsidRPr="00E71920">
        <w:t>43.24.00</w:t>
      </w:r>
      <w:r w:rsidRPr="00E71920">
        <w:tab/>
        <w:t>Ostali građevinski instalacijski radovi</w:t>
      </w:r>
    </w:p>
    <w:p w14:paraId="460749D1" w14:textId="77777777" w:rsidR="00A04449" w:rsidRPr="00E71920" w:rsidRDefault="00000000" w:rsidP="00E17D54">
      <w:pPr>
        <w:pStyle w:val="Heading3"/>
      </w:pPr>
      <w:r w:rsidRPr="00E71920">
        <w:t>43.3</w:t>
      </w:r>
      <w:r w:rsidRPr="00E71920">
        <w:tab/>
        <w:t>Završni građevinski radovi</w:t>
      </w:r>
    </w:p>
    <w:p w14:paraId="20A7B0FE" w14:textId="77777777" w:rsidR="00A04449" w:rsidRPr="00E71920" w:rsidRDefault="00000000" w:rsidP="00E17D54">
      <w:pPr>
        <w:pStyle w:val="Heading4"/>
      </w:pPr>
      <w:r w:rsidRPr="00E71920">
        <w:t>43.31</w:t>
      </w:r>
      <w:r w:rsidRPr="00E71920">
        <w:tab/>
        <w:t>Fasadni i štukaturni radovi</w:t>
      </w:r>
    </w:p>
    <w:p w14:paraId="5C3DC07C" w14:textId="77777777" w:rsidR="00A04449" w:rsidRPr="00E71920" w:rsidRDefault="00000000" w:rsidP="00E17D54">
      <w:pPr>
        <w:pStyle w:val="Heading5"/>
      </w:pPr>
      <w:r w:rsidRPr="00E71920">
        <w:t>43.31.0</w:t>
      </w:r>
      <w:r w:rsidRPr="00E71920">
        <w:tab/>
        <w:t>Fasadni i štukaturni radovi</w:t>
      </w:r>
    </w:p>
    <w:p w14:paraId="480E4870" w14:textId="77777777" w:rsidR="00A04449" w:rsidRPr="00E71920" w:rsidRDefault="00000000" w:rsidP="00E17D54">
      <w:r w:rsidRPr="00E71920">
        <w:t>43.31.00</w:t>
      </w:r>
      <w:r w:rsidRPr="00E71920">
        <w:tab/>
        <w:t>Fasadni i štukaturni radovi</w:t>
      </w:r>
    </w:p>
    <w:p w14:paraId="66FDC009" w14:textId="77777777" w:rsidR="00A04449" w:rsidRPr="00E71920" w:rsidRDefault="00000000" w:rsidP="00E17D54">
      <w:pPr>
        <w:pStyle w:val="Heading4"/>
      </w:pPr>
      <w:r w:rsidRPr="00E71920">
        <w:t>43.32</w:t>
      </w:r>
      <w:r w:rsidRPr="00E71920">
        <w:tab/>
        <w:t>Radovi na ugradnji stolarije</w:t>
      </w:r>
    </w:p>
    <w:p w14:paraId="2FBD00D2" w14:textId="77777777" w:rsidR="00A04449" w:rsidRPr="00E71920" w:rsidRDefault="00000000" w:rsidP="00E17D54">
      <w:pPr>
        <w:pStyle w:val="Heading5"/>
      </w:pPr>
      <w:r w:rsidRPr="00E71920">
        <w:t>43.32.0</w:t>
      </w:r>
      <w:r w:rsidRPr="00E71920">
        <w:tab/>
        <w:t>Radovi na ugradnji stolarije</w:t>
      </w:r>
    </w:p>
    <w:p w14:paraId="00D5532E" w14:textId="77777777" w:rsidR="00A04449" w:rsidRPr="00E71920" w:rsidRDefault="00000000" w:rsidP="00E17D54">
      <w:r w:rsidRPr="00E71920">
        <w:t>43.32.01</w:t>
      </w:r>
      <w:r w:rsidRPr="00E71920">
        <w:tab/>
        <w:t>Radovi na ugradnji drvne stolarije</w:t>
      </w:r>
    </w:p>
    <w:p w14:paraId="12E4CBDA" w14:textId="77777777" w:rsidR="00A04449" w:rsidRPr="00E71920" w:rsidRDefault="00000000" w:rsidP="00E17D54">
      <w:r w:rsidRPr="00E71920">
        <w:t>43.32.02</w:t>
      </w:r>
      <w:r w:rsidRPr="00E71920">
        <w:tab/>
        <w:t>Radovi na ugradnji metalne stolarije</w:t>
      </w:r>
    </w:p>
    <w:p w14:paraId="6E6D3040" w14:textId="77777777" w:rsidR="00A04449" w:rsidRPr="00E71920" w:rsidRDefault="00000000" w:rsidP="00E17D54">
      <w:r w:rsidRPr="00E71920">
        <w:t>43.32.09</w:t>
      </w:r>
      <w:r w:rsidRPr="00E71920">
        <w:tab/>
        <w:t>Radovi na ugradnji stolarije, d. n.</w:t>
      </w:r>
    </w:p>
    <w:p w14:paraId="6DE10C95" w14:textId="77777777" w:rsidR="00A04449" w:rsidRPr="00E71920" w:rsidRDefault="00000000" w:rsidP="00E17D54">
      <w:pPr>
        <w:pStyle w:val="Heading4"/>
      </w:pPr>
      <w:r w:rsidRPr="00E71920">
        <w:t>43.33</w:t>
      </w:r>
      <w:r w:rsidRPr="00E71920">
        <w:tab/>
        <w:t>Radovi na postavljanju podnih i zidnih obloga</w:t>
      </w:r>
    </w:p>
    <w:p w14:paraId="6DACA5FD" w14:textId="77777777" w:rsidR="00A04449" w:rsidRPr="00E71920" w:rsidRDefault="00000000" w:rsidP="00E17D54">
      <w:pPr>
        <w:pStyle w:val="Heading5"/>
      </w:pPr>
      <w:r w:rsidRPr="00E71920">
        <w:t>43.33.1</w:t>
      </w:r>
      <w:r w:rsidRPr="00E71920">
        <w:tab/>
        <w:t>Radovi na postavljanju podnih i zidnih obloga od kamena, betonskih blokova, keramičkih pločica i ploča</w:t>
      </w:r>
    </w:p>
    <w:p w14:paraId="1368D07A" w14:textId="77777777" w:rsidR="00A04449" w:rsidRPr="00E71920" w:rsidRDefault="00000000" w:rsidP="00E17D54">
      <w:r w:rsidRPr="00E71920">
        <w:t>43.33.10</w:t>
      </w:r>
      <w:r w:rsidRPr="00E71920">
        <w:tab/>
        <w:t>Radovi na postavljanju podnih i zidnih obloga od kamena, betonskih blokova, keramičkih pločica i ploča</w:t>
      </w:r>
    </w:p>
    <w:p w14:paraId="37128BA6" w14:textId="77777777" w:rsidR="00A04449" w:rsidRPr="00E71920" w:rsidRDefault="00000000" w:rsidP="00E17D54">
      <w:pPr>
        <w:pStyle w:val="Heading5"/>
      </w:pPr>
      <w:r w:rsidRPr="00E71920">
        <w:t>43.33.2</w:t>
      </w:r>
      <w:r w:rsidRPr="00E71920">
        <w:tab/>
        <w:t>Radovi na postavljanju parketa i ostalih drvenih podnih i zidnih obloga</w:t>
      </w:r>
    </w:p>
    <w:p w14:paraId="5D84230A" w14:textId="77777777" w:rsidR="00A04449" w:rsidRPr="00E71920" w:rsidRDefault="00000000" w:rsidP="00E17D54">
      <w:r w:rsidRPr="00E71920">
        <w:t>43.33.20</w:t>
      </w:r>
      <w:r w:rsidRPr="00E71920">
        <w:tab/>
        <w:t>Radovi na postavljanju parketa i ostalih drvenih podnih i zidnih obloga</w:t>
      </w:r>
    </w:p>
    <w:p w14:paraId="31411844" w14:textId="77777777" w:rsidR="00A04449" w:rsidRPr="00E71920" w:rsidRDefault="00000000" w:rsidP="00E17D54">
      <w:pPr>
        <w:pStyle w:val="Heading5"/>
      </w:pPr>
      <w:r w:rsidRPr="00E71920">
        <w:t>43.33.9</w:t>
      </w:r>
      <w:r w:rsidRPr="00E71920">
        <w:tab/>
        <w:t>Radovi na postavljanju podnih i zidnih obloga, d. n.</w:t>
      </w:r>
    </w:p>
    <w:p w14:paraId="294CB62E" w14:textId="77777777" w:rsidR="00A04449" w:rsidRPr="00E71920" w:rsidRDefault="00000000" w:rsidP="00E17D54">
      <w:r w:rsidRPr="00E71920">
        <w:t>43.33.90</w:t>
      </w:r>
      <w:r w:rsidRPr="00E71920">
        <w:tab/>
        <w:t>Radovi na postavljanju podnih i zidnih obloga, d. n.</w:t>
      </w:r>
    </w:p>
    <w:p w14:paraId="7EF5D581" w14:textId="77777777" w:rsidR="00A04449" w:rsidRPr="00E71920" w:rsidRDefault="00000000" w:rsidP="00E17D54">
      <w:pPr>
        <w:pStyle w:val="Heading4"/>
      </w:pPr>
      <w:r w:rsidRPr="00E71920">
        <w:t>43.34</w:t>
      </w:r>
      <w:r w:rsidRPr="00E71920">
        <w:tab/>
        <w:t>Soboslikarski i staklarski radovi</w:t>
      </w:r>
    </w:p>
    <w:p w14:paraId="380CAB0D" w14:textId="77777777" w:rsidR="00A04449" w:rsidRPr="00E71920" w:rsidRDefault="00000000" w:rsidP="00E17D54">
      <w:pPr>
        <w:pStyle w:val="Heading5"/>
      </w:pPr>
      <w:r w:rsidRPr="00E71920">
        <w:t>43.34.1</w:t>
      </w:r>
      <w:r w:rsidRPr="00E71920">
        <w:tab/>
        <w:t>Soboslikarski radovi</w:t>
      </w:r>
    </w:p>
    <w:p w14:paraId="590AEEDB" w14:textId="77777777" w:rsidR="00A04449" w:rsidRPr="00E71920" w:rsidRDefault="00000000" w:rsidP="00E17D54">
      <w:r w:rsidRPr="00E71920">
        <w:t>43.34.10</w:t>
      </w:r>
      <w:r w:rsidRPr="00E71920">
        <w:tab/>
        <w:t>Soboslikarski radovi</w:t>
      </w:r>
    </w:p>
    <w:p w14:paraId="137A3F4C" w14:textId="77777777" w:rsidR="00A04449" w:rsidRPr="00E71920" w:rsidRDefault="00000000" w:rsidP="00E17D54">
      <w:pPr>
        <w:pStyle w:val="Heading5"/>
      </w:pPr>
      <w:r w:rsidRPr="00E71920">
        <w:t>43.34.2</w:t>
      </w:r>
      <w:r w:rsidRPr="00E71920">
        <w:tab/>
        <w:t>Staklarski radovi</w:t>
      </w:r>
    </w:p>
    <w:p w14:paraId="53DB0420" w14:textId="77777777" w:rsidR="00A04449" w:rsidRPr="00E71920" w:rsidRDefault="00000000" w:rsidP="00E17D54">
      <w:r w:rsidRPr="00E71920">
        <w:t>43.34.20</w:t>
      </w:r>
      <w:r w:rsidRPr="00E71920">
        <w:tab/>
        <w:t>Staklarski radovi</w:t>
      </w:r>
    </w:p>
    <w:p w14:paraId="143A1E56" w14:textId="77777777" w:rsidR="00A04449" w:rsidRPr="00E71920" w:rsidRDefault="00000000" w:rsidP="00E17D54">
      <w:pPr>
        <w:pStyle w:val="Heading4"/>
      </w:pPr>
      <w:r w:rsidRPr="00E71920">
        <w:t>43.35</w:t>
      </w:r>
      <w:r w:rsidRPr="00E71920">
        <w:tab/>
        <w:t>Ostali završni građevinski radovi</w:t>
      </w:r>
    </w:p>
    <w:p w14:paraId="14AA9380" w14:textId="77777777" w:rsidR="00A04449" w:rsidRPr="00E71920" w:rsidRDefault="00000000" w:rsidP="00E17D54">
      <w:pPr>
        <w:pStyle w:val="Heading5"/>
      </w:pPr>
      <w:r w:rsidRPr="00E71920">
        <w:t>43.35.0</w:t>
      </w:r>
      <w:r w:rsidRPr="00E71920">
        <w:tab/>
        <w:t>Ostali završni građevinski radovi</w:t>
      </w:r>
    </w:p>
    <w:p w14:paraId="6EE94933" w14:textId="77777777" w:rsidR="00A04449" w:rsidRPr="00E71920" w:rsidRDefault="00000000" w:rsidP="00E17D54">
      <w:r w:rsidRPr="00E71920">
        <w:t>43.35.01</w:t>
      </w:r>
      <w:r w:rsidRPr="00E71920">
        <w:tab/>
        <w:t>Radovi na postavljanju ukrasnih elemenata</w:t>
      </w:r>
    </w:p>
    <w:p w14:paraId="06AA101C" w14:textId="77777777" w:rsidR="00A04449" w:rsidRPr="00E71920" w:rsidRDefault="00000000" w:rsidP="00E17D54">
      <w:r w:rsidRPr="00E71920">
        <w:t>43.35.09</w:t>
      </w:r>
      <w:r w:rsidRPr="00E71920">
        <w:tab/>
        <w:t>Ostali završni građevinski radovi, d. n.</w:t>
      </w:r>
    </w:p>
    <w:p w14:paraId="4538A8E9" w14:textId="77777777" w:rsidR="00A04449" w:rsidRPr="00E71920" w:rsidRDefault="00000000" w:rsidP="00E17D54">
      <w:pPr>
        <w:pStyle w:val="Heading3"/>
      </w:pPr>
      <w:r w:rsidRPr="00E71920">
        <w:t>43.4</w:t>
      </w:r>
      <w:r w:rsidRPr="00E71920">
        <w:tab/>
        <w:t>Specijalizirani građevinski radovi u gradnji zgrada</w:t>
      </w:r>
    </w:p>
    <w:p w14:paraId="29B4C8F7" w14:textId="77777777" w:rsidR="00A04449" w:rsidRPr="00E71920" w:rsidRDefault="00000000" w:rsidP="00E17D54">
      <w:pPr>
        <w:pStyle w:val="Heading4"/>
      </w:pPr>
      <w:r w:rsidRPr="00E71920">
        <w:t>43.41</w:t>
      </w:r>
      <w:r w:rsidRPr="00E71920">
        <w:tab/>
        <w:t>Radovi na krovištu i hidroizolaciji krovišta</w:t>
      </w:r>
    </w:p>
    <w:p w14:paraId="178E68CD" w14:textId="77777777" w:rsidR="00A04449" w:rsidRPr="00E71920" w:rsidRDefault="00000000" w:rsidP="00E17D54">
      <w:pPr>
        <w:pStyle w:val="Heading5"/>
      </w:pPr>
      <w:r w:rsidRPr="00E71920">
        <w:t>43.41.0</w:t>
      </w:r>
      <w:r w:rsidRPr="00E71920">
        <w:tab/>
        <w:t>Radovi na krovištu i hidroizolaciji krovišta</w:t>
      </w:r>
    </w:p>
    <w:p w14:paraId="4D57355F" w14:textId="77777777" w:rsidR="00A04449" w:rsidRPr="00E71920" w:rsidRDefault="00000000" w:rsidP="00E17D54">
      <w:r w:rsidRPr="00E71920">
        <w:t>43.41.01</w:t>
      </w:r>
      <w:r w:rsidRPr="00E71920">
        <w:tab/>
        <w:t>Radovi na podizanju krovnih konstrukcija</w:t>
      </w:r>
    </w:p>
    <w:p w14:paraId="25A7607E" w14:textId="77777777" w:rsidR="00A04449" w:rsidRPr="00E71920" w:rsidRDefault="00000000" w:rsidP="00E17D54">
      <w:r w:rsidRPr="00E71920">
        <w:t>43.41.09</w:t>
      </w:r>
      <w:r w:rsidRPr="00E71920">
        <w:tab/>
        <w:t>Radovi na krovištu, d. n.</w:t>
      </w:r>
    </w:p>
    <w:p w14:paraId="212D9997" w14:textId="77777777" w:rsidR="00A04449" w:rsidRPr="00E71920" w:rsidRDefault="00000000" w:rsidP="00E17D54">
      <w:pPr>
        <w:pStyle w:val="Heading4"/>
      </w:pPr>
      <w:r w:rsidRPr="00E71920">
        <w:t>43.42</w:t>
      </w:r>
      <w:r w:rsidRPr="00E71920">
        <w:tab/>
        <w:t>Ostali specijalizirani građevinski radovi u gradnji zgrada</w:t>
      </w:r>
    </w:p>
    <w:p w14:paraId="6D6A0B32" w14:textId="77777777" w:rsidR="00A04449" w:rsidRPr="00E71920" w:rsidRDefault="00000000" w:rsidP="00E17D54">
      <w:pPr>
        <w:pStyle w:val="Heading5"/>
      </w:pPr>
      <w:r w:rsidRPr="00E71920">
        <w:t>43.42.1</w:t>
      </w:r>
      <w:r w:rsidRPr="00E71920">
        <w:tab/>
        <w:t>Radovi na montaži čeličnih elemenata u gradnji zgrada; radovi na zabijanju stupova (pilona) i radovi na fundiranju u gradnji zgrada</w:t>
      </w:r>
    </w:p>
    <w:p w14:paraId="183C7919" w14:textId="77777777" w:rsidR="00A04449" w:rsidRPr="00E71920" w:rsidRDefault="00000000" w:rsidP="00E17D54">
      <w:r w:rsidRPr="00E71920">
        <w:t>43.42.11</w:t>
      </w:r>
      <w:r w:rsidRPr="00E71920">
        <w:tab/>
        <w:t>Radovi na montaži čeličnih elemenata u gradnji zgrada</w:t>
      </w:r>
    </w:p>
    <w:p w14:paraId="62FE7857" w14:textId="77777777" w:rsidR="00A04449" w:rsidRPr="00E71920" w:rsidRDefault="00000000" w:rsidP="00E17D54">
      <w:r w:rsidRPr="00E71920">
        <w:t>43.42.12</w:t>
      </w:r>
      <w:r w:rsidRPr="00E71920">
        <w:tab/>
        <w:t>Radovi na zabijanju stupova (pilona) u gradnji zgrada</w:t>
      </w:r>
    </w:p>
    <w:p w14:paraId="575B8DA7" w14:textId="77777777" w:rsidR="00A04449" w:rsidRPr="00E71920" w:rsidRDefault="00000000" w:rsidP="00E17D54">
      <w:pPr>
        <w:pStyle w:val="Heading5"/>
      </w:pPr>
      <w:r w:rsidRPr="00E71920">
        <w:t>43.42.9</w:t>
      </w:r>
      <w:r w:rsidRPr="00E71920">
        <w:tab/>
        <w:t>Ostali specijalizirani građevinski radovi u gradnji zgrada, d. n.</w:t>
      </w:r>
    </w:p>
    <w:p w14:paraId="6E5616A8" w14:textId="77777777" w:rsidR="00A04449" w:rsidRPr="00E71920" w:rsidRDefault="00000000" w:rsidP="00E17D54">
      <w:r w:rsidRPr="00E71920">
        <w:t>43.42.90</w:t>
      </w:r>
      <w:r w:rsidRPr="00E71920">
        <w:tab/>
        <w:t>Ostali specijalizirani građevinski radovi u gradnji zgrada, d. n.</w:t>
      </w:r>
    </w:p>
    <w:p w14:paraId="77B026CF" w14:textId="77777777" w:rsidR="00A04449" w:rsidRPr="00E71920" w:rsidRDefault="00000000" w:rsidP="00E17D54">
      <w:pPr>
        <w:pStyle w:val="Heading3"/>
      </w:pPr>
      <w:r w:rsidRPr="00E71920">
        <w:t>43.5</w:t>
      </w:r>
      <w:r w:rsidRPr="00E71920">
        <w:tab/>
        <w:t>Specijalizirani građevinski radovi u niskogradnji</w:t>
      </w:r>
    </w:p>
    <w:p w14:paraId="3BCDD619" w14:textId="77777777" w:rsidR="00A04449" w:rsidRPr="00E71920" w:rsidRDefault="00000000" w:rsidP="00E17D54">
      <w:pPr>
        <w:pStyle w:val="Heading4"/>
      </w:pPr>
      <w:r w:rsidRPr="00E71920">
        <w:t>43.50</w:t>
      </w:r>
      <w:r w:rsidRPr="00E71920">
        <w:tab/>
        <w:t>Specijalizirani građevinski radovi u niskogradnji</w:t>
      </w:r>
    </w:p>
    <w:p w14:paraId="629B6382" w14:textId="77777777" w:rsidR="00A04449" w:rsidRPr="00E71920" w:rsidRDefault="00000000" w:rsidP="00E17D54">
      <w:pPr>
        <w:pStyle w:val="Heading5"/>
      </w:pPr>
      <w:r w:rsidRPr="00E71920">
        <w:t>43.50.0</w:t>
      </w:r>
      <w:r w:rsidRPr="00E71920">
        <w:tab/>
        <w:t>Specijalizirani građevinski radovi u niskogradnji</w:t>
      </w:r>
    </w:p>
    <w:p w14:paraId="7E4557AD" w14:textId="77777777" w:rsidR="00A04449" w:rsidRPr="00E71920" w:rsidRDefault="00000000" w:rsidP="00E17D54">
      <w:r w:rsidRPr="00E71920">
        <w:t>43.50.01</w:t>
      </w:r>
      <w:r w:rsidRPr="00E71920">
        <w:tab/>
        <w:t>Radovi na zabijanju stupova (pilona) i radovi na fundiranju u niskogradnji</w:t>
      </w:r>
    </w:p>
    <w:p w14:paraId="454185CD" w14:textId="77777777" w:rsidR="00A04449" w:rsidRPr="00E71920" w:rsidRDefault="00000000" w:rsidP="00E17D54">
      <w:r w:rsidRPr="00E71920">
        <w:t>43.50.02</w:t>
      </w:r>
      <w:r w:rsidRPr="00E71920">
        <w:tab/>
        <w:t>Gradnja montažnih bazena</w:t>
      </w:r>
    </w:p>
    <w:p w14:paraId="7DB6F059" w14:textId="77777777" w:rsidR="00A04449" w:rsidRPr="00E71920" w:rsidRDefault="00000000" w:rsidP="00E17D54">
      <w:r w:rsidRPr="00E71920">
        <w:t>43.50.03</w:t>
      </w:r>
      <w:r w:rsidRPr="00E71920">
        <w:tab/>
        <w:t>Ostali specijalizirani građevinski radovi u niskogradnji</w:t>
      </w:r>
    </w:p>
    <w:p w14:paraId="6E2F6F3B" w14:textId="77777777" w:rsidR="00A04449" w:rsidRPr="00E71920" w:rsidRDefault="00000000" w:rsidP="00E17D54">
      <w:pPr>
        <w:pStyle w:val="Heading3"/>
      </w:pPr>
      <w:r w:rsidRPr="00E71920">
        <w:t>43.6</w:t>
      </w:r>
      <w:r w:rsidRPr="00E71920">
        <w:tab/>
        <w:t>Usluge posredovanja u pružanju specijaliziranih građevinskih usluga</w:t>
      </w:r>
    </w:p>
    <w:p w14:paraId="2CCB0FAA" w14:textId="77777777" w:rsidR="00A04449" w:rsidRPr="00E71920" w:rsidRDefault="00000000" w:rsidP="00E17D54">
      <w:pPr>
        <w:pStyle w:val="Heading4"/>
      </w:pPr>
      <w:r w:rsidRPr="00E71920">
        <w:t>43.60</w:t>
      </w:r>
      <w:r w:rsidRPr="00E71920">
        <w:tab/>
        <w:t>Usluge posredovanja u pružanju specijaliziranih građevinskih usluga</w:t>
      </w:r>
    </w:p>
    <w:p w14:paraId="0524AF86" w14:textId="77777777" w:rsidR="00A04449" w:rsidRPr="00E71920" w:rsidRDefault="00000000" w:rsidP="00E17D54">
      <w:pPr>
        <w:pStyle w:val="Heading5"/>
      </w:pPr>
      <w:r w:rsidRPr="00E71920">
        <w:t>43.60.0</w:t>
      </w:r>
      <w:r w:rsidRPr="00E71920">
        <w:tab/>
        <w:t>Usluge posredovanja u pružanju specijaliziranih građevinskih usluga</w:t>
      </w:r>
    </w:p>
    <w:p w14:paraId="6B6E5515" w14:textId="77777777" w:rsidR="00A04449" w:rsidRPr="00E71920" w:rsidRDefault="00000000" w:rsidP="00E17D54">
      <w:r w:rsidRPr="00E71920">
        <w:t>43.60.00</w:t>
      </w:r>
      <w:r w:rsidRPr="00E71920">
        <w:tab/>
        <w:t>Usluge posredovanja u pružanju specijaliziranih građevinskih usluga</w:t>
      </w:r>
    </w:p>
    <w:p w14:paraId="02C309AF" w14:textId="77777777" w:rsidR="00A04449" w:rsidRPr="00E71920" w:rsidRDefault="00000000" w:rsidP="00E17D54">
      <w:pPr>
        <w:pStyle w:val="Heading3"/>
      </w:pPr>
      <w:r w:rsidRPr="00E71920">
        <w:t>43.9</w:t>
      </w:r>
      <w:r w:rsidRPr="00E71920">
        <w:tab/>
        <w:t>Ostali specijalizirani građevinski radovi</w:t>
      </w:r>
    </w:p>
    <w:p w14:paraId="0F572637" w14:textId="77777777" w:rsidR="00A04449" w:rsidRPr="00E71920" w:rsidRDefault="00000000" w:rsidP="00E17D54">
      <w:pPr>
        <w:pStyle w:val="Heading4"/>
      </w:pPr>
      <w:r w:rsidRPr="00E71920">
        <w:t>43.91</w:t>
      </w:r>
      <w:r w:rsidRPr="00E71920">
        <w:tab/>
        <w:t>Zidarski radovi</w:t>
      </w:r>
    </w:p>
    <w:p w14:paraId="1D61C2D5" w14:textId="77777777" w:rsidR="00A04449" w:rsidRPr="00E71920" w:rsidRDefault="00000000" w:rsidP="00E17D54">
      <w:pPr>
        <w:pStyle w:val="Heading5"/>
      </w:pPr>
      <w:r w:rsidRPr="00E71920">
        <w:t>43.91.0</w:t>
      </w:r>
      <w:r w:rsidRPr="00E71920">
        <w:tab/>
        <w:t>Zidarski radovi</w:t>
      </w:r>
    </w:p>
    <w:p w14:paraId="4A7C2E5C" w14:textId="77777777" w:rsidR="00A04449" w:rsidRPr="00E71920" w:rsidRDefault="00000000" w:rsidP="00E17D54">
      <w:r w:rsidRPr="00E71920">
        <w:t>43.91.00</w:t>
      </w:r>
      <w:r w:rsidRPr="00E71920">
        <w:tab/>
        <w:t>Zidarski radovi</w:t>
      </w:r>
    </w:p>
    <w:p w14:paraId="190B561E" w14:textId="77777777" w:rsidR="00A04449" w:rsidRPr="00E71920" w:rsidRDefault="00000000" w:rsidP="00E17D54">
      <w:pPr>
        <w:pStyle w:val="Heading4"/>
      </w:pPr>
      <w:r w:rsidRPr="00E71920">
        <w:t>43.99</w:t>
      </w:r>
      <w:r w:rsidRPr="00E71920">
        <w:tab/>
        <w:t>Ostali specijalizirani građevinski radovi, d. n.</w:t>
      </w:r>
    </w:p>
    <w:p w14:paraId="62F37671" w14:textId="77777777" w:rsidR="00A04449" w:rsidRPr="00E71920" w:rsidRDefault="00000000" w:rsidP="00E17D54">
      <w:pPr>
        <w:pStyle w:val="Heading5"/>
      </w:pPr>
      <w:r w:rsidRPr="00E71920">
        <w:t>43.99.1</w:t>
      </w:r>
      <w:r w:rsidRPr="00E71920">
        <w:tab/>
        <w:t>Radovi na postavljanju skela</w:t>
      </w:r>
    </w:p>
    <w:p w14:paraId="3113BA13" w14:textId="77777777" w:rsidR="00A04449" w:rsidRPr="00E71920" w:rsidRDefault="00000000" w:rsidP="00E17D54">
      <w:r w:rsidRPr="00E71920">
        <w:t>43.99.10</w:t>
      </w:r>
      <w:r w:rsidRPr="00E71920">
        <w:tab/>
        <w:t>Radovi na postavljanju skela</w:t>
      </w:r>
    </w:p>
    <w:p w14:paraId="5CD62964" w14:textId="77777777" w:rsidR="00A04449" w:rsidRPr="00E71920" w:rsidRDefault="00000000" w:rsidP="00E17D54">
      <w:pPr>
        <w:pStyle w:val="Heading5"/>
      </w:pPr>
      <w:r w:rsidRPr="00E71920">
        <w:t>43.99.2</w:t>
      </w:r>
      <w:r w:rsidRPr="00E71920">
        <w:tab/>
        <w:t>Radovi na betoniranju</w:t>
      </w:r>
    </w:p>
    <w:p w14:paraId="1EFECDE7" w14:textId="77777777" w:rsidR="00A04449" w:rsidRPr="00E71920" w:rsidRDefault="00000000" w:rsidP="00E17D54">
      <w:r w:rsidRPr="00E71920">
        <w:t>43.99.20</w:t>
      </w:r>
      <w:r w:rsidRPr="00E71920">
        <w:tab/>
        <w:t>Radovi na betoniranju</w:t>
      </w:r>
    </w:p>
    <w:p w14:paraId="302DD1F6" w14:textId="77777777" w:rsidR="00A04449" w:rsidRPr="00E71920" w:rsidRDefault="00000000" w:rsidP="00E17D54">
      <w:pPr>
        <w:pStyle w:val="Heading5"/>
      </w:pPr>
      <w:r w:rsidRPr="00E71920">
        <w:t>43.99.3</w:t>
      </w:r>
      <w:r w:rsidRPr="00E71920">
        <w:tab/>
        <w:t>Radovi na sastavljanju i podizanju montažnih građevina</w:t>
      </w:r>
    </w:p>
    <w:p w14:paraId="68DCA94D" w14:textId="77777777" w:rsidR="00A04449" w:rsidRPr="00E71920" w:rsidRDefault="00000000" w:rsidP="00E17D54">
      <w:r w:rsidRPr="00E71920">
        <w:t>43.99.30</w:t>
      </w:r>
      <w:r w:rsidRPr="00E71920">
        <w:tab/>
        <w:t>Radovi na sastavljanju i podizanju montažnih građevina</w:t>
      </w:r>
    </w:p>
    <w:p w14:paraId="7457CE21" w14:textId="77777777" w:rsidR="00A04449" w:rsidRPr="00E71920" w:rsidRDefault="00000000" w:rsidP="00E17D54">
      <w:pPr>
        <w:pStyle w:val="Heading5"/>
      </w:pPr>
      <w:r w:rsidRPr="00E71920">
        <w:t>43.99.4</w:t>
      </w:r>
      <w:r w:rsidRPr="00E71920">
        <w:tab/>
        <w:t>Usluge iznajmljivanja dizalica (kranova) i građevinskih strojeva s rukovateljem, d. n.</w:t>
      </w:r>
    </w:p>
    <w:p w14:paraId="678BBC0D" w14:textId="77777777" w:rsidR="00A04449" w:rsidRPr="00E71920" w:rsidRDefault="00000000" w:rsidP="00E17D54">
      <w:r w:rsidRPr="00E71920">
        <w:t>43.99.40</w:t>
      </w:r>
      <w:r w:rsidRPr="00E71920">
        <w:tab/>
        <w:t>Usluge iznajmljivanja dizalica (kranova) i građevinskih strojeva s rukovateljem, d. n.</w:t>
      </w:r>
    </w:p>
    <w:p w14:paraId="76BA267F" w14:textId="77777777" w:rsidR="00A04449" w:rsidRPr="00E71920" w:rsidRDefault="00000000" w:rsidP="00E17D54">
      <w:pPr>
        <w:pStyle w:val="Heading5"/>
      </w:pPr>
      <w:r w:rsidRPr="00E71920">
        <w:t>43.99.9</w:t>
      </w:r>
      <w:r w:rsidRPr="00E71920">
        <w:tab/>
        <w:t>Specijalizirani građevinski radovi, d. n.</w:t>
      </w:r>
    </w:p>
    <w:p w14:paraId="5E63C5EE" w14:textId="77777777" w:rsidR="00A04449" w:rsidRPr="00E71920" w:rsidRDefault="00000000" w:rsidP="00E17D54">
      <w:r w:rsidRPr="00E71920">
        <w:t>43.99.90</w:t>
      </w:r>
      <w:r w:rsidRPr="00E71920">
        <w:tab/>
        <w:t>Specijalizirani građevinski radovi, d. n.</w:t>
      </w:r>
    </w:p>
    <w:p w14:paraId="34AD159A" w14:textId="4E88C773" w:rsidR="00A04449" w:rsidRPr="00E71920" w:rsidRDefault="00000000" w:rsidP="00E17D54">
      <w:pPr>
        <w:pStyle w:val="Heading1"/>
      </w:pPr>
      <w:r w:rsidRPr="00E71920">
        <w:t>G</w:t>
      </w:r>
      <w:r w:rsidRPr="00E71920">
        <w:tab/>
        <w:t>USLUGE TRGOVINE NA VELIKO I NA MALO</w:t>
      </w:r>
    </w:p>
    <w:p w14:paraId="6F227C20" w14:textId="77777777" w:rsidR="00A04449" w:rsidRPr="00E71920" w:rsidRDefault="00000000" w:rsidP="00E17D54">
      <w:pPr>
        <w:pStyle w:val="Heading2"/>
      </w:pPr>
      <w:r w:rsidRPr="00E71920">
        <w:t>46</w:t>
      </w:r>
      <w:r w:rsidRPr="00E71920">
        <w:tab/>
        <w:t>Usluge trgovine na veliko</w:t>
      </w:r>
    </w:p>
    <w:p w14:paraId="1900C6E5" w14:textId="77777777" w:rsidR="00A04449" w:rsidRPr="00E71920" w:rsidRDefault="00000000" w:rsidP="00E17D54">
      <w:pPr>
        <w:pStyle w:val="Heading3"/>
      </w:pPr>
      <w:r w:rsidRPr="00E71920">
        <w:t>46.1</w:t>
      </w:r>
      <w:r w:rsidRPr="00E71920">
        <w:tab/>
        <w:t>Usluge trgovine na veliko uz naplatu ili na osnovi ugovora</w:t>
      </w:r>
    </w:p>
    <w:p w14:paraId="4DDB0EFD" w14:textId="77777777" w:rsidR="00A04449" w:rsidRPr="00E71920" w:rsidRDefault="00000000" w:rsidP="00E17D54">
      <w:pPr>
        <w:pStyle w:val="Heading4"/>
      </w:pPr>
      <w:r w:rsidRPr="00E71920">
        <w:t>46.11</w:t>
      </w:r>
      <w:r w:rsidRPr="00E71920">
        <w:tab/>
        <w:t>Usluge trgovine na veliko, uz naplatu ili na osnovi ugovora, poljoprivrednim sirovinama, živim životinjama, tekstilnim sirovinama i poluproizvodima</w:t>
      </w:r>
    </w:p>
    <w:p w14:paraId="67DAEAE8" w14:textId="77777777" w:rsidR="00A04449" w:rsidRPr="00E71920" w:rsidRDefault="00000000" w:rsidP="00E17D54">
      <w:pPr>
        <w:pStyle w:val="Heading5"/>
      </w:pPr>
      <w:r w:rsidRPr="00E71920">
        <w:t>46.11.0</w:t>
      </w:r>
      <w:r w:rsidRPr="00E71920">
        <w:tab/>
        <w:t>Usluge trgovine na veliko, uz naplatu ili na osnovi ugovora, poljoprivrednim sirovinama, živim životinjama, tekstilnim sirovinama i poluproizvodima</w:t>
      </w:r>
    </w:p>
    <w:p w14:paraId="5472AECE" w14:textId="77777777" w:rsidR="00A04449" w:rsidRPr="00E71920" w:rsidRDefault="00000000" w:rsidP="00E17D54">
      <w:r w:rsidRPr="00E71920">
        <w:t>46.11.01</w:t>
      </w:r>
      <w:r w:rsidRPr="00E71920">
        <w:tab/>
        <w:t>Usluge trgovine na veliko, uz naplatu ili na osnovi ugovora, živim životinjama</w:t>
      </w:r>
    </w:p>
    <w:p w14:paraId="4EA8FD96" w14:textId="77777777" w:rsidR="00A04449" w:rsidRPr="00E71920" w:rsidRDefault="00000000" w:rsidP="00E17D54">
      <w:r w:rsidRPr="00E71920">
        <w:t>46.11.02</w:t>
      </w:r>
      <w:r w:rsidRPr="00E71920">
        <w:tab/>
        <w:t>Usluge trgovine na veliko, uz naplatu ili na osnovi ugovora, cvijećem i sadnicama</w:t>
      </w:r>
    </w:p>
    <w:p w14:paraId="44153AC9" w14:textId="77777777" w:rsidR="00A04449" w:rsidRPr="00E71920" w:rsidRDefault="00000000" w:rsidP="00E17D54">
      <w:r w:rsidRPr="00E71920">
        <w:t>46.11.09</w:t>
      </w:r>
      <w:r w:rsidRPr="00E71920">
        <w:tab/>
        <w:t>Usluge trgovine na veliko, uz naplatu ili na osnovi ugovora, poljoprivrednim sirovinama, živim životinjama, tekstilnim sirovinama i poluproizvodima, d. n.</w:t>
      </w:r>
    </w:p>
    <w:p w14:paraId="7D7CFBF2" w14:textId="77777777" w:rsidR="00A04449" w:rsidRPr="00E71920" w:rsidRDefault="00000000" w:rsidP="00E17D54">
      <w:pPr>
        <w:pStyle w:val="Heading4"/>
      </w:pPr>
      <w:r w:rsidRPr="00E71920">
        <w:t>46.12</w:t>
      </w:r>
      <w:r w:rsidRPr="00E71920">
        <w:tab/>
        <w:t>Usluge trgovine na veliko, uz naplatu ili na osnovi ugovora, gorivima, rudama, metalima i industrijskim kemikalijama</w:t>
      </w:r>
    </w:p>
    <w:p w14:paraId="3EDA6554" w14:textId="77777777" w:rsidR="00A04449" w:rsidRPr="00E71920" w:rsidRDefault="00000000" w:rsidP="00E17D54">
      <w:pPr>
        <w:pStyle w:val="Heading5"/>
      </w:pPr>
      <w:r w:rsidRPr="00E71920">
        <w:t>46.12.0</w:t>
      </w:r>
      <w:r w:rsidRPr="00E71920">
        <w:tab/>
        <w:t>Usluge trgovine na veliko, uz naplatu ili na osnovi ugovora, gorivima, rudama, metalima i industrijskim kemikalijama</w:t>
      </w:r>
    </w:p>
    <w:p w14:paraId="5B6E2F71" w14:textId="77777777" w:rsidR="00A04449" w:rsidRPr="00E71920" w:rsidRDefault="00000000" w:rsidP="00E17D54">
      <w:r w:rsidRPr="00E71920">
        <w:t>46.12.01</w:t>
      </w:r>
      <w:r w:rsidRPr="00E71920">
        <w:tab/>
        <w:t>Usluge trgovine na veliko, uz naplatu ili na osnovi ugovora, krutim, tekućim i plinovitim gorivima i sličnim proizvodima</w:t>
      </w:r>
    </w:p>
    <w:p w14:paraId="2D1ED96B" w14:textId="77777777" w:rsidR="00A04449" w:rsidRPr="00E71920" w:rsidRDefault="00000000" w:rsidP="00E17D54">
      <w:r w:rsidRPr="00E71920">
        <w:t>46.12.02</w:t>
      </w:r>
      <w:r w:rsidRPr="00E71920">
        <w:tab/>
        <w:t>Usluge trgovine na veliko, uz naplatu ili na osnovi ugovora, metalnim rudama i metalima u izvornom obliku</w:t>
      </w:r>
    </w:p>
    <w:p w14:paraId="1387AFC5" w14:textId="77777777" w:rsidR="00A04449" w:rsidRPr="00E71920" w:rsidRDefault="00000000" w:rsidP="00E17D54">
      <w:r w:rsidRPr="00E71920">
        <w:t>46.12.03</w:t>
      </w:r>
      <w:r w:rsidRPr="00E71920">
        <w:tab/>
        <w:t>Usluge trgovine na veliko, uz naplatu ili na osnovi ugovora, industrijskim kemikalijama, gnojivima i agrokemijskim proizvodima</w:t>
      </w:r>
    </w:p>
    <w:p w14:paraId="576EE07F" w14:textId="77777777" w:rsidR="00A04449" w:rsidRPr="00E71920" w:rsidRDefault="00000000" w:rsidP="00E17D54">
      <w:pPr>
        <w:pStyle w:val="Heading4"/>
      </w:pPr>
      <w:r w:rsidRPr="00E71920">
        <w:t>46.13</w:t>
      </w:r>
      <w:r w:rsidRPr="00E71920">
        <w:tab/>
        <w:t>Usluge trgovine na veliko, uz naplatu ili na osnovi ugovora, drvenom građom i građevinskim materijalima</w:t>
      </w:r>
    </w:p>
    <w:p w14:paraId="53A7505C" w14:textId="77777777" w:rsidR="00A04449" w:rsidRPr="00E71920" w:rsidRDefault="00000000" w:rsidP="00E17D54">
      <w:pPr>
        <w:pStyle w:val="Heading5"/>
      </w:pPr>
      <w:r w:rsidRPr="00E71920">
        <w:t>46.13.0</w:t>
      </w:r>
      <w:r w:rsidRPr="00E71920">
        <w:tab/>
        <w:t>Usluge trgovine na veliko, uz naplatu ili na osnovi ugovora, drvenom građom i građevinskim materijalima</w:t>
      </w:r>
    </w:p>
    <w:p w14:paraId="54C2CCA9" w14:textId="77777777" w:rsidR="00A04449" w:rsidRPr="00E71920" w:rsidRDefault="00000000" w:rsidP="00E17D54">
      <w:r w:rsidRPr="00E71920">
        <w:t>46.13.01</w:t>
      </w:r>
      <w:r w:rsidRPr="00E71920">
        <w:tab/>
        <w:t>Usluge trgovine na veliko, uz naplatu ili na osnovi ugovora, drvenom građom i proizvodima od drva</w:t>
      </w:r>
    </w:p>
    <w:p w14:paraId="5032572B" w14:textId="77777777" w:rsidR="00A04449" w:rsidRPr="00E71920" w:rsidRDefault="00000000" w:rsidP="00E17D54">
      <w:r w:rsidRPr="00E71920">
        <w:t>46.13.02</w:t>
      </w:r>
      <w:r w:rsidRPr="00E71920">
        <w:tab/>
        <w:t>Usluge trgovine na veliko, uz naplatu ili na osnovi ugovora, građevinskim materijalima</w:t>
      </w:r>
    </w:p>
    <w:p w14:paraId="3646FC6A" w14:textId="77777777" w:rsidR="00A04449" w:rsidRPr="00E71920" w:rsidRDefault="00000000" w:rsidP="00E17D54">
      <w:pPr>
        <w:pStyle w:val="Heading4"/>
      </w:pPr>
      <w:r w:rsidRPr="00E71920">
        <w:t>46.14</w:t>
      </w:r>
      <w:r w:rsidRPr="00E71920">
        <w:tab/>
        <w:t>Usluge trgovine na veliko, uz naplatu ili na osnovi ugovora, strojevima, industrijskom opremom, brodovima i zrakoplovima</w:t>
      </w:r>
    </w:p>
    <w:p w14:paraId="5C4E48A5" w14:textId="77777777" w:rsidR="00A04449" w:rsidRPr="00E71920" w:rsidRDefault="00000000" w:rsidP="00E17D54">
      <w:pPr>
        <w:pStyle w:val="Heading5"/>
      </w:pPr>
      <w:r w:rsidRPr="00E71920">
        <w:t>46.14.0</w:t>
      </w:r>
      <w:r w:rsidRPr="00E71920">
        <w:tab/>
        <w:t>Usluge trgovine na veliko, uz naplatu ili na osnovi ugovora, strojevima, industrijskom opremom, brodovima i zrakoplovima</w:t>
      </w:r>
    </w:p>
    <w:p w14:paraId="4245CF7D" w14:textId="77777777" w:rsidR="00A04449" w:rsidRPr="00E71920" w:rsidRDefault="00000000" w:rsidP="00E17D54">
      <w:r w:rsidRPr="00E71920">
        <w:t>46.14.01</w:t>
      </w:r>
      <w:r w:rsidRPr="00E71920">
        <w:tab/>
        <w:t>Usluge trgovine na veliko, uz naplatu ili na osnovi ugovora, računalima, softverom, elektroničkom i telekomunikacijskom opremom te ostalom uredskom opremom</w:t>
      </w:r>
    </w:p>
    <w:p w14:paraId="0B35B752" w14:textId="77777777" w:rsidR="00A04449" w:rsidRPr="00E71920" w:rsidRDefault="00000000" w:rsidP="00E17D54">
      <w:r w:rsidRPr="00E71920">
        <w:t>46.14.02</w:t>
      </w:r>
      <w:r w:rsidRPr="00E71920">
        <w:tab/>
        <w:t>Usluge trgovine na veliko, uz naplatu ili na osnovi ugovora, brodovima, zrakoplovima i ostalom transportnom opremom</w:t>
      </w:r>
    </w:p>
    <w:p w14:paraId="26C66E27" w14:textId="77777777" w:rsidR="00A04449" w:rsidRPr="00E71920" w:rsidRDefault="00000000" w:rsidP="00E17D54">
      <w:r w:rsidRPr="00E71920">
        <w:t>46.14.03</w:t>
      </w:r>
      <w:r w:rsidRPr="00E71920">
        <w:tab/>
        <w:t>Usluge trgovine na veliko, uz naplatu ili na osnovi ugovora, strojevima i industrijskom opremom</w:t>
      </w:r>
    </w:p>
    <w:p w14:paraId="257C8BD6" w14:textId="77777777" w:rsidR="00A04449" w:rsidRPr="00E71920" w:rsidRDefault="00000000" w:rsidP="00E17D54">
      <w:pPr>
        <w:pStyle w:val="Heading4"/>
      </w:pPr>
      <w:r w:rsidRPr="00E71920">
        <w:t>46.15</w:t>
      </w:r>
      <w:r w:rsidRPr="00E71920">
        <w:tab/>
        <w:t>Usluge trgovine na veliko, uz naplatu ili na osnovi ugovora, namještajem, proizvodima za kućanstvo i željeznom robom</w:t>
      </w:r>
    </w:p>
    <w:p w14:paraId="360D5707" w14:textId="77777777" w:rsidR="00A04449" w:rsidRPr="00E71920" w:rsidRDefault="00000000" w:rsidP="00E17D54">
      <w:pPr>
        <w:pStyle w:val="Heading5"/>
      </w:pPr>
      <w:r w:rsidRPr="00E71920">
        <w:t>46.15.0</w:t>
      </w:r>
      <w:r w:rsidRPr="00E71920">
        <w:tab/>
        <w:t>Usluge trgovine na veliko, uz naplatu ili na osnovi ugovora, namještajem, proizvodima za kućanstvo i željeznom robom</w:t>
      </w:r>
    </w:p>
    <w:p w14:paraId="38D0698E" w14:textId="77777777" w:rsidR="00A04449" w:rsidRPr="00E71920" w:rsidRDefault="00000000" w:rsidP="00E17D54">
      <w:r w:rsidRPr="00E71920">
        <w:t>46.15.01</w:t>
      </w:r>
      <w:r w:rsidRPr="00E71920">
        <w:tab/>
        <w:t>Usluge trgovine na veliko, uz naplatu ili na osnovi ugovora, namještajem</w:t>
      </w:r>
    </w:p>
    <w:p w14:paraId="2E6E4767" w14:textId="77777777" w:rsidR="00A04449" w:rsidRPr="00E71920" w:rsidRDefault="00000000" w:rsidP="00E17D54">
      <w:r w:rsidRPr="00E71920">
        <w:t>46.15.02</w:t>
      </w:r>
      <w:r w:rsidRPr="00E71920">
        <w:tab/>
        <w:t>Usluge trgovine na veliko, uz naplatu ili na osnovi ugovora, radiouređajima, televizorima i videoopremom</w:t>
      </w:r>
    </w:p>
    <w:p w14:paraId="57B5F396" w14:textId="77777777" w:rsidR="00A04449" w:rsidRPr="00E71920" w:rsidRDefault="00000000" w:rsidP="00E17D54">
      <w:r w:rsidRPr="00E71920">
        <w:t>46.15.03</w:t>
      </w:r>
      <w:r w:rsidRPr="00E71920">
        <w:tab/>
        <w:t>Usluge trgovine na veliko, uz naplatu ili na osnovi ugovora, željeznom robom i ručnim alatom</w:t>
      </w:r>
    </w:p>
    <w:p w14:paraId="7A4EB208" w14:textId="77777777" w:rsidR="00A04449" w:rsidRPr="00E71920" w:rsidRDefault="00000000" w:rsidP="00E17D54">
      <w:r w:rsidRPr="00E71920">
        <w:t>46.15.04</w:t>
      </w:r>
      <w:r w:rsidRPr="00E71920">
        <w:tab/>
        <w:t>Usluge trgovine na veliko, uz naplatu ili na osnovi ugovora, ostalim proizvodima za kućanstvo</w:t>
      </w:r>
    </w:p>
    <w:p w14:paraId="3810D65E" w14:textId="77777777" w:rsidR="00A04449" w:rsidRPr="00E71920" w:rsidRDefault="00000000" w:rsidP="00E17D54">
      <w:pPr>
        <w:pStyle w:val="Heading4"/>
      </w:pPr>
      <w:r w:rsidRPr="00E71920">
        <w:t>46.16</w:t>
      </w:r>
      <w:r w:rsidRPr="00E71920">
        <w:tab/>
        <w:t>Usluge trgovine na veliko, uz naplatu ili na osnovi ugovora, tekstilom, odjećom, krznom, obućom i proizvodima od kože</w:t>
      </w:r>
    </w:p>
    <w:p w14:paraId="78FC988E" w14:textId="77777777" w:rsidR="00A04449" w:rsidRPr="00E71920" w:rsidRDefault="00000000" w:rsidP="00E17D54">
      <w:pPr>
        <w:pStyle w:val="Heading5"/>
      </w:pPr>
      <w:r w:rsidRPr="00E71920">
        <w:t>46.16.0</w:t>
      </w:r>
      <w:r w:rsidRPr="00E71920">
        <w:tab/>
        <w:t>Usluge trgovine na veliko, uz naplatu ili na osnovi ugovora, tekstilom, odjećom, krznom, obućom i proizvodima od kože</w:t>
      </w:r>
    </w:p>
    <w:p w14:paraId="0D757993" w14:textId="77777777" w:rsidR="00A04449" w:rsidRPr="00E71920" w:rsidRDefault="00000000" w:rsidP="00E17D54">
      <w:r w:rsidRPr="00E71920">
        <w:t>46.16.01</w:t>
      </w:r>
      <w:r w:rsidRPr="00E71920">
        <w:tab/>
        <w:t>Usluge trgovine na veliko, uz naplatu ili na osnovi ugovora, tekstilom</w:t>
      </w:r>
    </w:p>
    <w:p w14:paraId="6EC5A4C9" w14:textId="77777777" w:rsidR="00A04449" w:rsidRPr="00E71920" w:rsidRDefault="00000000" w:rsidP="00E17D54">
      <w:r w:rsidRPr="00E71920">
        <w:t>46.16.02</w:t>
      </w:r>
      <w:r w:rsidRPr="00E71920">
        <w:tab/>
        <w:t>Usluge trgovine na veliko, uz naplatu ili na osnovi ugovora, odjećom i krznom</w:t>
      </w:r>
    </w:p>
    <w:p w14:paraId="2F4FAF8D" w14:textId="77777777" w:rsidR="00A04449" w:rsidRPr="00E71920" w:rsidRDefault="00000000" w:rsidP="00E17D54">
      <w:r w:rsidRPr="00E71920">
        <w:t>46.16.03</w:t>
      </w:r>
      <w:r w:rsidRPr="00E71920">
        <w:tab/>
        <w:t>Usluge trgovine na veliko, uz naplatu ili na osnovi ugovora, obućom, proizvodima od kože i putnom opremom</w:t>
      </w:r>
    </w:p>
    <w:p w14:paraId="1F0E89DE" w14:textId="77777777" w:rsidR="00A04449" w:rsidRPr="00E71920" w:rsidRDefault="00000000" w:rsidP="00E17D54">
      <w:pPr>
        <w:pStyle w:val="Heading4"/>
      </w:pPr>
      <w:r w:rsidRPr="00E71920">
        <w:t>46.17</w:t>
      </w:r>
      <w:r w:rsidRPr="00E71920">
        <w:tab/>
        <w:t>Usluge trgovine na veliko, uz naplatu ili na osnovi ugovora, hranom, pićima i duhanom</w:t>
      </w:r>
    </w:p>
    <w:p w14:paraId="0BCBD4BB" w14:textId="77777777" w:rsidR="00A04449" w:rsidRPr="00E71920" w:rsidRDefault="00000000" w:rsidP="00E17D54">
      <w:pPr>
        <w:pStyle w:val="Heading5"/>
      </w:pPr>
      <w:r w:rsidRPr="00E71920">
        <w:t>46.17.0</w:t>
      </w:r>
      <w:r w:rsidRPr="00E71920">
        <w:tab/>
        <w:t>Usluge trgovine na veliko, uz naplatu ili na osnovi ugovora, hranom, pićima i duhanom</w:t>
      </w:r>
    </w:p>
    <w:p w14:paraId="25ACBD90" w14:textId="77777777" w:rsidR="00A04449" w:rsidRPr="00E71920" w:rsidRDefault="00000000" w:rsidP="00E17D54">
      <w:r w:rsidRPr="00E71920">
        <w:t>46.17.01</w:t>
      </w:r>
      <w:r w:rsidRPr="00E71920">
        <w:tab/>
        <w:t>Usluge trgovine na veliko, uz naplatu ili na osnovi ugovora, hranom</w:t>
      </w:r>
    </w:p>
    <w:p w14:paraId="6EF0F68E" w14:textId="77777777" w:rsidR="00A04449" w:rsidRPr="00E71920" w:rsidRDefault="00000000" w:rsidP="00E17D54">
      <w:r w:rsidRPr="00E71920">
        <w:t>46.17.02</w:t>
      </w:r>
      <w:r w:rsidRPr="00E71920">
        <w:tab/>
        <w:t>Usluge trgovine na veliko, uz naplatu ili na osnovi ugovora, pićima</w:t>
      </w:r>
    </w:p>
    <w:p w14:paraId="2D2F9D19" w14:textId="77777777" w:rsidR="00A04449" w:rsidRPr="00E71920" w:rsidRDefault="00000000" w:rsidP="00E17D54">
      <w:r w:rsidRPr="00E71920">
        <w:t>46.17.03</w:t>
      </w:r>
      <w:r w:rsidRPr="00E71920">
        <w:tab/>
        <w:t>Usluge trgovine na veliko, uz naplatu ili na osnovi ugovora, duhanom</w:t>
      </w:r>
    </w:p>
    <w:p w14:paraId="16AA9722" w14:textId="77777777" w:rsidR="00A04449" w:rsidRPr="00E71920" w:rsidRDefault="00000000" w:rsidP="00E17D54">
      <w:pPr>
        <w:pStyle w:val="Heading4"/>
      </w:pPr>
      <w:r w:rsidRPr="00E71920">
        <w:t>46.18</w:t>
      </w:r>
      <w:r w:rsidRPr="00E71920">
        <w:tab/>
        <w:t>Usluge trgovine na veliko, uz naplatu ili na osnovi ugovora, ostalim određenim proizvodima</w:t>
      </w:r>
    </w:p>
    <w:p w14:paraId="2974BF08" w14:textId="77777777" w:rsidR="00A04449" w:rsidRPr="00E71920" w:rsidRDefault="00000000" w:rsidP="00E17D54">
      <w:pPr>
        <w:pStyle w:val="Heading5"/>
      </w:pPr>
      <w:r w:rsidRPr="00E71920">
        <w:t>46.18.1</w:t>
      </w:r>
      <w:r w:rsidRPr="00E71920">
        <w:tab/>
        <w:t>Usluge trgovine na veliko, uz naplatu ili na osnovi ugovora, motornim vozilima i motociklima te njihovim dijelovima i priborom</w:t>
      </w:r>
    </w:p>
    <w:p w14:paraId="7ED15AE9" w14:textId="77777777" w:rsidR="00A04449" w:rsidRPr="00E71920" w:rsidRDefault="00000000" w:rsidP="00E17D54">
      <w:r w:rsidRPr="00E71920">
        <w:t>46.18.11</w:t>
      </w:r>
      <w:r w:rsidRPr="00E71920">
        <w:tab/>
        <w:t>Usluge trgovine na veliko, uz naplatu ili na osnovi ugovora, automobilima i motornim vozilima lake kategorije</w:t>
      </w:r>
    </w:p>
    <w:p w14:paraId="4099A803" w14:textId="77777777" w:rsidR="00A04449" w:rsidRPr="00E71920" w:rsidRDefault="00000000" w:rsidP="00E17D54">
      <w:r w:rsidRPr="00E71920">
        <w:t>46.18.12</w:t>
      </w:r>
      <w:r w:rsidRPr="00E71920">
        <w:tab/>
        <w:t>Usluge trgovine na veliko, uz naplatu ili na osnovi ugovora, ostalim motornim vozilima</w:t>
      </w:r>
    </w:p>
    <w:p w14:paraId="61CF4F3C" w14:textId="77777777" w:rsidR="00A04449" w:rsidRPr="00E71920" w:rsidRDefault="00000000" w:rsidP="00E17D54">
      <w:r w:rsidRPr="00E71920">
        <w:t>46.18.13</w:t>
      </w:r>
      <w:r w:rsidRPr="00E71920">
        <w:tab/>
        <w:t>Usluge trgovine na veliko, uz naplatu ili na osnovi ugovora, dijelovima i priborom za motorna vozila</w:t>
      </w:r>
    </w:p>
    <w:p w14:paraId="691F89F6" w14:textId="77777777" w:rsidR="00A04449" w:rsidRPr="00E71920" w:rsidRDefault="00000000" w:rsidP="00E17D54">
      <w:r w:rsidRPr="00E71920">
        <w:t>46.18.14</w:t>
      </w:r>
      <w:r w:rsidRPr="00E71920">
        <w:tab/>
        <w:t>Usluge trgovine na veliko, uz naplatu ili na osnovi ugovora, motociklima, dijelovima i priborom za motocikle</w:t>
      </w:r>
    </w:p>
    <w:p w14:paraId="79FC820C" w14:textId="77777777" w:rsidR="00A04449" w:rsidRPr="00E71920" w:rsidRDefault="00000000" w:rsidP="00E17D54">
      <w:pPr>
        <w:pStyle w:val="Heading5"/>
      </w:pPr>
      <w:r w:rsidRPr="00E71920">
        <w:t>46.18.2</w:t>
      </w:r>
      <w:r w:rsidRPr="00E71920">
        <w:tab/>
        <w:t>Usluge trgovine na veliko, uz naplatu ili na osnovi ugovora, ostalim određenim proizvodima, d. n.</w:t>
      </w:r>
    </w:p>
    <w:p w14:paraId="671604D6" w14:textId="77777777" w:rsidR="00A04449" w:rsidRPr="00E71920" w:rsidRDefault="00000000" w:rsidP="00E17D54">
      <w:r w:rsidRPr="00E71920">
        <w:t>46.18.21</w:t>
      </w:r>
      <w:r w:rsidRPr="00E71920">
        <w:tab/>
        <w:t>Usluge trgovine na veliko, uz naplatu ili na osnovi ugovora, farmaceutskim i medicinskim proizvodima, toaletnim proizvodima i proizvodima za čišćenje</w:t>
      </w:r>
    </w:p>
    <w:p w14:paraId="52C476F5" w14:textId="77777777" w:rsidR="00A04449" w:rsidRPr="00E71920" w:rsidRDefault="00000000" w:rsidP="00E17D54">
      <w:r w:rsidRPr="00E71920">
        <w:t>46.18.22</w:t>
      </w:r>
      <w:r w:rsidRPr="00E71920">
        <w:tab/>
        <w:t>Usluge trgovine na veliko, uz naplatu ili na osnovi ugovora, igračkama, sportskom opremom, biciklima, knjigama, novinama, časopisima, papirnatom robom i pisaćim priborom, glazbenim instrumentima, satovima, nakitom te fotografskom i optičkom opremom</w:t>
      </w:r>
    </w:p>
    <w:p w14:paraId="56148073" w14:textId="77777777" w:rsidR="00A04449" w:rsidRPr="00E71920" w:rsidRDefault="00000000" w:rsidP="00E17D54">
      <w:pPr>
        <w:pStyle w:val="Heading4"/>
      </w:pPr>
      <w:r w:rsidRPr="00E71920">
        <w:t>46.19</w:t>
      </w:r>
      <w:r w:rsidRPr="00E71920">
        <w:tab/>
        <w:t>Usluge trgovine na veliko, uz naplatu ili na osnovi ugovora, nespecijaliziranim proizvodima</w:t>
      </w:r>
    </w:p>
    <w:p w14:paraId="6B90A7BF" w14:textId="77777777" w:rsidR="00A04449" w:rsidRPr="00E71920" w:rsidRDefault="00000000" w:rsidP="00E17D54">
      <w:pPr>
        <w:pStyle w:val="Heading5"/>
      </w:pPr>
      <w:r w:rsidRPr="00E71920">
        <w:t>46.19.0</w:t>
      </w:r>
      <w:r w:rsidRPr="00E71920">
        <w:tab/>
        <w:t>Usluge trgovine na veliko, uz naplatu ili na osnovi ugovora, nespecijaliziranim proizvodima</w:t>
      </w:r>
    </w:p>
    <w:p w14:paraId="278040C6" w14:textId="77777777" w:rsidR="00A04449" w:rsidRPr="00E71920" w:rsidRDefault="00000000" w:rsidP="00E17D54">
      <w:r w:rsidRPr="00E71920">
        <w:t>46.19.00</w:t>
      </w:r>
      <w:r w:rsidRPr="00E71920">
        <w:tab/>
        <w:t>Usluge trgovine na veliko, uz naplatu ili na osnovi ugovora, nespecijaliziranim proizvodima</w:t>
      </w:r>
    </w:p>
    <w:p w14:paraId="7E41C577" w14:textId="77777777" w:rsidR="00A04449" w:rsidRPr="00E71920" w:rsidRDefault="00000000" w:rsidP="00E17D54">
      <w:pPr>
        <w:pStyle w:val="Heading3"/>
      </w:pPr>
      <w:r w:rsidRPr="00E71920">
        <w:t>46.2</w:t>
      </w:r>
      <w:r w:rsidRPr="00E71920">
        <w:tab/>
        <w:t>Usluge trgovine na veliko poljoprivrednim sirovinama i živim životinjama</w:t>
      </w:r>
    </w:p>
    <w:p w14:paraId="3C4168C2" w14:textId="77777777" w:rsidR="00A04449" w:rsidRPr="00E71920" w:rsidRDefault="00000000" w:rsidP="00E17D54">
      <w:pPr>
        <w:pStyle w:val="Heading4"/>
      </w:pPr>
      <w:r w:rsidRPr="00E71920">
        <w:t>46.21</w:t>
      </w:r>
      <w:r w:rsidRPr="00E71920">
        <w:tab/>
        <w:t>Usluge trgovine na veliko žitaricama, neprerađenim duhanom, sjemenjem i stočnom hranom</w:t>
      </w:r>
    </w:p>
    <w:p w14:paraId="345C9E23" w14:textId="77777777" w:rsidR="00A04449" w:rsidRPr="00E71920" w:rsidRDefault="00000000" w:rsidP="00E17D54">
      <w:pPr>
        <w:pStyle w:val="Heading5"/>
      </w:pPr>
      <w:r w:rsidRPr="00E71920">
        <w:t>46.21.1</w:t>
      </w:r>
      <w:r w:rsidRPr="00E71920">
        <w:tab/>
        <w:t>Usluge trgovine na veliko žitaricama, sjemenjem i stočnom hranom</w:t>
      </w:r>
    </w:p>
    <w:p w14:paraId="602B7F60" w14:textId="77777777" w:rsidR="00A04449" w:rsidRPr="00E71920" w:rsidRDefault="00000000" w:rsidP="00E17D54">
      <w:r w:rsidRPr="00E71920">
        <w:t>46.21.11</w:t>
      </w:r>
      <w:r w:rsidRPr="00E71920">
        <w:tab/>
        <w:t>Usluge trgovine na veliko žitaricama</w:t>
      </w:r>
    </w:p>
    <w:p w14:paraId="7FC27DD5" w14:textId="77777777" w:rsidR="00A04449" w:rsidRPr="00E71920" w:rsidRDefault="00000000" w:rsidP="00E17D54">
      <w:r w:rsidRPr="00E71920">
        <w:t>46.21.12</w:t>
      </w:r>
      <w:r w:rsidRPr="00E71920">
        <w:tab/>
        <w:t>Usluge trgovine na veliko sjemenjem, osim uljanog sjemenja</w:t>
      </w:r>
    </w:p>
    <w:p w14:paraId="63624D29" w14:textId="77777777" w:rsidR="00A04449" w:rsidRPr="00E71920" w:rsidRDefault="00000000" w:rsidP="00E17D54">
      <w:r w:rsidRPr="00E71920">
        <w:t>46.21.13</w:t>
      </w:r>
      <w:r w:rsidRPr="00E71920">
        <w:tab/>
        <w:t>Usluge trgovine na veliko uljanim sjemenjem i plodovima</w:t>
      </w:r>
    </w:p>
    <w:p w14:paraId="4D37169B" w14:textId="77777777" w:rsidR="00A04449" w:rsidRPr="00E71920" w:rsidRDefault="00000000" w:rsidP="00E17D54">
      <w:r w:rsidRPr="00E71920">
        <w:t>46.21.14</w:t>
      </w:r>
      <w:r w:rsidRPr="00E71920">
        <w:tab/>
        <w:t>Usluge trgovine na veliko stočnom hranom</w:t>
      </w:r>
    </w:p>
    <w:p w14:paraId="556B03AF" w14:textId="77777777" w:rsidR="00A04449" w:rsidRPr="00E71920" w:rsidRDefault="00000000" w:rsidP="00E17D54">
      <w:pPr>
        <w:pStyle w:val="Heading5"/>
      </w:pPr>
      <w:r w:rsidRPr="00E71920">
        <w:t>46.21.2</w:t>
      </w:r>
      <w:r w:rsidRPr="00E71920">
        <w:tab/>
        <w:t>Usluge trgovine na veliko neprerađenim duhanom</w:t>
      </w:r>
    </w:p>
    <w:p w14:paraId="05794671" w14:textId="77777777" w:rsidR="00A04449" w:rsidRPr="00E71920" w:rsidRDefault="00000000" w:rsidP="00E17D54">
      <w:r w:rsidRPr="00E71920">
        <w:t>46.21.20</w:t>
      </w:r>
      <w:r w:rsidRPr="00E71920">
        <w:tab/>
        <w:t>Usluge trgovine na veliko neprerađenim duhanom</w:t>
      </w:r>
    </w:p>
    <w:p w14:paraId="189005D1" w14:textId="77777777" w:rsidR="00A04449" w:rsidRPr="00E71920" w:rsidRDefault="00000000" w:rsidP="00E17D54">
      <w:pPr>
        <w:pStyle w:val="Heading4"/>
      </w:pPr>
      <w:r w:rsidRPr="00E71920">
        <w:t>46.22</w:t>
      </w:r>
      <w:r w:rsidRPr="00E71920">
        <w:tab/>
        <w:t>Usluge trgovine na veliko cvijećem i sadnicama</w:t>
      </w:r>
    </w:p>
    <w:p w14:paraId="683BCF35" w14:textId="77777777" w:rsidR="00A04449" w:rsidRPr="00E71920" w:rsidRDefault="00000000" w:rsidP="00E17D54">
      <w:pPr>
        <w:pStyle w:val="Heading5"/>
      </w:pPr>
      <w:r w:rsidRPr="00E71920">
        <w:t>46.22.0</w:t>
      </w:r>
      <w:r w:rsidRPr="00E71920">
        <w:tab/>
        <w:t>Usluge trgovine na veliko cvijećem i sadnicama</w:t>
      </w:r>
    </w:p>
    <w:p w14:paraId="59890B81" w14:textId="77777777" w:rsidR="00A04449" w:rsidRPr="00E71920" w:rsidRDefault="00000000" w:rsidP="00E17D54">
      <w:r w:rsidRPr="00E71920">
        <w:t>46.22.00</w:t>
      </w:r>
      <w:r w:rsidRPr="00E71920">
        <w:tab/>
        <w:t>Usluge trgovine na veliko cvijećem i sadnicama</w:t>
      </w:r>
    </w:p>
    <w:p w14:paraId="798B393D" w14:textId="77777777" w:rsidR="00A04449" w:rsidRPr="00E71920" w:rsidRDefault="00000000" w:rsidP="00E17D54">
      <w:pPr>
        <w:pStyle w:val="Heading4"/>
      </w:pPr>
      <w:r w:rsidRPr="00E71920">
        <w:t>46.23</w:t>
      </w:r>
      <w:r w:rsidRPr="00E71920">
        <w:tab/>
        <w:t>Usluge trgovine na veliko živim životinjama</w:t>
      </w:r>
    </w:p>
    <w:p w14:paraId="6D1FD025" w14:textId="77777777" w:rsidR="00A04449" w:rsidRPr="00E71920" w:rsidRDefault="00000000" w:rsidP="00E17D54">
      <w:pPr>
        <w:pStyle w:val="Heading5"/>
      </w:pPr>
      <w:r w:rsidRPr="00E71920">
        <w:t>46.23.0</w:t>
      </w:r>
      <w:r w:rsidRPr="00E71920">
        <w:tab/>
        <w:t>Usluge trgovine na veliko živim životinjama</w:t>
      </w:r>
    </w:p>
    <w:p w14:paraId="7881065C" w14:textId="77777777" w:rsidR="00A04449" w:rsidRPr="00E71920" w:rsidRDefault="00000000" w:rsidP="00E17D54">
      <w:r w:rsidRPr="00E71920">
        <w:t>46.23.00</w:t>
      </w:r>
      <w:r w:rsidRPr="00E71920">
        <w:tab/>
        <w:t>Usluge trgovine na veliko živim životinjama</w:t>
      </w:r>
    </w:p>
    <w:p w14:paraId="08DDFF6C" w14:textId="77777777" w:rsidR="00A04449" w:rsidRPr="00E71920" w:rsidRDefault="00000000" w:rsidP="00E17D54">
      <w:pPr>
        <w:pStyle w:val="Heading4"/>
      </w:pPr>
      <w:r w:rsidRPr="00E71920">
        <w:t>46.24</w:t>
      </w:r>
      <w:r w:rsidRPr="00E71920">
        <w:tab/>
        <w:t>Usluge trgovine na veliko sirovim i štavljenim kožama</w:t>
      </w:r>
    </w:p>
    <w:p w14:paraId="479C796C" w14:textId="77777777" w:rsidR="00A04449" w:rsidRPr="00E71920" w:rsidRDefault="00000000" w:rsidP="00E17D54">
      <w:pPr>
        <w:pStyle w:val="Heading5"/>
      </w:pPr>
      <w:r w:rsidRPr="00E71920">
        <w:t>46.24.0</w:t>
      </w:r>
      <w:r w:rsidRPr="00E71920">
        <w:tab/>
        <w:t>Usluge trgovine na veliko sirovim i štavljenim kožama</w:t>
      </w:r>
    </w:p>
    <w:p w14:paraId="58EAFDFF" w14:textId="77777777" w:rsidR="00A04449" w:rsidRPr="00E71920" w:rsidRDefault="00000000" w:rsidP="00E17D54">
      <w:r w:rsidRPr="00E71920">
        <w:t>46.24.00</w:t>
      </w:r>
      <w:r w:rsidRPr="00E71920">
        <w:tab/>
        <w:t>Usluge trgovine na veliko sirovim i štavljenim kožama</w:t>
      </w:r>
    </w:p>
    <w:p w14:paraId="4A1F10B4" w14:textId="77777777" w:rsidR="00A04449" w:rsidRPr="00E71920" w:rsidRDefault="00000000" w:rsidP="00E17D54">
      <w:pPr>
        <w:pStyle w:val="Heading3"/>
      </w:pPr>
      <w:r w:rsidRPr="00E71920">
        <w:t>46.3</w:t>
      </w:r>
      <w:r w:rsidRPr="00E71920">
        <w:tab/>
        <w:t>Usluge trgovine na veliko hranom, pićima i duhanom</w:t>
      </w:r>
    </w:p>
    <w:p w14:paraId="24D0A6E7" w14:textId="77777777" w:rsidR="00A04449" w:rsidRPr="00E71920" w:rsidRDefault="00000000" w:rsidP="00E17D54">
      <w:pPr>
        <w:pStyle w:val="Heading4"/>
      </w:pPr>
      <w:r w:rsidRPr="00E71920">
        <w:t>46.31</w:t>
      </w:r>
      <w:r w:rsidRPr="00E71920">
        <w:tab/>
        <w:t>Usluge trgovine na veliko voćem i povrćem</w:t>
      </w:r>
    </w:p>
    <w:p w14:paraId="739FB9C4" w14:textId="77777777" w:rsidR="00A04449" w:rsidRPr="00E71920" w:rsidRDefault="00000000" w:rsidP="00E17D54">
      <w:pPr>
        <w:pStyle w:val="Heading5"/>
      </w:pPr>
      <w:r w:rsidRPr="00E71920">
        <w:t>46.31.0</w:t>
      </w:r>
      <w:r w:rsidRPr="00E71920">
        <w:tab/>
        <w:t>Usluge trgovine na veliko voćem i povrćem</w:t>
      </w:r>
    </w:p>
    <w:p w14:paraId="51A689D7" w14:textId="77777777" w:rsidR="00A04449" w:rsidRPr="00E71920" w:rsidRDefault="00000000" w:rsidP="00E17D54">
      <w:r w:rsidRPr="00E71920">
        <w:t>46.31.01</w:t>
      </w:r>
      <w:r w:rsidRPr="00E71920">
        <w:tab/>
        <w:t>Usluge trgovine na veliko svježim voćem i povrćem</w:t>
      </w:r>
    </w:p>
    <w:p w14:paraId="7D02DDD6" w14:textId="77777777" w:rsidR="00A04449" w:rsidRPr="00E71920" w:rsidRDefault="00000000" w:rsidP="00E17D54">
      <w:r w:rsidRPr="00E71920">
        <w:t>46.31.02</w:t>
      </w:r>
      <w:r w:rsidRPr="00E71920">
        <w:tab/>
        <w:t>Usluge trgovine na veliko prerađenim voćem i povrćem</w:t>
      </w:r>
    </w:p>
    <w:p w14:paraId="720547AF" w14:textId="77777777" w:rsidR="00A04449" w:rsidRPr="00E71920" w:rsidRDefault="00000000" w:rsidP="00E17D54">
      <w:pPr>
        <w:pStyle w:val="Heading4"/>
      </w:pPr>
      <w:r w:rsidRPr="00E71920">
        <w:t>46.32</w:t>
      </w:r>
      <w:r w:rsidRPr="00E71920">
        <w:tab/>
        <w:t>Usluge trgovine na veliko mesom, mesnim proizvodima, ribom i ribljim proizvodima</w:t>
      </w:r>
    </w:p>
    <w:p w14:paraId="4F9C08F9" w14:textId="77777777" w:rsidR="00A04449" w:rsidRPr="00E71920" w:rsidRDefault="00000000" w:rsidP="00E17D54">
      <w:pPr>
        <w:pStyle w:val="Heading5"/>
      </w:pPr>
      <w:r w:rsidRPr="00E71920">
        <w:t>46.32.0</w:t>
      </w:r>
      <w:r w:rsidRPr="00E71920">
        <w:tab/>
        <w:t>Usluge trgovine na veliko mesom, mesnim proizvodima, ribom i ribljim proizvodima</w:t>
      </w:r>
    </w:p>
    <w:p w14:paraId="301110CC" w14:textId="77777777" w:rsidR="00A04449" w:rsidRPr="00E71920" w:rsidRDefault="00000000" w:rsidP="00E17D54">
      <w:r w:rsidRPr="00E71920">
        <w:t>46.32.01</w:t>
      </w:r>
      <w:r w:rsidRPr="00E71920">
        <w:tab/>
        <w:t>Usluge trgovine na veliko mesom, uključujući perad</w:t>
      </w:r>
    </w:p>
    <w:p w14:paraId="19BE41DF" w14:textId="77777777" w:rsidR="00A04449" w:rsidRPr="00E71920" w:rsidRDefault="00000000" w:rsidP="00E17D54">
      <w:r w:rsidRPr="00E71920">
        <w:t>46.32.02</w:t>
      </w:r>
      <w:r w:rsidRPr="00E71920">
        <w:tab/>
        <w:t>Usluge trgovine na veliko mesnim proizvodima, uključujući proizvode od peradi</w:t>
      </w:r>
    </w:p>
    <w:p w14:paraId="32F1C0BC" w14:textId="77777777" w:rsidR="00A04449" w:rsidRPr="00E71920" w:rsidRDefault="00000000" w:rsidP="00E17D54">
      <w:r w:rsidRPr="00E71920">
        <w:t>46.32.03</w:t>
      </w:r>
      <w:r w:rsidRPr="00E71920">
        <w:tab/>
        <w:t>Usluge trgovine na veliko ribom, rakovima i mekušcima</w:t>
      </w:r>
    </w:p>
    <w:p w14:paraId="7F7BB307" w14:textId="77777777" w:rsidR="00A04449" w:rsidRPr="00E71920" w:rsidRDefault="00000000" w:rsidP="00E17D54">
      <w:pPr>
        <w:pStyle w:val="Heading4"/>
      </w:pPr>
      <w:r w:rsidRPr="00E71920">
        <w:t>46.33</w:t>
      </w:r>
      <w:r w:rsidRPr="00E71920">
        <w:tab/>
        <w:t>Usluge trgovine na veliko mlijekom i mliječnim proizvodima, jajima, jestivim uljima i mastima</w:t>
      </w:r>
    </w:p>
    <w:p w14:paraId="478FFF5D" w14:textId="77777777" w:rsidR="00A04449" w:rsidRPr="00E71920" w:rsidRDefault="00000000" w:rsidP="00E17D54">
      <w:pPr>
        <w:pStyle w:val="Heading5"/>
      </w:pPr>
      <w:r w:rsidRPr="00E71920">
        <w:t>46.33.0</w:t>
      </w:r>
      <w:r w:rsidRPr="00E71920">
        <w:tab/>
        <w:t>Usluge trgovine na veliko mlijekom i mliječnim proizvodima, jajima, jestivim uljima i mastima</w:t>
      </w:r>
    </w:p>
    <w:p w14:paraId="7A447B4F" w14:textId="77777777" w:rsidR="00A04449" w:rsidRPr="00E71920" w:rsidRDefault="00000000" w:rsidP="00E17D54">
      <w:r w:rsidRPr="00E71920">
        <w:t>46.33.01</w:t>
      </w:r>
      <w:r w:rsidRPr="00E71920">
        <w:tab/>
        <w:t>Usluge trgovine na veliko mlijekom i mliječnim proizvodima</w:t>
      </w:r>
    </w:p>
    <w:p w14:paraId="303B6E73" w14:textId="77777777" w:rsidR="00A04449" w:rsidRPr="00E71920" w:rsidRDefault="00000000" w:rsidP="00E17D54">
      <w:r w:rsidRPr="00E71920">
        <w:t>46.33.02</w:t>
      </w:r>
      <w:r w:rsidRPr="00E71920">
        <w:tab/>
        <w:t>Usluge trgovine na veliko jajima</w:t>
      </w:r>
    </w:p>
    <w:p w14:paraId="73090937" w14:textId="77777777" w:rsidR="00A04449" w:rsidRPr="00E71920" w:rsidRDefault="00000000" w:rsidP="00E17D54">
      <w:r w:rsidRPr="00E71920">
        <w:t>46.33.03</w:t>
      </w:r>
      <w:r w:rsidRPr="00E71920">
        <w:tab/>
        <w:t>Usluge trgovine na veliko jestivim uljima i mastima</w:t>
      </w:r>
    </w:p>
    <w:p w14:paraId="3CB38236" w14:textId="77777777" w:rsidR="00A04449" w:rsidRPr="00E71920" w:rsidRDefault="00000000" w:rsidP="00E17D54">
      <w:pPr>
        <w:pStyle w:val="Heading4"/>
      </w:pPr>
      <w:r w:rsidRPr="00E71920">
        <w:t>46.34</w:t>
      </w:r>
      <w:r w:rsidRPr="00E71920">
        <w:tab/>
        <w:t>Usluge trgovine na veliko pićima</w:t>
      </w:r>
    </w:p>
    <w:p w14:paraId="4D971594" w14:textId="77777777" w:rsidR="00A04449" w:rsidRPr="00E71920" w:rsidRDefault="00000000" w:rsidP="00E17D54">
      <w:pPr>
        <w:pStyle w:val="Heading5"/>
      </w:pPr>
      <w:r w:rsidRPr="00E71920">
        <w:t>46.34.0</w:t>
      </w:r>
      <w:r w:rsidRPr="00E71920">
        <w:tab/>
        <w:t>Usluge trgovine na veliko pićima</w:t>
      </w:r>
    </w:p>
    <w:p w14:paraId="38239EF1" w14:textId="77777777" w:rsidR="00A04449" w:rsidRPr="00E71920" w:rsidRDefault="00000000" w:rsidP="00E17D54">
      <w:r w:rsidRPr="00E71920">
        <w:t>46.34.01</w:t>
      </w:r>
      <w:r w:rsidRPr="00E71920">
        <w:tab/>
        <w:t>Usluge trgovine na veliko voćnim sokovima, mineralnom vodom, osvježavajućim napicima i ostalim bezalkoholnim pićima</w:t>
      </w:r>
    </w:p>
    <w:p w14:paraId="499544AA" w14:textId="77777777" w:rsidR="00A04449" w:rsidRPr="00E71920" w:rsidRDefault="00000000" w:rsidP="00E17D54">
      <w:r w:rsidRPr="00E71920">
        <w:t>46.34.02</w:t>
      </w:r>
      <w:r w:rsidRPr="00E71920">
        <w:tab/>
        <w:t>Usluge trgovine na veliko alkoholnim pićima</w:t>
      </w:r>
    </w:p>
    <w:p w14:paraId="7E7801AD" w14:textId="77777777" w:rsidR="00A04449" w:rsidRPr="00E71920" w:rsidRDefault="00000000" w:rsidP="00E17D54">
      <w:pPr>
        <w:pStyle w:val="Heading4"/>
      </w:pPr>
      <w:r w:rsidRPr="00E71920">
        <w:t>46.35</w:t>
      </w:r>
      <w:r w:rsidRPr="00E71920">
        <w:tab/>
        <w:t>Usluge trgovine na veliko duhanskim proizvodima</w:t>
      </w:r>
    </w:p>
    <w:p w14:paraId="5CE53478" w14:textId="77777777" w:rsidR="00A04449" w:rsidRPr="00E71920" w:rsidRDefault="00000000" w:rsidP="00E17D54">
      <w:pPr>
        <w:pStyle w:val="Heading5"/>
      </w:pPr>
      <w:r w:rsidRPr="00E71920">
        <w:t>46.35.0</w:t>
      </w:r>
      <w:r w:rsidRPr="00E71920">
        <w:tab/>
        <w:t>Usluge trgovine na veliko duhanskim proizvodima</w:t>
      </w:r>
    </w:p>
    <w:p w14:paraId="601ACBB7" w14:textId="77777777" w:rsidR="00A04449" w:rsidRPr="00E71920" w:rsidRDefault="00000000" w:rsidP="00E17D54">
      <w:r w:rsidRPr="00E71920">
        <w:t>46.35.00</w:t>
      </w:r>
      <w:r w:rsidRPr="00E71920">
        <w:tab/>
        <w:t>Usluge trgovine na veliko duhanskim proizvodima</w:t>
      </w:r>
    </w:p>
    <w:p w14:paraId="7F060970" w14:textId="77777777" w:rsidR="00A04449" w:rsidRPr="00E71920" w:rsidRDefault="00000000" w:rsidP="00E17D54">
      <w:pPr>
        <w:pStyle w:val="Heading4"/>
      </w:pPr>
      <w:r w:rsidRPr="00E71920">
        <w:t>46.36</w:t>
      </w:r>
      <w:r w:rsidRPr="00E71920">
        <w:tab/>
        <w:t>Usluge trgovine na veliko šećerom, čokoladom i proizvodima od šećera</w:t>
      </w:r>
    </w:p>
    <w:p w14:paraId="25A5055A" w14:textId="77777777" w:rsidR="00A04449" w:rsidRPr="00E71920" w:rsidRDefault="00000000" w:rsidP="00E17D54">
      <w:pPr>
        <w:pStyle w:val="Heading5"/>
      </w:pPr>
      <w:r w:rsidRPr="00E71920">
        <w:t>46.36.0</w:t>
      </w:r>
      <w:r w:rsidRPr="00E71920">
        <w:tab/>
        <w:t>Usluge trgovine na veliko šećerom, čokoladom i proizvodima od šećera</w:t>
      </w:r>
    </w:p>
    <w:p w14:paraId="46CB0451" w14:textId="77777777" w:rsidR="00A04449" w:rsidRPr="00E71920" w:rsidRDefault="00000000" w:rsidP="00E17D54">
      <w:r w:rsidRPr="00E71920">
        <w:t>46.36.01</w:t>
      </w:r>
      <w:r w:rsidRPr="00E71920">
        <w:tab/>
        <w:t>Usluge trgovine na veliko šećerom</w:t>
      </w:r>
    </w:p>
    <w:p w14:paraId="75718139" w14:textId="77777777" w:rsidR="00A04449" w:rsidRPr="00E71920" w:rsidRDefault="00000000" w:rsidP="00E17D54">
      <w:r w:rsidRPr="00E71920">
        <w:t>46.36.02</w:t>
      </w:r>
      <w:r w:rsidRPr="00E71920">
        <w:tab/>
        <w:t>Usluge trgovine na veliko pekarskim proizvodima</w:t>
      </w:r>
    </w:p>
    <w:p w14:paraId="1E7753D5" w14:textId="77777777" w:rsidR="00A04449" w:rsidRPr="00E71920" w:rsidRDefault="00000000" w:rsidP="00E17D54">
      <w:r w:rsidRPr="00E71920">
        <w:t>46.36.03</w:t>
      </w:r>
      <w:r w:rsidRPr="00E71920">
        <w:tab/>
        <w:t>Usluge trgovine na veliko čokoladom i proizvodima od šećera</w:t>
      </w:r>
    </w:p>
    <w:p w14:paraId="62D7CA0D" w14:textId="77777777" w:rsidR="00A04449" w:rsidRPr="00E71920" w:rsidRDefault="00000000" w:rsidP="00E17D54">
      <w:pPr>
        <w:pStyle w:val="Heading4"/>
      </w:pPr>
      <w:r w:rsidRPr="00E71920">
        <w:t>46.37</w:t>
      </w:r>
      <w:r w:rsidRPr="00E71920">
        <w:tab/>
        <w:t>Usluge trgovine na veliko kavom, čajem, kakaom i začinima</w:t>
      </w:r>
    </w:p>
    <w:p w14:paraId="0B6F2CFE" w14:textId="77777777" w:rsidR="00A04449" w:rsidRPr="00E71920" w:rsidRDefault="00000000" w:rsidP="00E17D54">
      <w:pPr>
        <w:pStyle w:val="Heading5"/>
      </w:pPr>
      <w:r w:rsidRPr="00E71920">
        <w:t>46.37.0</w:t>
      </w:r>
      <w:r w:rsidRPr="00E71920">
        <w:tab/>
        <w:t>Usluge trgovine na veliko kavom, čajem, kakaom i začinima</w:t>
      </w:r>
    </w:p>
    <w:p w14:paraId="431DBEB3" w14:textId="77777777" w:rsidR="00A04449" w:rsidRPr="00E71920" w:rsidRDefault="00000000" w:rsidP="00E17D54">
      <w:r w:rsidRPr="00E71920">
        <w:t>46.37.00</w:t>
      </w:r>
      <w:r w:rsidRPr="00E71920">
        <w:tab/>
        <w:t>Usluge trgovine na veliko kavom, čajem, kakaom i začinima</w:t>
      </w:r>
    </w:p>
    <w:p w14:paraId="6729BC3B" w14:textId="77777777" w:rsidR="00A04449" w:rsidRPr="00E71920" w:rsidRDefault="00000000" w:rsidP="00E17D54">
      <w:pPr>
        <w:pStyle w:val="Heading4"/>
      </w:pPr>
      <w:r w:rsidRPr="00E71920">
        <w:t>46.38</w:t>
      </w:r>
      <w:r w:rsidRPr="00E71920">
        <w:tab/>
        <w:t>Usluge trgovine na veliko ostalom hranom</w:t>
      </w:r>
    </w:p>
    <w:p w14:paraId="47271028" w14:textId="77777777" w:rsidR="00A04449" w:rsidRPr="00E71920" w:rsidRDefault="00000000" w:rsidP="00E17D54">
      <w:pPr>
        <w:pStyle w:val="Heading5"/>
      </w:pPr>
      <w:r w:rsidRPr="00E71920">
        <w:t>46.38.0</w:t>
      </w:r>
      <w:r w:rsidRPr="00E71920">
        <w:tab/>
        <w:t>Usluge trgovine na veliko ostalom hranom</w:t>
      </w:r>
    </w:p>
    <w:p w14:paraId="40A39783" w14:textId="77777777" w:rsidR="00A04449" w:rsidRPr="00E71920" w:rsidRDefault="00000000" w:rsidP="00E17D54">
      <w:r w:rsidRPr="00E71920">
        <w:t>46.38.01</w:t>
      </w:r>
      <w:r w:rsidRPr="00E71920">
        <w:tab/>
        <w:t>Usluge trgovine na veliko homogeniziranom i dijetetskom hranom</w:t>
      </w:r>
    </w:p>
    <w:p w14:paraId="5EF85348" w14:textId="77777777" w:rsidR="00A04449" w:rsidRPr="00E71920" w:rsidRDefault="00000000" w:rsidP="00E17D54">
      <w:r w:rsidRPr="00E71920">
        <w:t>46.38.09</w:t>
      </w:r>
      <w:r w:rsidRPr="00E71920">
        <w:tab/>
        <w:t>Usluge trgovine na veliko ostalom hranom, d. n.</w:t>
      </w:r>
    </w:p>
    <w:p w14:paraId="779FD110" w14:textId="77777777" w:rsidR="00A04449" w:rsidRPr="00E71920" w:rsidRDefault="00000000" w:rsidP="00E17D54">
      <w:pPr>
        <w:pStyle w:val="Heading4"/>
      </w:pPr>
      <w:r w:rsidRPr="00E71920">
        <w:t>46.39</w:t>
      </w:r>
      <w:r w:rsidRPr="00E71920">
        <w:tab/>
        <w:t>Usluge nespecijalizirane trgovine na veliko hranom, pićima i duhanom</w:t>
      </w:r>
    </w:p>
    <w:p w14:paraId="49243FD5" w14:textId="77777777" w:rsidR="00A04449" w:rsidRPr="00E71920" w:rsidRDefault="00000000" w:rsidP="00E17D54">
      <w:pPr>
        <w:pStyle w:val="Heading5"/>
      </w:pPr>
      <w:r w:rsidRPr="00E71920">
        <w:t>46.39.0</w:t>
      </w:r>
      <w:r w:rsidRPr="00E71920">
        <w:tab/>
        <w:t>Usluge nespecijalizirane trgovine na veliko hranom, pićima i duhanom</w:t>
      </w:r>
    </w:p>
    <w:p w14:paraId="0EB1B350" w14:textId="77777777" w:rsidR="00A04449" w:rsidRPr="00E71920" w:rsidRDefault="00000000" w:rsidP="00E17D54">
      <w:r w:rsidRPr="00E71920">
        <w:t>46.39.01</w:t>
      </w:r>
      <w:r w:rsidRPr="00E71920">
        <w:tab/>
        <w:t>Usluge nespecijalizirane trgovine na veliko zamrznutom hranom</w:t>
      </w:r>
    </w:p>
    <w:p w14:paraId="5238AAE0" w14:textId="77777777" w:rsidR="00A04449" w:rsidRPr="00E71920" w:rsidRDefault="00000000" w:rsidP="00E17D54">
      <w:r w:rsidRPr="00E71920">
        <w:t>46.39.02</w:t>
      </w:r>
      <w:r w:rsidRPr="00E71920">
        <w:tab/>
        <w:t>Usluge nespecijalizirane trgovine na veliko nezamrznutom hranom, pićima i duhanom</w:t>
      </w:r>
    </w:p>
    <w:p w14:paraId="630030A9" w14:textId="77777777" w:rsidR="00A04449" w:rsidRPr="00E71920" w:rsidRDefault="00000000" w:rsidP="00E17D54">
      <w:pPr>
        <w:pStyle w:val="Heading3"/>
      </w:pPr>
      <w:r w:rsidRPr="00E71920">
        <w:t>46.4</w:t>
      </w:r>
      <w:r w:rsidRPr="00E71920">
        <w:tab/>
        <w:t>Usluge trgovine na veliko proizvodima za kućanstvo</w:t>
      </w:r>
    </w:p>
    <w:p w14:paraId="1957A2B5" w14:textId="77777777" w:rsidR="00A04449" w:rsidRPr="00E71920" w:rsidRDefault="00000000" w:rsidP="00E17D54">
      <w:pPr>
        <w:pStyle w:val="Heading4"/>
      </w:pPr>
      <w:r w:rsidRPr="00E71920">
        <w:t>46.41</w:t>
      </w:r>
      <w:r w:rsidRPr="00E71920">
        <w:tab/>
        <w:t>Usluge trgovine na veliko tekstilom</w:t>
      </w:r>
    </w:p>
    <w:p w14:paraId="5209AF07" w14:textId="77777777" w:rsidR="00A04449" w:rsidRPr="00E71920" w:rsidRDefault="00000000" w:rsidP="00E17D54">
      <w:pPr>
        <w:pStyle w:val="Heading5"/>
      </w:pPr>
      <w:r w:rsidRPr="00E71920">
        <w:t>46.41.0</w:t>
      </w:r>
      <w:r w:rsidRPr="00E71920">
        <w:tab/>
        <w:t>Usluge trgovine na veliko tekstilom</w:t>
      </w:r>
    </w:p>
    <w:p w14:paraId="588C7F00" w14:textId="77777777" w:rsidR="00A04449" w:rsidRPr="00E71920" w:rsidRDefault="00000000" w:rsidP="00E17D54">
      <w:r w:rsidRPr="00E71920">
        <w:t>46.41.01</w:t>
      </w:r>
      <w:r w:rsidRPr="00E71920">
        <w:tab/>
        <w:t>Usluge trgovine na veliko pređom</w:t>
      </w:r>
    </w:p>
    <w:p w14:paraId="20F10C94" w14:textId="77777777" w:rsidR="00A04449" w:rsidRPr="00E71920" w:rsidRDefault="00000000" w:rsidP="00E17D54">
      <w:r w:rsidRPr="00E71920">
        <w:t>46.41.02</w:t>
      </w:r>
      <w:r w:rsidRPr="00E71920">
        <w:tab/>
        <w:t>Usluge trgovine na veliko tkaninama</w:t>
      </w:r>
    </w:p>
    <w:p w14:paraId="5A7C3A9E" w14:textId="77777777" w:rsidR="00A04449" w:rsidRPr="00E71920" w:rsidRDefault="00000000" w:rsidP="00E17D54">
      <w:r w:rsidRPr="00E71920">
        <w:t>46.41.03</w:t>
      </w:r>
      <w:r w:rsidRPr="00E71920">
        <w:tab/>
        <w:t>Usluge trgovine na veliko posteljinom, zavjesama i različitim drugim tekstilnim predmetima za kućanstvo</w:t>
      </w:r>
    </w:p>
    <w:p w14:paraId="6AE1A9B8" w14:textId="77777777" w:rsidR="00A04449" w:rsidRPr="00E71920" w:rsidRDefault="00000000" w:rsidP="00E17D54">
      <w:r w:rsidRPr="00E71920">
        <w:t>46.41.04</w:t>
      </w:r>
      <w:r w:rsidRPr="00E71920">
        <w:tab/>
        <w:t>Usluge trgovine na veliko pozamanterijom</w:t>
      </w:r>
    </w:p>
    <w:p w14:paraId="6E38EE61" w14:textId="77777777" w:rsidR="00A04449" w:rsidRPr="00E71920" w:rsidRDefault="00000000" w:rsidP="00E17D54">
      <w:pPr>
        <w:pStyle w:val="Heading4"/>
      </w:pPr>
      <w:r w:rsidRPr="00E71920">
        <w:t>46.42</w:t>
      </w:r>
      <w:r w:rsidRPr="00E71920">
        <w:tab/>
        <w:t>Usluge trgovine na veliko odjećom i obućom</w:t>
      </w:r>
    </w:p>
    <w:p w14:paraId="191DE6DE" w14:textId="77777777" w:rsidR="00A04449" w:rsidRPr="00E71920" w:rsidRDefault="00000000" w:rsidP="00E17D54">
      <w:pPr>
        <w:pStyle w:val="Heading5"/>
      </w:pPr>
      <w:r w:rsidRPr="00E71920">
        <w:t>46.42.0</w:t>
      </w:r>
      <w:r w:rsidRPr="00E71920">
        <w:tab/>
        <w:t>Usluge trgovine na veliko odjećom i obućom</w:t>
      </w:r>
    </w:p>
    <w:p w14:paraId="2B2E8E38" w14:textId="77777777" w:rsidR="00A04449" w:rsidRPr="00E71920" w:rsidRDefault="00000000" w:rsidP="00E17D54">
      <w:r w:rsidRPr="00E71920">
        <w:t>46.42.01</w:t>
      </w:r>
      <w:r w:rsidRPr="00E71920">
        <w:tab/>
        <w:t>Usluge trgovine na veliko odjećom</w:t>
      </w:r>
    </w:p>
    <w:p w14:paraId="3412BD55" w14:textId="77777777" w:rsidR="00A04449" w:rsidRPr="00E71920" w:rsidRDefault="00000000" w:rsidP="00E17D54">
      <w:r w:rsidRPr="00E71920">
        <w:t>46.42.02</w:t>
      </w:r>
      <w:r w:rsidRPr="00E71920">
        <w:tab/>
        <w:t>Usluge trgovine na veliko obućom</w:t>
      </w:r>
    </w:p>
    <w:p w14:paraId="4DF62831" w14:textId="77777777" w:rsidR="00A04449" w:rsidRPr="00E71920" w:rsidRDefault="00000000" w:rsidP="00E17D54">
      <w:pPr>
        <w:pStyle w:val="Heading4"/>
      </w:pPr>
      <w:r w:rsidRPr="00E71920">
        <w:t>46.43</w:t>
      </w:r>
      <w:r w:rsidRPr="00E71920">
        <w:tab/>
        <w:t>Usluge trgovine na veliko električnim aparatima za kućanstvo</w:t>
      </w:r>
    </w:p>
    <w:p w14:paraId="7770B01F" w14:textId="77777777" w:rsidR="00A04449" w:rsidRPr="00E71920" w:rsidRDefault="00000000" w:rsidP="00E17D54">
      <w:pPr>
        <w:pStyle w:val="Heading5"/>
      </w:pPr>
      <w:r w:rsidRPr="00E71920">
        <w:t>46.43.0</w:t>
      </w:r>
      <w:r w:rsidRPr="00E71920">
        <w:tab/>
        <w:t>Usluge trgovine na veliko električnim aparatima za kućanstvo</w:t>
      </w:r>
    </w:p>
    <w:p w14:paraId="39218AAD" w14:textId="77777777" w:rsidR="00A04449" w:rsidRPr="00E71920" w:rsidRDefault="00000000" w:rsidP="00E17D54">
      <w:r w:rsidRPr="00E71920">
        <w:t>46.43.01</w:t>
      </w:r>
      <w:r w:rsidRPr="00E71920">
        <w:tab/>
        <w:t>Usluge trgovine na veliko radiouređajima, televizorima, videouređajima</w:t>
      </w:r>
    </w:p>
    <w:p w14:paraId="56D1DA99" w14:textId="77777777" w:rsidR="00A04449" w:rsidRPr="00E71920" w:rsidRDefault="00000000" w:rsidP="00E17D54">
      <w:r w:rsidRPr="00E71920">
        <w:t>46.43.02</w:t>
      </w:r>
      <w:r w:rsidRPr="00E71920">
        <w:tab/>
        <w:t>Usluge trgovine na veliko fotografskom i optičkom opremom</w:t>
      </w:r>
    </w:p>
    <w:p w14:paraId="4BBC11EC" w14:textId="77777777" w:rsidR="00A04449" w:rsidRPr="00E71920" w:rsidRDefault="00000000" w:rsidP="00E17D54">
      <w:r w:rsidRPr="00E71920">
        <w:t>46.43.03</w:t>
      </w:r>
      <w:r w:rsidRPr="00E71920">
        <w:tab/>
        <w:t>Usluge trgovine na veliko opremom za grijanje, ventilaciju i klimatizaciju za uporabu u kućanstvu</w:t>
      </w:r>
    </w:p>
    <w:p w14:paraId="09086B9F" w14:textId="77777777" w:rsidR="00A04449" w:rsidRPr="00E71920" w:rsidRDefault="00000000" w:rsidP="00E17D54">
      <w:r w:rsidRPr="00E71920">
        <w:t>46.43.04</w:t>
      </w:r>
      <w:r w:rsidRPr="00E71920">
        <w:tab/>
        <w:t>Usluge trgovine na veliko ostalim električnim aparatima za kućanstvo</w:t>
      </w:r>
    </w:p>
    <w:p w14:paraId="231560EB" w14:textId="77777777" w:rsidR="00A04449" w:rsidRPr="00E71920" w:rsidRDefault="00000000" w:rsidP="00E17D54">
      <w:pPr>
        <w:pStyle w:val="Heading4"/>
      </w:pPr>
      <w:r w:rsidRPr="00E71920">
        <w:t>46.44</w:t>
      </w:r>
      <w:r w:rsidRPr="00E71920">
        <w:tab/>
        <w:t>Usluge trgovine na veliko porculanom, staklom i proizvodima za čišćenje</w:t>
      </w:r>
    </w:p>
    <w:p w14:paraId="0633ED05" w14:textId="77777777" w:rsidR="00A04449" w:rsidRPr="00E71920" w:rsidRDefault="00000000" w:rsidP="00E17D54">
      <w:pPr>
        <w:pStyle w:val="Heading5"/>
      </w:pPr>
      <w:r w:rsidRPr="00E71920">
        <w:t>46.44.0</w:t>
      </w:r>
      <w:r w:rsidRPr="00E71920">
        <w:tab/>
        <w:t>Usluge trgovine na veliko porculanom, staklom i proizvodima za čišćenje</w:t>
      </w:r>
    </w:p>
    <w:p w14:paraId="11187D89" w14:textId="77777777" w:rsidR="00A04449" w:rsidRPr="00E71920" w:rsidRDefault="00000000" w:rsidP="00E17D54">
      <w:r w:rsidRPr="00E71920">
        <w:t>46.44.01</w:t>
      </w:r>
      <w:r w:rsidRPr="00E71920">
        <w:tab/>
        <w:t>Usluge trgovine na veliko staklom, porculanom i lončarskim proizvodima</w:t>
      </w:r>
    </w:p>
    <w:p w14:paraId="7394A464" w14:textId="77777777" w:rsidR="00A04449" w:rsidRPr="00E71920" w:rsidRDefault="00000000" w:rsidP="00E17D54">
      <w:r w:rsidRPr="00E71920">
        <w:t>46.44.02</w:t>
      </w:r>
      <w:r w:rsidRPr="00E71920">
        <w:tab/>
        <w:t>Usluge trgovine na veliko proizvodima za čišćenje</w:t>
      </w:r>
    </w:p>
    <w:p w14:paraId="2873964D" w14:textId="77777777" w:rsidR="00A04449" w:rsidRPr="00E71920" w:rsidRDefault="00000000" w:rsidP="00E17D54">
      <w:pPr>
        <w:pStyle w:val="Heading4"/>
      </w:pPr>
      <w:r w:rsidRPr="00E71920">
        <w:t>46.45</w:t>
      </w:r>
      <w:r w:rsidRPr="00E71920">
        <w:tab/>
        <w:t>Usluge trgovine na veliko parfemima i kozmetikom</w:t>
      </w:r>
    </w:p>
    <w:p w14:paraId="7559D91E" w14:textId="77777777" w:rsidR="00A04449" w:rsidRPr="00E71920" w:rsidRDefault="00000000" w:rsidP="00E17D54">
      <w:pPr>
        <w:pStyle w:val="Heading5"/>
      </w:pPr>
      <w:r w:rsidRPr="00E71920">
        <w:t>46.45.0</w:t>
      </w:r>
      <w:r w:rsidRPr="00E71920">
        <w:tab/>
        <w:t>Usluge trgovine na veliko parfemima i kozmetikom</w:t>
      </w:r>
    </w:p>
    <w:p w14:paraId="12EB493D" w14:textId="77777777" w:rsidR="00A04449" w:rsidRPr="00E71920" w:rsidRDefault="00000000" w:rsidP="00E17D54">
      <w:r w:rsidRPr="00E71920">
        <w:t>46.45.00</w:t>
      </w:r>
      <w:r w:rsidRPr="00E71920">
        <w:tab/>
        <w:t>Usluge trgovine na veliko parfemima i kozmetikom</w:t>
      </w:r>
    </w:p>
    <w:p w14:paraId="67656E04" w14:textId="77777777" w:rsidR="00A04449" w:rsidRPr="00E71920" w:rsidRDefault="00000000" w:rsidP="00E17D54">
      <w:pPr>
        <w:pStyle w:val="Heading4"/>
      </w:pPr>
      <w:r w:rsidRPr="00E71920">
        <w:t>46.46</w:t>
      </w:r>
      <w:r w:rsidRPr="00E71920">
        <w:tab/>
        <w:t>Usluge trgovine na veliko farmaceutskim i medicinskim proizvodima</w:t>
      </w:r>
    </w:p>
    <w:p w14:paraId="393A8CE2" w14:textId="77777777" w:rsidR="00A04449" w:rsidRPr="00E71920" w:rsidRDefault="00000000" w:rsidP="00E17D54">
      <w:pPr>
        <w:pStyle w:val="Heading5"/>
      </w:pPr>
      <w:r w:rsidRPr="00E71920">
        <w:t>46.46.0</w:t>
      </w:r>
      <w:r w:rsidRPr="00E71920">
        <w:tab/>
        <w:t>Usluge trgovine na veliko farmaceutskim i medicinskim proizvodima</w:t>
      </w:r>
    </w:p>
    <w:p w14:paraId="163B967E" w14:textId="77777777" w:rsidR="00A04449" w:rsidRPr="00E71920" w:rsidRDefault="00000000" w:rsidP="00E17D54">
      <w:r w:rsidRPr="00E71920">
        <w:t>46.46.01</w:t>
      </w:r>
      <w:r w:rsidRPr="00E71920">
        <w:tab/>
        <w:t>Usluge trgovine na veliko osnovnim farmaceutskim proizvodima i farmaceutskim pripravcima</w:t>
      </w:r>
    </w:p>
    <w:p w14:paraId="070911D4" w14:textId="77777777" w:rsidR="00A04449" w:rsidRPr="00E71920" w:rsidRDefault="00000000" w:rsidP="00E17D54">
      <w:r w:rsidRPr="00E71920">
        <w:t>46.46.02</w:t>
      </w:r>
      <w:r w:rsidRPr="00E71920">
        <w:tab/>
        <w:t>Usluge trgovine na veliko kirurškim, medicinskim i ortopedskim instrumentima i uređajima</w:t>
      </w:r>
    </w:p>
    <w:p w14:paraId="01FDB262" w14:textId="77777777" w:rsidR="00A04449" w:rsidRPr="00E71920" w:rsidRDefault="00000000" w:rsidP="00E17D54">
      <w:pPr>
        <w:pStyle w:val="Heading4"/>
      </w:pPr>
      <w:r w:rsidRPr="00E71920">
        <w:t>46.47</w:t>
      </w:r>
      <w:r w:rsidRPr="00E71920">
        <w:tab/>
        <w:t>Usluge trgovine na veliko namještajem za kućanstva, urede i trgovine, sagovima i opremom za rasvjetu</w:t>
      </w:r>
    </w:p>
    <w:p w14:paraId="7CB10E33" w14:textId="77777777" w:rsidR="00A04449" w:rsidRPr="00E71920" w:rsidRDefault="00000000" w:rsidP="00E17D54">
      <w:pPr>
        <w:pStyle w:val="Heading5"/>
      </w:pPr>
      <w:r w:rsidRPr="00E71920">
        <w:t>46.47.1</w:t>
      </w:r>
      <w:r w:rsidRPr="00E71920">
        <w:tab/>
        <w:t>Usluge trgovine na veliko namještajem za kućanstva, sagovima i opremom za rasvjetu</w:t>
      </w:r>
    </w:p>
    <w:p w14:paraId="2F7AA800" w14:textId="77777777" w:rsidR="00A04449" w:rsidRPr="00E71920" w:rsidRDefault="00000000" w:rsidP="00E17D54">
      <w:r w:rsidRPr="00E71920">
        <w:t>46.47.11</w:t>
      </w:r>
      <w:r w:rsidRPr="00E71920">
        <w:tab/>
        <w:t>Usluge trgovine na veliko namještajem za kućanstvo</w:t>
      </w:r>
    </w:p>
    <w:p w14:paraId="0F8BE0F1" w14:textId="77777777" w:rsidR="00A04449" w:rsidRPr="00E71920" w:rsidRDefault="00000000" w:rsidP="00E17D54">
      <w:r w:rsidRPr="00E71920">
        <w:t>46.47.12</w:t>
      </w:r>
      <w:r w:rsidRPr="00E71920">
        <w:tab/>
        <w:t>Usluge trgovine na veliko opremom za rasvjetu</w:t>
      </w:r>
    </w:p>
    <w:p w14:paraId="04414855" w14:textId="77777777" w:rsidR="00A04449" w:rsidRPr="00E71920" w:rsidRDefault="00000000" w:rsidP="00E17D54">
      <w:r w:rsidRPr="00E71920">
        <w:t>46.47.13</w:t>
      </w:r>
      <w:r w:rsidRPr="00E71920">
        <w:tab/>
        <w:t>Usluge trgovine na veliko tepisima i sagovima</w:t>
      </w:r>
    </w:p>
    <w:p w14:paraId="5780A2FE" w14:textId="77777777" w:rsidR="00A04449" w:rsidRPr="00E71920" w:rsidRDefault="00000000" w:rsidP="00E17D54">
      <w:pPr>
        <w:pStyle w:val="Heading5"/>
      </w:pPr>
      <w:r w:rsidRPr="00E71920">
        <w:t>46.47.2</w:t>
      </w:r>
      <w:r w:rsidRPr="00E71920">
        <w:tab/>
        <w:t>Usluge trgovine na veliko namještajem za urede i trgovine</w:t>
      </w:r>
    </w:p>
    <w:p w14:paraId="7CF9DA5D" w14:textId="77777777" w:rsidR="00A04449" w:rsidRPr="00E71920" w:rsidRDefault="00000000" w:rsidP="00E17D54">
      <w:r w:rsidRPr="00E71920">
        <w:t>46.47.20</w:t>
      </w:r>
      <w:r w:rsidRPr="00E71920">
        <w:tab/>
        <w:t>Usluge trgovine na veliko namještajem za urede i trgovine</w:t>
      </w:r>
    </w:p>
    <w:p w14:paraId="183B17CD" w14:textId="77777777" w:rsidR="00A04449" w:rsidRPr="00E71920" w:rsidRDefault="00000000" w:rsidP="00E17D54">
      <w:pPr>
        <w:pStyle w:val="Heading4"/>
      </w:pPr>
      <w:r w:rsidRPr="00E71920">
        <w:t>46.48</w:t>
      </w:r>
      <w:r w:rsidRPr="00E71920">
        <w:tab/>
        <w:t>Usluge trgovine na veliko satovima i nakitom</w:t>
      </w:r>
    </w:p>
    <w:p w14:paraId="2E0CCA3F" w14:textId="77777777" w:rsidR="00A04449" w:rsidRPr="00E71920" w:rsidRDefault="00000000" w:rsidP="00E17D54">
      <w:pPr>
        <w:pStyle w:val="Heading5"/>
      </w:pPr>
      <w:r w:rsidRPr="00E71920">
        <w:t>46.48.0</w:t>
      </w:r>
      <w:r w:rsidRPr="00E71920">
        <w:tab/>
        <w:t>Usluge trgovine na veliko satovima i nakitom</w:t>
      </w:r>
    </w:p>
    <w:p w14:paraId="3BB7A442" w14:textId="77777777" w:rsidR="00A04449" w:rsidRPr="00E71920" w:rsidRDefault="00000000" w:rsidP="00E17D54">
      <w:r w:rsidRPr="00E71920">
        <w:t>46.48.00</w:t>
      </w:r>
      <w:r w:rsidRPr="00E71920">
        <w:tab/>
        <w:t>Usluge trgovine na veliko satovima i nakitom</w:t>
      </w:r>
    </w:p>
    <w:p w14:paraId="0F255BDC" w14:textId="77777777" w:rsidR="00A04449" w:rsidRPr="00E71920" w:rsidRDefault="00000000" w:rsidP="00E17D54">
      <w:pPr>
        <w:pStyle w:val="Heading4"/>
      </w:pPr>
      <w:r w:rsidRPr="00E71920">
        <w:t>46.49</w:t>
      </w:r>
      <w:r w:rsidRPr="00E71920">
        <w:tab/>
        <w:t>Usluge trgovine na veliko ostalim proizvodima za kućanstvo</w:t>
      </w:r>
    </w:p>
    <w:p w14:paraId="2741BF45" w14:textId="77777777" w:rsidR="00A04449" w:rsidRPr="00E71920" w:rsidRDefault="00000000" w:rsidP="00E17D54">
      <w:pPr>
        <w:pStyle w:val="Heading5"/>
      </w:pPr>
      <w:r w:rsidRPr="00E71920">
        <w:t>46.49.1</w:t>
      </w:r>
      <w:r w:rsidRPr="00E71920">
        <w:tab/>
        <w:t>Usluge trgovine na veliko priborom za jelo i metalnim proizvodima za kućanstvo, pletarskim i plutenim proizvodima te ostalim proizvodima za kućanstvo</w:t>
      </w:r>
    </w:p>
    <w:p w14:paraId="20538453" w14:textId="77777777" w:rsidR="00A04449" w:rsidRPr="00E71920" w:rsidRDefault="00000000" w:rsidP="00E17D54">
      <w:r w:rsidRPr="00E71920">
        <w:t>46.49.11</w:t>
      </w:r>
      <w:r w:rsidRPr="00E71920">
        <w:tab/>
        <w:t>Usluge trgovine na veliko priborom za jelo i metalnim proizvodima za kućanstvo</w:t>
      </w:r>
    </w:p>
    <w:p w14:paraId="3F0817DA" w14:textId="77777777" w:rsidR="00A04449" w:rsidRPr="00E71920" w:rsidRDefault="00000000" w:rsidP="00E17D54">
      <w:r w:rsidRPr="00E71920">
        <w:t>46.49.12</w:t>
      </w:r>
      <w:r w:rsidRPr="00E71920">
        <w:tab/>
        <w:t>Usluge trgovine na veliko pletarskim, plutenim, bačvarskim i drugim drvenim proizvodima</w:t>
      </w:r>
    </w:p>
    <w:p w14:paraId="3487ECC6" w14:textId="77777777" w:rsidR="00A04449" w:rsidRPr="00E71920" w:rsidRDefault="00000000" w:rsidP="00E17D54">
      <w:r w:rsidRPr="00E71920">
        <w:t>46.49.13</w:t>
      </w:r>
      <w:r w:rsidRPr="00E71920">
        <w:tab/>
        <w:t>Usluge trgovine na veliko snimljenim zvučnim zapisima i videozapisima</w:t>
      </w:r>
    </w:p>
    <w:p w14:paraId="5D9334F4" w14:textId="77777777" w:rsidR="00A04449" w:rsidRPr="00E71920" w:rsidRDefault="00000000" w:rsidP="00E17D54">
      <w:r w:rsidRPr="00E71920">
        <w:t>46.49.19</w:t>
      </w:r>
      <w:r w:rsidRPr="00E71920">
        <w:tab/>
        <w:t>Usluge trgovine na veliko priborom za jelo i metalnim proizvodima za kućanstvo, pletarskim i plutenim proizvodima te ostalim proizvodima za kućanstvo, d. n.</w:t>
      </w:r>
    </w:p>
    <w:p w14:paraId="73636A5A" w14:textId="77777777" w:rsidR="00A04449" w:rsidRPr="00E71920" w:rsidRDefault="00000000" w:rsidP="00E17D54">
      <w:pPr>
        <w:pStyle w:val="Heading5"/>
      </w:pPr>
      <w:r w:rsidRPr="00E71920">
        <w:t>46.49.2</w:t>
      </w:r>
      <w:r w:rsidRPr="00E71920">
        <w:tab/>
        <w:t>Usluge trgovine na veliko knjigama, časopisima i priborom za pisanje</w:t>
      </w:r>
    </w:p>
    <w:p w14:paraId="47F3E63F" w14:textId="77777777" w:rsidR="00A04449" w:rsidRPr="00E71920" w:rsidRDefault="00000000" w:rsidP="00E17D54">
      <w:r w:rsidRPr="00E71920">
        <w:t>46.49.21</w:t>
      </w:r>
      <w:r w:rsidRPr="00E71920">
        <w:tab/>
        <w:t>Usluge trgovine na veliko knjigama</w:t>
      </w:r>
    </w:p>
    <w:p w14:paraId="72D4D9EC" w14:textId="77777777" w:rsidR="00A04449" w:rsidRPr="00E71920" w:rsidRDefault="00000000" w:rsidP="00E17D54">
      <w:r w:rsidRPr="00E71920">
        <w:t>46.49.22</w:t>
      </w:r>
      <w:r w:rsidRPr="00E71920">
        <w:tab/>
        <w:t>Usluge trgovine na veliko časopisima i novinama</w:t>
      </w:r>
    </w:p>
    <w:p w14:paraId="6AB9272C" w14:textId="77777777" w:rsidR="00A04449" w:rsidRPr="00E71920" w:rsidRDefault="00000000" w:rsidP="00E17D54">
      <w:r w:rsidRPr="00E71920">
        <w:t>46.49.23</w:t>
      </w:r>
      <w:r w:rsidRPr="00E71920">
        <w:tab/>
        <w:t>Usluge trgovine na veliko priborom za pisanje</w:t>
      </w:r>
    </w:p>
    <w:p w14:paraId="5C20A750" w14:textId="77777777" w:rsidR="00A04449" w:rsidRPr="00E71920" w:rsidRDefault="00000000" w:rsidP="00E17D54">
      <w:pPr>
        <w:pStyle w:val="Heading5"/>
      </w:pPr>
      <w:r w:rsidRPr="00E71920">
        <w:t>46.49.3</w:t>
      </w:r>
      <w:r w:rsidRPr="00E71920">
        <w:tab/>
        <w:t>Usluge trgovine na veliko ostalim proizvodima široke potrošnje</w:t>
      </w:r>
    </w:p>
    <w:p w14:paraId="6BBF8A37" w14:textId="77777777" w:rsidR="00A04449" w:rsidRPr="00E71920" w:rsidRDefault="00000000" w:rsidP="00E17D54">
      <w:r w:rsidRPr="00E71920">
        <w:t>46.49.31</w:t>
      </w:r>
      <w:r w:rsidRPr="00E71920">
        <w:tab/>
        <w:t>Usluge trgovine na veliko glazbenim instrumentima</w:t>
      </w:r>
    </w:p>
    <w:p w14:paraId="2E265E3C" w14:textId="77777777" w:rsidR="00A04449" w:rsidRPr="00E71920" w:rsidRDefault="00000000" w:rsidP="00E17D54">
      <w:r w:rsidRPr="00E71920">
        <w:t>46.49.32</w:t>
      </w:r>
      <w:r w:rsidRPr="00E71920">
        <w:tab/>
        <w:t>Usluge trgovine na veliko igrama i igračkama</w:t>
      </w:r>
    </w:p>
    <w:p w14:paraId="10FA0030" w14:textId="77777777" w:rsidR="00A04449" w:rsidRPr="00E71920" w:rsidRDefault="00000000" w:rsidP="00E17D54">
      <w:r w:rsidRPr="00E71920">
        <w:t>46.49.33</w:t>
      </w:r>
      <w:r w:rsidRPr="00E71920">
        <w:tab/>
        <w:t>Usluge trgovine na veliko sportskom opremom</w:t>
      </w:r>
    </w:p>
    <w:p w14:paraId="61E5E37D" w14:textId="77777777" w:rsidR="00A04449" w:rsidRPr="00E71920" w:rsidRDefault="00000000" w:rsidP="00E17D54">
      <w:r w:rsidRPr="00E71920">
        <w:t>46.49.34</w:t>
      </w:r>
      <w:r w:rsidRPr="00E71920">
        <w:tab/>
        <w:t>Usluge trgovine na veliko biciklima i električnim biciklima</w:t>
      </w:r>
    </w:p>
    <w:p w14:paraId="4B551923" w14:textId="77777777" w:rsidR="00A04449" w:rsidRPr="00E71920" w:rsidRDefault="00000000" w:rsidP="00E17D54">
      <w:r w:rsidRPr="00E71920">
        <w:t>46.49.35</w:t>
      </w:r>
      <w:r w:rsidRPr="00E71920">
        <w:tab/>
        <w:t>Usluge trgovine na veliko proizvodima od kože i putnom opremom</w:t>
      </w:r>
    </w:p>
    <w:p w14:paraId="1AB22EAE" w14:textId="77777777" w:rsidR="00A04449" w:rsidRPr="00E71920" w:rsidRDefault="00000000" w:rsidP="00E17D54">
      <w:r w:rsidRPr="00E71920">
        <w:t>46.49.36</w:t>
      </w:r>
      <w:r w:rsidRPr="00E71920">
        <w:tab/>
        <w:t>Usluge trgovine na veliko poštanskim markama i kovanicama</w:t>
      </w:r>
    </w:p>
    <w:p w14:paraId="40B59051" w14:textId="77777777" w:rsidR="00A04449" w:rsidRPr="00E71920" w:rsidRDefault="00000000" w:rsidP="00E17D54">
      <w:r w:rsidRPr="00E71920">
        <w:t>46.49.37</w:t>
      </w:r>
      <w:r w:rsidRPr="00E71920">
        <w:tab/>
        <w:t>Usluge trgovine na veliko suvenirima i umjetninama</w:t>
      </w:r>
    </w:p>
    <w:p w14:paraId="106E5BBB" w14:textId="77777777" w:rsidR="00A04449" w:rsidRPr="00E71920" w:rsidRDefault="00000000" w:rsidP="00E17D54">
      <w:r w:rsidRPr="00E71920">
        <w:t>46.49.39</w:t>
      </w:r>
      <w:r w:rsidRPr="00E71920">
        <w:tab/>
        <w:t>Usluge trgovine na veliko ostalim proizvodima široke potrošnje, d. n.</w:t>
      </w:r>
    </w:p>
    <w:p w14:paraId="74C1C26A" w14:textId="77777777" w:rsidR="00A04449" w:rsidRPr="00E71920" w:rsidRDefault="00000000" w:rsidP="00E17D54">
      <w:pPr>
        <w:pStyle w:val="Heading3"/>
      </w:pPr>
      <w:r w:rsidRPr="00E71920">
        <w:t>46.5</w:t>
      </w:r>
      <w:r w:rsidRPr="00E71920">
        <w:tab/>
        <w:t>Usluge trgovine na veliko informacijsko-komunikacijskom opremom</w:t>
      </w:r>
    </w:p>
    <w:p w14:paraId="484C402A" w14:textId="77777777" w:rsidR="00A04449" w:rsidRPr="00E71920" w:rsidRDefault="00000000" w:rsidP="00E17D54">
      <w:pPr>
        <w:pStyle w:val="Heading4"/>
      </w:pPr>
      <w:r w:rsidRPr="00E71920">
        <w:t>46.50</w:t>
      </w:r>
      <w:r w:rsidRPr="00E71920">
        <w:tab/>
        <w:t>Usluge trgovine na veliko informacijsko-komunikacijskom opremom</w:t>
      </w:r>
    </w:p>
    <w:p w14:paraId="30465537" w14:textId="77777777" w:rsidR="00A04449" w:rsidRPr="00E71920" w:rsidRDefault="00000000" w:rsidP="00E17D54">
      <w:pPr>
        <w:pStyle w:val="Heading5"/>
      </w:pPr>
      <w:r w:rsidRPr="00E71920">
        <w:t>46.50.1</w:t>
      </w:r>
      <w:r w:rsidRPr="00E71920">
        <w:tab/>
        <w:t>Usluge trgovine na veliko računalima, perifernom opremom i softverom</w:t>
      </w:r>
    </w:p>
    <w:p w14:paraId="153FDD2D" w14:textId="77777777" w:rsidR="00A04449" w:rsidRPr="00E71920" w:rsidRDefault="00000000" w:rsidP="00E17D54">
      <w:r w:rsidRPr="00E71920">
        <w:t>46.50.10</w:t>
      </w:r>
      <w:r w:rsidRPr="00E71920">
        <w:tab/>
        <w:t>Usluge trgovine na veliko računalima, perifernom opremom i softverom</w:t>
      </w:r>
    </w:p>
    <w:p w14:paraId="4E14B1AE" w14:textId="77777777" w:rsidR="00A04449" w:rsidRPr="00E71920" w:rsidRDefault="00000000" w:rsidP="00E17D54">
      <w:pPr>
        <w:pStyle w:val="Heading5"/>
      </w:pPr>
      <w:r w:rsidRPr="00E71920">
        <w:t>46.50.2</w:t>
      </w:r>
      <w:r w:rsidRPr="00E71920">
        <w:tab/>
        <w:t>Usluge trgovine na veliko elektroničkom i telekomunikacijskom opremom i dijelovima</w:t>
      </w:r>
    </w:p>
    <w:p w14:paraId="0AF1521B" w14:textId="77777777" w:rsidR="00A04449" w:rsidRPr="00E71920" w:rsidRDefault="00000000" w:rsidP="00E17D54">
      <w:r w:rsidRPr="00E71920">
        <w:t>46.50.21</w:t>
      </w:r>
      <w:r w:rsidRPr="00E71920">
        <w:tab/>
        <w:t>Usluge trgovine na veliko telekomunikacijskom opremom i dijelovima</w:t>
      </w:r>
    </w:p>
    <w:p w14:paraId="66E78CE1" w14:textId="77777777" w:rsidR="00A04449" w:rsidRPr="00E71920" w:rsidRDefault="00000000" w:rsidP="00E17D54">
      <w:r w:rsidRPr="00E71920">
        <w:t>46.50.22</w:t>
      </w:r>
      <w:r w:rsidRPr="00E71920">
        <w:tab/>
        <w:t>Usluge trgovine na veliko elektroničkom opremom i dijelovima</w:t>
      </w:r>
    </w:p>
    <w:p w14:paraId="5C1480FB" w14:textId="77777777" w:rsidR="00A04449" w:rsidRPr="00E71920" w:rsidRDefault="00000000" w:rsidP="00E17D54">
      <w:r w:rsidRPr="00E71920">
        <w:t>46.50.23</w:t>
      </w:r>
      <w:r w:rsidRPr="00E71920">
        <w:tab/>
        <w:t>Usluge trgovine na veliko nosačima zvuka i slike</w:t>
      </w:r>
    </w:p>
    <w:p w14:paraId="19A516F2" w14:textId="77777777" w:rsidR="00A04449" w:rsidRPr="00E71920" w:rsidRDefault="00000000" w:rsidP="00E17D54">
      <w:pPr>
        <w:pStyle w:val="Heading5"/>
      </w:pPr>
      <w:r w:rsidRPr="00E71920">
        <w:t>46.50.3</w:t>
      </w:r>
      <w:r w:rsidRPr="00E71920">
        <w:tab/>
        <w:t>Usluge trgovine na veliko ostalim uredskim strojevima i opremom</w:t>
      </w:r>
    </w:p>
    <w:p w14:paraId="6D6DFBC2" w14:textId="77777777" w:rsidR="00A04449" w:rsidRPr="00E71920" w:rsidRDefault="00000000" w:rsidP="00E17D54">
      <w:r w:rsidRPr="00E71920">
        <w:t>46.50.30</w:t>
      </w:r>
      <w:r w:rsidRPr="00E71920">
        <w:tab/>
        <w:t>Usluge trgovine na veliko ostalim uredskim strojevima i opremom</w:t>
      </w:r>
    </w:p>
    <w:p w14:paraId="2F602402" w14:textId="77777777" w:rsidR="00A04449" w:rsidRPr="00E71920" w:rsidRDefault="00000000" w:rsidP="00E17D54">
      <w:pPr>
        <w:pStyle w:val="Heading3"/>
      </w:pPr>
      <w:r w:rsidRPr="00E71920">
        <w:t>46.6</w:t>
      </w:r>
      <w:r w:rsidRPr="00E71920">
        <w:tab/>
        <w:t>Usluge trgovine na veliko ostalim strojevima, opremom i priborom</w:t>
      </w:r>
    </w:p>
    <w:p w14:paraId="1652352C" w14:textId="77777777" w:rsidR="00A04449" w:rsidRPr="00E71920" w:rsidRDefault="00000000" w:rsidP="00E17D54">
      <w:pPr>
        <w:pStyle w:val="Heading4"/>
      </w:pPr>
      <w:r w:rsidRPr="00E71920">
        <w:t>46.61</w:t>
      </w:r>
      <w:r w:rsidRPr="00E71920">
        <w:tab/>
        <w:t>Usluge trgovine na veliko poljoprivrednim strojevima, opremom i priborom</w:t>
      </w:r>
    </w:p>
    <w:p w14:paraId="6ACEA7A8" w14:textId="77777777" w:rsidR="00A04449" w:rsidRPr="00E71920" w:rsidRDefault="00000000" w:rsidP="00E17D54">
      <w:pPr>
        <w:pStyle w:val="Heading5"/>
      </w:pPr>
      <w:r w:rsidRPr="00E71920">
        <w:t>46.61.0</w:t>
      </w:r>
      <w:r w:rsidRPr="00E71920">
        <w:tab/>
        <w:t>Usluge trgovine na veliko poljoprivrednim strojevima, opremom i priborom</w:t>
      </w:r>
    </w:p>
    <w:p w14:paraId="1502CD99" w14:textId="77777777" w:rsidR="00A04449" w:rsidRPr="00E71920" w:rsidRDefault="00000000" w:rsidP="00E17D54">
      <w:r w:rsidRPr="00E71920">
        <w:t>46.61.01</w:t>
      </w:r>
      <w:r w:rsidRPr="00E71920">
        <w:tab/>
        <w:t>Usluge trgovine na veliko poljoprivrednim i šumarskim strojevima, opremom i priborom, uključujući traktore</w:t>
      </w:r>
    </w:p>
    <w:p w14:paraId="279619E9" w14:textId="77777777" w:rsidR="00A04449" w:rsidRPr="00E71920" w:rsidRDefault="00000000" w:rsidP="00E17D54">
      <w:r w:rsidRPr="00E71920">
        <w:t>46.61.02</w:t>
      </w:r>
      <w:r w:rsidRPr="00E71920">
        <w:tab/>
        <w:t>Usluge trgovine na veliko vrtlarskim strojevima, opremom i priborom</w:t>
      </w:r>
    </w:p>
    <w:p w14:paraId="446CC361" w14:textId="77777777" w:rsidR="00A04449" w:rsidRPr="00E71920" w:rsidRDefault="00000000" w:rsidP="00E17D54">
      <w:pPr>
        <w:pStyle w:val="Heading4"/>
      </w:pPr>
      <w:r w:rsidRPr="00E71920">
        <w:t>46.62</w:t>
      </w:r>
      <w:r w:rsidRPr="00E71920">
        <w:tab/>
        <w:t>Usluge trgovine na veliko alatnim strojevima</w:t>
      </w:r>
    </w:p>
    <w:p w14:paraId="1B9041DF" w14:textId="77777777" w:rsidR="00A04449" w:rsidRPr="00E71920" w:rsidRDefault="00000000" w:rsidP="00E17D54">
      <w:pPr>
        <w:pStyle w:val="Heading5"/>
      </w:pPr>
      <w:r w:rsidRPr="00E71920">
        <w:t>46.62.0</w:t>
      </w:r>
      <w:r w:rsidRPr="00E71920">
        <w:tab/>
        <w:t>Usluge trgovine na veliko alatnim strojevima</w:t>
      </w:r>
    </w:p>
    <w:p w14:paraId="083BD57E" w14:textId="77777777" w:rsidR="00A04449" w:rsidRPr="00E71920" w:rsidRDefault="00000000" w:rsidP="00E17D54">
      <w:r w:rsidRPr="00E71920">
        <w:t>46.62.01</w:t>
      </w:r>
      <w:r w:rsidRPr="00E71920">
        <w:tab/>
        <w:t>Usluge trgovine na veliko alatnim strojevima za obradu drva</w:t>
      </w:r>
    </w:p>
    <w:p w14:paraId="7A79EF34" w14:textId="77777777" w:rsidR="00A04449" w:rsidRPr="00E71920" w:rsidRDefault="00000000" w:rsidP="00E17D54">
      <w:r w:rsidRPr="00E71920">
        <w:t>46.62.02</w:t>
      </w:r>
      <w:r w:rsidRPr="00E71920">
        <w:tab/>
        <w:t>Usluge trgovine na veliko alatnim strojevima za obradu metala</w:t>
      </w:r>
    </w:p>
    <w:p w14:paraId="32DA9314" w14:textId="77777777" w:rsidR="00A04449" w:rsidRPr="00E71920" w:rsidRDefault="00000000" w:rsidP="00E17D54">
      <w:r w:rsidRPr="00E71920">
        <w:t>46.62.03</w:t>
      </w:r>
      <w:r w:rsidRPr="00E71920">
        <w:tab/>
        <w:t>Usluge trgovine na veliko alatnim strojevima za obradu ostalih materijala</w:t>
      </w:r>
    </w:p>
    <w:p w14:paraId="06494368" w14:textId="77777777" w:rsidR="00A04449" w:rsidRPr="00E71920" w:rsidRDefault="00000000" w:rsidP="00E17D54">
      <w:pPr>
        <w:pStyle w:val="Heading4"/>
      </w:pPr>
      <w:r w:rsidRPr="00E71920">
        <w:t>46.63</w:t>
      </w:r>
      <w:r w:rsidRPr="00E71920">
        <w:tab/>
        <w:t>Usluge trgovine na veliko strojevima za rudarstvo i građevinarstvo</w:t>
      </w:r>
    </w:p>
    <w:p w14:paraId="43AB97CA" w14:textId="77777777" w:rsidR="00A04449" w:rsidRPr="00E71920" w:rsidRDefault="00000000" w:rsidP="00E17D54">
      <w:pPr>
        <w:pStyle w:val="Heading5"/>
      </w:pPr>
      <w:r w:rsidRPr="00E71920">
        <w:t>46.63.0</w:t>
      </w:r>
      <w:r w:rsidRPr="00E71920">
        <w:tab/>
        <w:t>Usluge trgovine na veliko strojevima za rudarstvo i građevinarstvo</w:t>
      </w:r>
    </w:p>
    <w:p w14:paraId="28EB0444" w14:textId="77777777" w:rsidR="00A04449" w:rsidRPr="00E71920" w:rsidRDefault="00000000" w:rsidP="00E17D54">
      <w:r w:rsidRPr="00E71920">
        <w:t>46.63.00</w:t>
      </w:r>
      <w:r w:rsidRPr="00E71920">
        <w:tab/>
        <w:t>Usluge trgovine na veliko strojevima za rudarstvo i građevinarstvo</w:t>
      </w:r>
    </w:p>
    <w:p w14:paraId="5B0F5D0C" w14:textId="77777777" w:rsidR="00A04449" w:rsidRPr="00E71920" w:rsidRDefault="00000000" w:rsidP="00E17D54">
      <w:pPr>
        <w:pStyle w:val="Heading4"/>
      </w:pPr>
      <w:r w:rsidRPr="00E71920">
        <w:t>46.64</w:t>
      </w:r>
      <w:r w:rsidRPr="00E71920">
        <w:tab/>
        <w:t>Usluge trgovine na veliko ostalim strojevima i opremom</w:t>
      </w:r>
    </w:p>
    <w:p w14:paraId="777185F9" w14:textId="77777777" w:rsidR="00A04449" w:rsidRPr="00E71920" w:rsidRDefault="00000000" w:rsidP="00E17D54">
      <w:pPr>
        <w:pStyle w:val="Heading5"/>
      </w:pPr>
      <w:r w:rsidRPr="00E71920">
        <w:t>46.64.0</w:t>
      </w:r>
      <w:r w:rsidRPr="00E71920">
        <w:tab/>
        <w:t>Usluge trgovine na veliko ostalim strojevima i opremom</w:t>
      </w:r>
    </w:p>
    <w:p w14:paraId="592DA1E2" w14:textId="77777777" w:rsidR="00A04449" w:rsidRPr="00E71920" w:rsidRDefault="00000000" w:rsidP="00E17D54">
      <w:r w:rsidRPr="00E71920">
        <w:t>46.64.01</w:t>
      </w:r>
      <w:r w:rsidRPr="00E71920">
        <w:tab/>
        <w:t>Usluge trgovine na veliko transportnom opremom, osim motornim vozilima, motociklima i biciklima</w:t>
      </w:r>
    </w:p>
    <w:p w14:paraId="46A841D4" w14:textId="77777777" w:rsidR="00A04449" w:rsidRPr="00E71920" w:rsidRDefault="00000000" w:rsidP="00E17D54">
      <w:r w:rsidRPr="00E71920">
        <w:t>46.64.02</w:t>
      </w:r>
      <w:r w:rsidRPr="00E71920">
        <w:tab/>
        <w:t>Usluge trgovine na veliko priborom za strojeve i opremu</w:t>
      </w:r>
    </w:p>
    <w:p w14:paraId="3FF23CFB" w14:textId="77777777" w:rsidR="00A04449" w:rsidRPr="00E71920" w:rsidRDefault="00000000" w:rsidP="00E17D54">
      <w:r w:rsidRPr="00E71920">
        <w:t>46.64.03</w:t>
      </w:r>
      <w:r w:rsidRPr="00E71920">
        <w:tab/>
        <w:t>Usluge trgovine na veliko opremom za dizanje i prenošenje</w:t>
      </w:r>
    </w:p>
    <w:p w14:paraId="4B1A304A" w14:textId="77777777" w:rsidR="00A04449" w:rsidRPr="00E71920" w:rsidRDefault="00000000" w:rsidP="00E17D54">
      <w:r w:rsidRPr="00E71920">
        <w:t>46.64.04</w:t>
      </w:r>
      <w:r w:rsidRPr="00E71920">
        <w:tab/>
        <w:t>Usluge trgovine na veliko strojevima za industriju hrane, pića i duhana</w:t>
      </w:r>
    </w:p>
    <w:p w14:paraId="46BB6F2F" w14:textId="77777777" w:rsidR="00A04449" w:rsidRPr="00E71920" w:rsidRDefault="00000000" w:rsidP="00E17D54">
      <w:r w:rsidRPr="00E71920">
        <w:t>46.64.05</w:t>
      </w:r>
      <w:r w:rsidRPr="00E71920">
        <w:tab/>
        <w:t>Usluge trgovine na veliko strojevima za tekstilnu industriju te strojevima za šivanje i pletenje</w:t>
      </w:r>
    </w:p>
    <w:p w14:paraId="1FA531EC" w14:textId="77777777" w:rsidR="00A04449" w:rsidRPr="00E71920" w:rsidRDefault="00000000" w:rsidP="00E17D54">
      <w:r w:rsidRPr="00E71920">
        <w:t>46.64.06</w:t>
      </w:r>
      <w:r w:rsidRPr="00E71920">
        <w:tab/>
        <w:t>Usluge trgovine na veliko profesionalnim električnim strojevima, aparatima i materijalima</w:t>
      </w:r>
    </w:p>
    <w:p w14:paraId="1F78E807" w14:textId="77777777" w:rsidR="00A04449" w:rsidRPr="00E71920" w:rsidRDefault="00000000" w:rsidP="00E17D54">
      <w:r w:rsidRPr="00E71920">
        <w:t>46.64.07</w:t>
      </w:r>
      <w:r w:rsidRPr="00E71920">
        <w:tab/>
        <w:t>Usluge trgovine na veliko oružjem i streljivom</w:t>
      </w:r>
    </w:p>
    <w:p w14:paraId="7C6A1E58" w14:textId="77777777" w:rsidR="00A04449" w:rsidRPr="00E71920" w:rsidRDefault="00000000" w:rsidP="00E17D54">
      <w:r w:rsidRPr="00E71920">
        <w:t>46.64.08</w:t>
      </w:r>
      <w:r w:rsidRPr="00E71920">
        <w:tab/>
        <w:t>Usluge trgovine na veliko ostalim strojevima, uređajima i opremom za opće i posebne namjene</w:t>
      </w:r>
    </w:p>
    <w:p w14:paraId="0E1B12F4" w14:textId="77777777" w:rsidR="00A04449" w:rsidRPr="00E71920" w:rsidRDefault="00000000" w:rsidP="00E17D54">
      <w:pPr>
        <w:pStyle w:val="Heading3"/>
      </w:pPr>
      <w:r w:rsidRPr="00E71920">
        <w:t>46.7</w:t>
      </w:r>
      <w:r w:rsidRPr="00E71920">
        <w:tab/>
        <w:t>Usluge trgovine na veliko motornim vozilima, motociklima te njihovim dijelovima i priborom</w:t>
      </w:r>
    </w:p>
    <w:p w14:paraId="3FB2CD38" w14:textId="77777777" w:rsidR="00A04449" w:rsidRPr="00E71920" w:rsidRDefault="00000000" w:rsidP="00E17D54">
      <w:pPr>
        <w:pStyle w:val="Heading4"/>
      </w:pPr>
      <w:r w:rsidRPr="00E71920">
        <w:t>46.71</w:t>
      </w:r>
      <w:r w:rsidRPr="00E71920">
        <w:tab/>
        <w:t>Usluge trgovine na veliko motornim vozilima</w:t>
      </w:r>
    </w:p>
    <w:p w14:paraId="4977A81F" w14:textId="77777777" w:rsidR="00A04449" w:rsidRPr="00E71920" w:rsidRDefault="00000000" w:rsidP="00E17D54">
      <w:pPr>
        <w:pStyle w:val="Heading5"/>
      </w:pPr>
      <w:r w:rsidRPr="00E71920">
        <w:t>46.71.1</w:t>
      </w:r>
      <w:r w:rsidRPr="00E71920">
        <w:tab/>
        <w:t>Usluge trgovine na veliko automobilima i motornim vozilima lake kategorije</w:t>
      </w:r>
    </w:p>
    <w:p w14:paraId="0E7991BE" w14:textId="77777777" w:rsidR="00A04449" w:rsidRPr="00E71920" w:rsidRDefault="00000000" w:rsidP="00E17D54">
      <w:r w:rsidRPr="00E71920">
        <w:t>46.71.11</w:t>
      </w:r>
      <w:r w:rsidRPr="00E71920">
        <w:tab/>
        <w:t>Usluge trgovine na veliko putničkim motornim vozilima</w:t>
      </w:r>
    </w:p>
    <w:p w14:paraId="68D8EFC0" w14:textId="77777777" w:rsidR="00A04449" w:rsidRPr="00E71920" w:rsidRDefault="00000000" w:rsidP="00E17D54">
      <w:r w:rsidRPr="00E71920">
        <w:t>46.71.12</w:t>
      </w:r>
      <w:r w:rsidRPr="00E71920">
        <w:tab/>
        <w:t>Usluge trgovine na veliko specijaliziranim putničkim motornim vozilima lake kategorije</w:t>
      </w:r>
    </w:p>
    <w:p w14:paraId="65728EC3" w14:textId="77777777" w:rsidR="00A04449" w:rsidRPr="00E71920" w:rsidRDefault="00000000" w:rsidP="00E17D54">
      <w:pPr>
        <w:pStyle w:val="Heading5"/>
      </w:pPr>
      <w:r w:rsidRPr="00E71920">
        <w:t>46.71.2</w:t>
      </w:r>
      <w:r w:rsidRPr="00E71920">
        <w:tab/>
        <w:t>Usluge trgovine na veliko ostalim motornim vozilima</w:t>
      </w:r>
    </w:p>
    <w:p w14:paraId="76DBABE6" w14:textId="77777777" w:rsidR="00A04449" w:rsidRPr="00E71920" w:rsidRDefault="00000000" w:rsidP="00E17D54">
      <w:r w:rsidRPr="00E71920">
        <w:t>46.71.21</w:t>
      </w:r>
      <w:r w:rsidRPr="00E71920">
        <w:tab/>
        <w:t>Usluge trgovine na veliko kamionima, prikolicama, poluprikolicama i autobusima</w:t>
      </w:r>
    </w:p>
    <w:p w14:paraId="645E8752" w14:textId="77777777" w:rsidR="00A04449" w:rsidRPr="00E71920" w:rsidRDefault="00000000" w:rsidP="00E17D54">
      <w:r w:rsidRPr="00E71920">
        <w:t>46.71.22</w:t>
      </w:r>
      <w:r w:rsidRPr="00E71920">
        <w:tab/>
        <w:t>Usluge trgovine na veliko vozilima za kampiranje kao što su kamp-kućice i kamperi</w:t>
      </w:r>
    </w:p>
    <w:p w14:paraId="197A3CDE" w14:textId="77777777" w:rsidR="00A04449" w:rsidRPr="00E71920" w:rsidRDefault="00000000" w:rsidP="00E17D54">
      <w:pPr>
        <w:pStyle w:val="Heading4"/>
      </w:pPr>
      <w:r w:rsidRPr="00E71920">
        <w:t>46.72</w:t>
      </w:r>
      <w:r w:rsidRPr="00E71920">
        <w:tab/>
        <w:t>Usluge trgovine na veliko dijelovima i priborom za motorna vozila</w:t>
      </w:r>
    </w:p>
    <w:p w14:paraId="017DCF98" w14:textId="77777777" w:rsidR="00A04449" w:rsidRPr="00E71920" w:rsidRDefault="00000000" w:rsidP="00E17D54">
      <w:pPr>
        <w:pStyle w:val="Heading5"/>
      </w:pPr>
      <w:r w:rsidRPr="00E71920">
        <w:t>46.72.0</w:t>
      </w:r>
      <w:r w:rsidRPr="00E71920">
        <w:tab/>
        <w:t>Usluge trgovine na veliko dijelovima i priborom za motorna vozila</w:t>
      </w:r>
    </w:p>
    <w:p w14:paraId="52919D82" w14:textId="77777777" w:rsidR="00A04449" w:rsidRPr="00E71920" w:rsidRDefault="00000000" w:rsidP="00E17D54">
      <w:r w:rsidRPr="00E71920">
        <w:t>46.72.01</w:t>
      </w:r>
      <w:r w:rsidRPr="00E71920">
        <w:tab/>
        <w:t>Usluge trgovine na veliko autogumama i unutarnjim gumama za autogume</w:t>
      </w:r>
    </w:p>
    <w:p w14:paraId="37547346" w14:textId="77777777" w:rsidR="00A04449" w:rsidRPr="00E71920" w:rsidRDefault="00000000" w:rsidP="00E17D54">
      <w:r w:rsidRPr="00E71920">
        <w:t>46.72.02</w:t>
      </w:r>
      <w:r w:rsidRPr="00E71920">
        <w:tab/>
        <w:t>Usluge trgovine na veliko ostalim dijelovima i priborom za motorna vozila</w:t>
      </w:r>
    </w:p>
    <w:p w14:paraId="3DD70AB6" w14:textId="77777777" w:rsidR="00A04449" w:rsidRPr="00E71920" w:rsidRDefault="00000000" w:rsidP="00E17D54">
      <w:pPr>
        <w:pStyle w:val="Heading4"/>
      </w:pPr>
      <w:r w:rsidRPr="00E71920">
        <w:t>46.73</w:t>
      </w:r>
      <w:r w:rsidRPr="00E71920">
        <w:tab/>
        <w:t>Usluge trgovine na veliko motociklima te dijelovima i priborom za motocikle</w:t>
      </w:r>
    </w:p>
    <w:p w14:paraId="7DC2D07D" w14:textId="77777777" w:rsidR="00A04449" w:rsidRPr="00E71920" w:rsidRDefault="00000000" w:rsidP="00E17D54">
      <w:pPr>
        <w:pStyle w:val="Heading5"/>
      </w:pPr>
      <w:r w:rsidRPr="00E71920">
        <w:t>46.73.0</w:t>
      </w:r>
      <w:r w:rsidRPr="00E71920">
        <w:tab/>
        <w:t>Usluge trgovine na veliko motociklima te dijelovima i priborom za motocikle</w:t>
      </w:r>
    </w:p>
    <w:p w14:paraId="35C54C96" w14:textId="77777777" w:rsidR="00A04449" w:rsidRPr="00E71920" w:rsidRDefault="00000000" w:rsidP="00E17D54">
      <w:r w:rsidRPr="00E71920">
        <w:t>46.73.00</w:t>
      </w:r>
      <w:r w:rsidRPr="00E71920">
        <w:tab/>
        <w:t>Usluge trgovine na veliko motociklima te dijelovima i priborom za motocikle</w:t>
      </w:r>
    </w:p>
    <w:p w14:paraId="6D17F606" w14:textId="77777777" w:rsidR="00A04449" w:rsidRPr="00E71920" w:rsidRDefault="00000000" w:rsidP="00E17D54">
      <w:pPr>
        <w:pStyle w:val="Heading3"/>
      </w:pPr>
      <w:r w:rsidRPr="00E71920">
        <w:t>46.8</w:t>
      </w:r>
      <w:r w:rsidRPr="00E71920">
        <w:tab/>
        <w:t>Ostale usluge specijalizirane trgovine na veliko</w:t>
      </w:r>
    </w:p>
    <w:p w14:paraId="4B4634B9" w14:textId="77777777" w:rsidR="00A04449" w:rsidRPr="00E71920" w:rsidRDefault="00000000" w:rsidP="00E17D54">
      <w:pPr>
        <w:pStyle w:val="Heading4"/>
      </w:pPr>
      <w:r w:rsidRPr="00E71920">
        <w:t>46.81</w:t>
      </w:r>
      <w:r w:rsidRPr="00E71920">
        <w:tab/>
        <w:t>Usluge trgovine na veliko krutim, tekućim i plinovitim gorivima te srodnim proizvodima</w:t>
      </w:r>
    </w:p>
    <w:p w14:paraId="5F617073" w14:textId="77777777" w:rsidR="00A04449" w:rsidRPr="00E71920" w:rsidRDefault="00000000" w:rsidP="00E17D54">
      <w:pPr>
        <w:pStyle w:val="Heading5"/>
      </w:pPr>
      <w:r w:rsidRPr="00E71920">
        <w:t>46.81.0</w:t>
      </w:r>
      <w:r w:rsidRPr="00E71920">
        <w:tab/>
        <w:t>Usluge trgovine na veliko krutim, tekućim i plinovitim gorivima te srodnim proizvodima</w:t>
      </w:r>
    </w:p>
    <w:p w14:paraId="3823E46A" w14:textId="77777777" w:rsidR="00A04449" w:rsidRPr="00E71920" w:rsidRDefault="00000000" w:rsidP="00E17D54">
      <w:r w:rsidRPr="00E71920">
        <w:t>46.81.01</w:t>
      </w:r>
      <w:r w:rsidRPr="00E71920">
        <w:tab/>
        <w:t>Usluge trgovine na veliko krutim gorivima</w:t>
      </w:r>
    </w:p>
    <w:p w14:paraId="53FE7AEB" w14:textId="77777777" w:rsidR="00A04449" w:rsidRPr="00E71920" w:rsidRDefault="00000000" w:rsidP="00E17D54">
      <w:r w:rsidRPr="00E71920">
        <w:t>46.81.02</w:t>
      </w:r>
      <w:r w:rsidRPr="00E71920">
        <w:tab/>
        <w:t>Usluge trgovine na veliko motornim gorivima, uključujući gorivo za zrakoplove</w:t>
      </w:r>
    </w:p>
    <w:p w14:paraId="64BE5CFD" w14:textId="77777777" w:rsidR="00A04449" w:rsidRPr="00E71920" w:rsidRDefault="00000000" w:rsidP="00E17D54">
      <w:r w:rsidRPr="00E71920">
        <w:t>46.81.03</w:t>
      </w:r>
      <w:r w:rsidRPr="00E71920">
        <w:tab/>
        <w:t>Usluge trgovine na veliko ostalim tekućim i plinovitim gorivima te srodnim proizvodima</w:t>
      </w:r>
    </w:p>
    <w:p w14:paraId="76024B05" w14:textId="77777777" w:rsidR="00A04449" w:rsidRPr="00E71920" w:rsidRDefault="00000000" w:rsidP="00E17D54">
      <w:pPr>
        <w:pStyle w:val="Heading4"/>
      </w:pPr>
      <w:r w:rsidRPr="00E71920">
        <w:t>46.82</w:t>
      </w:r>
      <w:r w:rsidRPr="00E71920">
        <w:tab/>
        <w:t>Usluge trgovine na veliko metalima i metalnim rudama</w:t>
      </w:r>
    </w:p>
    <w:p w14:paraId="5104FB59" w14:textId="77777777" w:rsidR="00A04449" w:rsidRPr="00E71920" w:rsidRDefault="00000000" w:rsidP="00E17D54">
      <w:pPr>
        <w:pStyle w:val="Heading5"/>
      </w:pPr>
      <w:r w:rsidRPr="00E71920">
        <w:t>46.82.0</w:t>
      </w:r>
      <w:r w:rsidRPr="00E71920">
        <w:tab/>
        <w:t>Usluge trgovine na veliko metalima i metalnim rudama</w:t>
      </w:r>
    </w:p>
    <w:p w14:paraId="472B5AFA" w14:textId="77777777" w:rsidR="00A04449" w:rsidRPr="00E71920" w:rsidRDefault="00000000" w:rsidP="00E17D54">
      <w:r w:rsidRPr="00E71920">
        <w:t>46.82.01</w:t>
      </w:r>
      <w:r w:rsidRPr="00E71920">
        <w:tab/>
        <w:t>Usluge trgovine na veliko željeznim rudama</w:t>
      </w:r>
    </w:p>
    <w:p w14:paraId="654DF3E6" w14:textId="77777777" w:rsidR="00A04449" w:rsidRPr="00E71920" w:rsidRDefault="00000000" w:rsidP="00E17D54">
      <w:r w:rsidRPr="00E71920">
        <w:t>46.82.02</w:t>
      </w:r>
      <w:r w:rsidRPr="00E71920">
        <w:tab/>
        <w:t>Usluge trgovine na veliko neželjeznim rudama</w:t>
      </w:r>
    </w:p>
    <w:p w14:paraId="7A92988A" w14:textId="77777777" w:rsidR="00A04449" w:rsidRPr="00E71920" w:rsidRDefault="00000000" w:rsidP="00E17D54">
      <w:r w:rsidRPr="00E71920">
        <w:t>46.82.03</w:t>
      </w:r>
      <w:r w:rsidRPr="00E71920">
        <w:tab/>
        <w:t>Usluge trgovine na veliko željezom i čelikom u primarnim oblicima</w:t>
      </w:r>
    </w:p>
    <w:p w14:paraId="64F2EC1A" w14:textId="77777777" w:rsidR="00A04449" w:rsidRPr="00E71920" w:rsidRDefault="00000000" w:rsidP="00E17D54">
      <w:r w:rsidRPr="00E71920">
        <w:t>46.82.04</w:t>
      </w:r>
      <w:r w:rsidRPr="00E71920">
        <w:tab/>
        <w:t>Usluge trgovine na veliko neželjeznim metalima u primarnim oblicima</w:t>
      </w:r>
    </w:p>
    <w:p w14:paraId="565898F4" w14:textId="77777777" w:rsidR="00A04449" w:rsidRPr="00E71920" w:rsidRDefault="00000000" w:rsidP="00E17D54">
      <w:pPr>
        <w:pStyle w:val="Heading4"/>
      </w:pPr>
      <w:r w:rsidRPr="00E71920">
        <w:t>46.83</w:t>
      </w:r>
      <w:r w:rsidRPr="00E71920">
        <w:tab/>
        <w:t>Usluge trgovine na veliko drvom, građevinskim materijalima i sanitarnom opremom</w:t>
      </w:r>
    </w:p>
    <w:p w14:paraId="1FF0BDFB" w14:textId="77777777" w:rsidR="00A04449" w:rsidRPr="00E71920" w:rsidRDefault="00000000" w:rsidP="00E17D54">
      <w:pPr>
        <w:pStyle w:val="Heading5"/>
      </w:pPr>
      <w:r w:rsidRPr="00E71920">
        <w:t>46.83.0</w:t>
      </w:r>
      <w:r w:rsidRPr="00E71920">
        <w:tab/>
        <w:t>Usluge trgovine na veliko drvom, građevinskim materijalima i sanitarnom opremom</w:t>
      </w:r>
    </w:p>
    <w:p w14:paraId="71B50AE4" w14:textId="77777777" w:rsidR="00A04449" w:rsidRPr="00E71920" w:rsidRDefault="00000000" w:rsidP="00E17D54">
      <w:r w:rsidRPr="00E71920">
        <w:t>46.83.01</w:t>
      </w:r>
      <w:r w:rsidRPr="00E71920">
        <w:tab/>
        <w:t>Usluge trgovine na veliko grubo obrađenim drvom</w:t>
      </w:r>
    </w:p>
    <w:p w14:paraId="496FBC52" w14:textId="77777777" w:rsidR="00A04449" w:rsidRPr="00E71920" w:rsidRDefault="00000000" w:rsidP="00E17D54">
      <w:r w:rsidRPr="00E71920">
        <w:t>46.83.02</w:t>
      </w:r>
      <w:r w:rsidRPr="00E71920">
        <w:tab/>
        <w:t>Usluge trgovine na veliko proizvodima primarne prerade drva</w:t>
      </w:r>
    </w:p>
    <w:p w14:paraId="5E987A6B" w14:textId="77777777" w:rsidR="00A04449" w:rsidRPr="00E71920" w:rsidRDefault="00000000" w:rsidP="00E17D54">
      <w:r w:rsidRPr="00E71920">
        <w:t>46.83.03</w:t>
      </w:r>
      <w:r w:rsidRPr="00E71920">
        <w:tab/>
        <w:t>Usluge trgovine na veliko sanitarnom opremom</w:t>
      </w:r>
    </w:p>
    <w:p w14:paraId="1A9D328A" w14:textId="77777777" w:rsidR="00A04449" w:rsidRPr="00E71920" w:rsidRDefault="00000000" w:rsidP="00E17D54">
      <w:r w:rsidRPr="00E71920">
        <w:t>46.83.04</w:t>
      </w:r>
      <w:r w:rsidRPr="00E71920">
        <w:tab/>
        <w:t>Usluge trgovine na veliko bojama i lakovima</w:t>
      </w:r>
    </w:p>
    <w:p w14:paraId="1BA89F8B" w14:textId="77777777" w:rsidR="00A04449" w:rsidRPr="00E71920" w:rsidRDefault="00000000" w:rsidP="00E17D54">
      <w:r w:rsidRPr="00E71920">
        <w:t>46.83.05</w:t>
      </w:r>
      <w:r w:rsidRPr="00E71920">
        <w:tab/>
        <w:t>Usluge trgovine na veliko ravnim staklom</w:t>
      </w:r>
    </w:p>
    <w:p w14:paraId="2EFD4EF2" w14:textId="77777777" w:rsidR="00A04449" w:rsidRPr="00E71920" w:rsidRDefault="00000000" w:rsidP="00E17D54">
      <w:r w:rsidRPr="00E71920">
        <w:t>46.83.06</w:t>
      </w:r>
      <w:r w:rsidRPr="00E71920">
        <w:tab/>
        <w:t>Usluge trgovine na veliko građevinskim materijalom</w:t>
      </w:r>
    </w:p>
    <w:p w14:paraId="46CA5D46" w14:textId="77777777" w:rsidR="00A04449" w:rsidRPr="00E71920" w:rsidRDefault="00000000" w:rsidP="00E17D54">
      <w:r w:rsidRPr="00E71920">
        <w:t>46.83.07</w:t>
      </w:r>
      <w:r w:rsidRPr="00E71920">
        <w:tab/>
        <w:t>Usluge trgovine na veliko vratima i prozorima, od bilo kojeg materijala</w:t>
      </w:r>
    </w:p>
    <w:p w14:paraId="5C692B95" w14:textId="77777777" w:rsidR="00A04449" w:rsidRPr="00E71920" w:rsidRDefault="00000000" w:rsidP="00E17D54">
      <w:r w:rsidRPr="00E71920">
        <w:t>46.83.08</w:t>
      </w:r>
      <w:r w:rsidRPr="00E71920">
        <w:tab/>
        <w:t>Usluge trgovine na veliko tapetama</w:t>
      </w:r>
    </w:p>
    <w:p w14:paraId="49B9D536" w14:textId="77777777" w:rsidR="00A04449" w:rsidRPr="00E71920" w:rsidRDefault="00000000" w:rsidP="00E17D54">
      <w:r w:rsidRPr="00E71920">
        <w:t>46.83.09</w:t>
      </w:r>
      <w:r w:rsidRPr="00E71920">
        <w:tab/>
        <w:t>Usluge trgovine na veliko podnim oblogama</w:t>
      </w:r>
    </w:p>
    <w:p w14:paraId="79354989" w14:textId="77777777" w:rsidR="00A04449" w:rsidRPr="00E71920" w:rsidRDefault="00000000" w:rsidP="00E17D54">
      <w:pPr>
        <w:pStyle w:val="Heading4"/>
      </w:pPr>
      <w:r w:rsidRPr="00E71920">
        <w:t>46.84</w:t>
      </w:r>
      <w:r w:rsidRPr="00E71920">
        <w:tab/>
        <w:t>Usluge trgovine na veliko željeznom robom, instalacijskim materijalom i opremom za vodovod i grijanje</w:t>
      </w:r>
    </w:p>
    <w:p w14:paraId="0C531392" w14:textId="77777777" w:rsidR="00A04449" w:rsidRPr="00E71920" w:rsidRDefault="00000000" w:rsidP="00E17D54">
      <w:pPr>
        <w:pStyle w:val="Heading5"/>
      </w:pPr>
      <w:r w:rsidRPr="00E71920">
        <w:t>46.84.0</w:t>
      </w:r>
      <w:r w:rsidRPr="00E71920">
        <w:tab/>
        <w:t>Usluge trgovine na veliko željeznom robom, instalacijskim materijalom i opremom za vodovod i grijanje</w:t>
      </w:r>
    </w:p>
    <w:p w14:paraId="6A2272D2" w14:textId="77777777" w:rsidR="00A04449" w:rsidRPr="00E71920" w:rsidRDefault="00000000" w:rsidP="00E17D54">
      <w:r w:rsidRPr="00E71920">
        <w:t>46.84.01</w:t>
      </w:r>
      <w:r w:rsidRPr="00E71920">
        <w:tab/>
        <w:t>Usluge trgovine na veliko željeznom robom</w:t>
      </w:r>
    </w:p>
    <w:p w14:paraId="469BD7A0" w14:textId="77777777" w:rsidR="00A04449" w:rsidRPr="00E71920" w:rsidRDefault="00000000" w:rsidP="00E17D54">
      <w:r w:rsidRPr="00E71920">
        <w:t>46.84.02</w:t>
      </w:r>
      <w:r w:rsidRPr="00E71920">
        <w:tab/>
        <w:t>Usluge trgovine na veliko instalacijskim materijalom i opremom za vodovod i grijanje</w:t>
      </w:r>
    </w:p>
    <w:p w14:paraId="63AC0032" w14:textId="77777777" w:rsidR="00A04449" w:rsidRPr="00E71920" w:rsidRDefault="00000000" w:rsidP="00E17D54">
      <w:r w:rsidRPr="00E71920">
        <w:t>46.84.03</w:t>
      </w:r>
      <w:r w:rsidRPr="00E71920">
        <w:tab/>
        <w:t>Usluge trgovine na veliko ručnim alatom</w:t>
      </w:r>
    </w:p>
    <w:p w14:paraId="58906DA8" w14:textId="77777777" w:rsidR="00A04449" w:rsidRPr="00E71920" w:rsidRDefault="00000000" w:rsidP="00E17D54">
      <w:pPr>
        <w:pStyle w:val="Heading4"/>
      </w:pPr>
      <w:r w:rsidRPr="00E71920">
        <w:t>46.85</w:t>
      </w:r>
      <w:r w:rsidRPr="00E71920">
        <w:tab/>
        <w:t>Usluge trgovine na veliko kemijskim proizvodima</w:t>
      </w:r>
    </w:p>
    <w:p w14:paraId="37CBAAA9" w14:textId="77777777" w:rsidR="00A04449" w:rsidRPr="00E71920" w:rsidRDefault="00000000" w:rsidP="00E17D54">
      <w:pPr>
        <w:pStyle w:val="Heading5"/>
      </w:pPr>
      <w:r w:rsidRPr="00E71920">
        <w:t>46.85.0</w:t>
      </w:r>
      <w:r w:rsidRPr="00E71920">
        <w:tab/>
        <w:t>Usluge trgovine na veliko kemijskim proizvodima</w:t>
      </w:r>
    </w:p>
    <w:p w14:paraId="1B5EED10" w14:textId="77777777" w:rsidR="00A04449" w:rsidRPr="00E71920" w:rsidRDefault="00000000" w:rsidP="00E17D54">
      <w:r w:rsidRPr="00E71920">
        <w:t>46.85.01</w:t>
      </w:r>
      <w:r w:rsidRPr="00E71920">
        <w:tab/>
        <w:t>Usluge trgovine na veliko gnojivima i agrokemijskim proizvodima</w:t>
      </w:r>
    </w:p>
    <w:p w14:paraId="23B94639" w14:textId="77777777" w:rsidR="00A04449" w:rsidRPr="00E71920" w:rsidRDefault="00000000" w:rsidP="00E17D54">
      <w:r w:rsidRPr="00E71920">
        <w:t>46.85.02</w:t>
      </w:r>
      <w:r w:rsidRPr="00E71920">
        <w:tab/>
        <w:t>Usluge trgovine na veliko industrijskim kemikalijama</w:t>
      </w:r>
    </w:p>
    <w:p w14:paraId="15C7B028" w14:textId="77777777" w:rsidR="00A04449" w:rsidRPr="00E71920" w:rsidRDefault="00000000" w:rsidP="00E17D54">
      <w:pPr>
        <w:pStyle w:val="Heading4"/>
      </w:pPr>
      <w:r w:rsidRPr="00E71920">
        <w:t>46.86</w:t>
      </w:r>
      <w:r w:rsidRPr="00E71920">
        <w:tab/>
        <w:t>Usluge trgovine na veliko ostalim poluproizvodima</w:t>
      </w:r>
    </w:p>
    <w:p w14:paraId="28BDB1E5" w14:textId="77777777" w:rsidR="00A04449" w:rsidRPr="00E71920" w:rsidRDefault="00000000" w:rsidP="00E17D54">
      <w:pPr>
        <w:pStyle w:val="Heading5"/>
      </w:pPr>
      <w:r w:rsidRPr="00E71920">
        <w:t>46.86.0</w:t>
      </w:r>
      <w:r w:rsidRPr="00E71920">
        <w:tab/>
        <w:t>Usluge trgovine na veliko ostalim poluproizvodima</w:t>
      </w:r>
    </w:p>
    <w:p w14:paraId="105E5CFC" w14:textId="77777777" w:rsidR="00A04449" w:rsidRPr="00E71920" w:rsidRDefault="00000000" w:rsidP="00E17D54">
      <w:r w:rsidRPr="00E71920">
        <w:t>46.86.01</w:t>
      </w:r>
      <w:r w:rsidRPr="00E71920">
        <w:tab/>
        <w:t>Usluge trgovine na veliko papirom i kartonom</w:t>
      </w:r>
    </w:p>
    <w:p w14:paraId="0F21EB45" w14:textId="77777777" w:rsidR="00A04449" w:rsidRPr="00E71920" w:rsidRDefault="00000000" w:rsidP="00E17D54">
      <w:r w:rsidRPr="00E71920">
        <w:t>46.86.02</w:t>
      </w:r>
      <w:r w:rsidRPr="00E71920">
        <w:tab/>
        <w:t>Usluge trgovine na veliko tekstilnim vlaknima</w:t>
      </w:r>
    </w:p>
    <w:p w14:paraId="234B60A1" w14:textId="77777777" w:rsidR="00A04449" w:rsidRPr="00E71920" w:rsidRDefault="00000000" w:rsidP="00E17D54">
      <w:r w:rsidRPr="00E71920">
        <w:t>46.86.03</w:t>
      </w:r>
      <w:r w:rsidRPr="00E71920">
        <w:tab/>
        <w:t>Usluge trgovine na veliko plastikom i gumom u primarnim oblicima</w:t>
      </w:r>
    </w:p>
    <w:p w14:paraId="1DC6BA8F" w14:textId="77777777" w:rsidR="00A04449" w:rsidRPr="00E71920" w:rsidRDefault="00000000" w:rsidP="00E17D54">
      <w:r w:rsidRPr="00E71920">
        <w:t>46.86.09</w:t>
      </w:r>
      <w:r w:rsidRPr="00E71920">
        <w:tab/>
        <w:t>Usluge trgovine na veliko ostalim poluproizvodima, d. n.</w:t>
      </w:r>
    </w:p>
    <w:p w14:paraId="6BEFD105" w14:textId="77777777" w:rsidR="00A04449" w:rsidRPr="00E71920" w:rsidRDefault="00000000" w:rsidP="00E17D54">
      <w:pPr>
        <w:pStyle w:val="Heading4"/>
      </w:pPr>
      <w:r w:rsidRPr="00E71920">
        <w:t>46.87</w:t>
      </w:r>
      <w:r w:rsidRPr="00E71920">
        <w:tab/>
        <w:t>Usluge trgovine na veliko ostacima i otpacima</w:t>
      </w:r>
    </w:p>
    <w:p w14:paraId="6A329B2F" w14:textId="77777777" w:rsidR="00A04449" w:rsidRPr="00E71920" w:rsidRDefault="00000000" w:rsidP="00E17D54">
      <w:pPr>
        <w:pStyle w:val="Heading5"/>
      </w:pPr>
      <w:r w:rsidRPr="00E71920">
        <w:t>46.87.0</w:t>
      </w:r>
      <w:r w:rsidRPr="00E71920">
        <w:tab/>
        <w:t>Usluge trgovine na veliko ostacima i otpacima</w:t>
      </w:r>
    </w:p>
    <w:p w14:paraId="32784958" w14:textId="77777777" w:rsidR="00A04449" w:rsidRPr="00E71920" w:rsidRDefault="00000000" w:rsidP="00E17D54">
      <w:r w:rsidRPr="00E71920">
        <w:t>46.87.00</w:t>
      </w:r>
      <w:r w:rsidRPr="00E71920">
        <w:tab/>
        <w:t>Usluge trgovine na veliko ostacima i otpacima</w:t>
      </w:r>
    </w:p>
    <w:p w14:paraId="4BA284B1" w14:textId="77777777" w:rsidR="00A04449" w:rsidRPr="00E71920" w:rsidRDefault="00000000" w:rsidP="00E17D54">
      <w:pPr>
        <w:pStyle w:val="Heading4"/>
      </w:pPr>
      <w:r w:rsidRPr="00E71920">
        <w:t>46.89</w:t>
      </w:r>
      <w:r w:rsidRPr="00E71920">
        <w:tab/>
        <w:t>Ostale usluge specijalizirane trgovine na veliko, d. n.</w:t>
      </w:r>
    </w:p>
    <w:p w14:paraId="34C95E55" w14:textId="77777777" w:rsidR="00A04449" w:rsidRPr="00E71920" w:rsidRDefault="00000000" w:rsidP="00E17D54">
      <w:pPr>
        <w:pStyle w:val="Heading5"/>
      </w:pPr>
      <w:r w:rsidRPr="00E71920">
        <w:t>46.89.0</w:t>
      </w:r>
      <w:r w:rsidRPr="00E71920">
        <w:tab/>
        <w:t>Ostale usluge specijalizirane trgovine na veliko, d. n.</w:t>
      </w:r>
    </w:p>
    <w:p w14:paraId="2C34A92A" w14:textId="77777777" w:rsidR="00A04449" w:rsidRPr="00E71920" w:rsidRDefault="00000000" w:rsidP="00E17D54">
      <w:r w:rsidRPr="00E71920">
        <w:t>46.89.00</w:t>
      </w:r>
      <w:r w:rsidRPr="00E71920">
        <w:tab/>
        <w:t>Ostale usluge specijalizirane trgovine na veliko, d. n.</w:t>
      </w:r>
    </w:p>
    <w:p w14:paraId="7B4A7244" w14:textId="77777777" w:rsidR="00A04449" w:rsidRPr="00E71920" w:rsidRDefault="00000000" w:rsidP="00E17D54">
      <w:pPr>
        <w:pStyle w:val="Heading3"/>
      </w:pPr>
      <w:r w:rsidRPr="00E71920">
        <w:t>46.9</w:t>
      </w:r>
      <w:r w:rsidRPr="00E71920">
        <w:tab/>
        <w:t>Nespecijalizirane usluge trgovine na veliko</w:t>
      </w:r>
    </w:p>
    <w:p w14:paraId="720E9BE0" w14:textId="77777777" w:rsidR="00A04449" w:rsidRPr="00E71920" w:rsidRDefault="00000000" w:rsidP="00E17D54">
      <w:pPr>
        <w:pStyle w:val="Heading4"/>
      </w:pPr>
      <w:r w:rsidRPr="00E71920">
        <w:t>46.90</w:t>
      </w:r>
      <w:r w:rsidRPr="00E71920">
        <w:tab/>
        <w:t>Nespecijalizirane usluge trgovine na veliko</w:t>
      </w:r>
    </w:p>
    <w:p w14:paraId="357EE646" w14:textId="77777777" w:rsidR="00A04449" w:rsidRPr="00E71920" w:rsidRDefault="00000000" w:rsidP="00E17D54">
      <w:pPr>
        <w:pStyle w:val="Heading5"/>
      </w:pPr>
      <w:r w:rsidRPr="00E71920">
        <w:t>46.90.0</w:t>
      </w:r>
      <w:r w:rsidRPr="00E71920">
        <w:tab/>
        <w:t>Nespecijalizirane usluge trgovine na veliko</w:t>
      </w:r>
    </w:p>
    <w:p w14:paraId="6054D5AF" w14:textId="77777777" w:rsidR="00A04449" w:rsidRPr="00E71920" w:rsidRDefault="00000000" w:rsidP="00E17D54">
      <w:r w:rsidRPr="00E71920">
        <w:t>46.90.00</w:t>
      </w:r>
      <w:r w:rsidRPr="00E71920">
        <w:tab/>
        <w:t>Nespecijalizirane usluge trgovine na veliko</w:t>
      </w:r>
    </w:p>
    <w:p w14:paraId="319674A4" w14:textId="77777777" w:rsidR="00A04449" w:rsidRPr="00E71920" w:rsidRDefault="00000000" w:rsidP="00E17D54">
      <w:pPr>
        <w:pStyle w:val="Heading2"/>
      </w:pPr>
      <w:r w:rsidRPr="00E71920">
        <w:t>47</w:t>
      </w:r>
      <w:r w:rsidRPr="00E71920">
        <w:tab/>
        <w:t>Usluge trgovine na malo</w:t>
      </w:r>
    </w:p>
    <w:p w14:paraId="740577CA" w14:textId="77777777" w:rsidR="00A04449" w:rsidRPr="00E71920" w:rsidRDefault="00000000" w:rsidP="00E17D54">
      <w:pPr>
        <w:pStyle w:val="Heading3"/>
      </w:pPr>
      <w:r w:rsidRPr="00E71920">
        <w:t>47.2</w:t>
      </w:r>
      <w:r w:rsidRPr="00E71920">
        <w:tab/>
        <w:t>Usluge trgovine na malo hranom, pićima i duhanskim proizvodima</w:t>
      </w:r>
    </w:p>
    <w:p w14:paraId="10D173C7" w14:textId="77777777" w:rsidR="00A04449" w:rsidRPr="00E71920" w:rsidRDefault="00000000" w:rsidP="00E17D54">
      <w:pPr>
        <w:pStyle w:val="Heading4"/>
      </w:pPr>
      <w:r w:rsidRPr="00E71920">
        <w:t>47.21</w:t>
      </w:r>
      <w:r w:rsidRPr="00E71920">
        <w:tab/>
        <w:t>Usluge trgovine na malo voćem i povrćem</w:t>
      </w:r>
    </w:p>
    <w:p w14:paraId="4E534247" w14:textId="77777777" w:rsidR="00A04449" w:rsidRPr="00E71920" w:rsidRDefault="00000000" w:rsidP="00E17D54">
      <w:pPr>
        <w:pStyle w:val="Heading5"/>
      </w:pPr>
      <w:r w:rsidRPr="00E71920">
        <w:t>47.21.0</w:t>
      </w:r>
      <w:r w:rsidRPr="00E71920">
        <w:tab/>
        <w:t>Usluge trgovine na malo voćem i povrćem</w:t>
      </w:r>
    </w:p>
    <w:p w14:paraId="6B228557" w14:textId="77777777" w:rsidR="00A04449" w:rsidRPr="00E71920" w:rsidRDefault="00000000" w:rsidP="00E17D54">
      <w:r w:rsidRPr="00E71920">
        <w:t>47.21.01</w:t>
      </w:r>
      <w:r w:rsidRPr="00E71920">
        <w:tab/>
        <w:t>Usluge trgovine na malo svježim voćem i povrćem</w:t>
      </w:r>
    </w:p>
    <w:p w14:paraId="26625BDC" w14:textId="77777777" w:rsidR="00A04449" w:rsidRPr="00E71920" w:rsidRDefault="00000000" w:rsidP="00E17D54">
      <w:r w:rsidRPr="00E71920">
        <w:t>47.21.02</w:t>
      </w:r>
      <w:r w:rsidRPr="00E71920">
        <w:tab/>
        <w:t>Usluge trgovine na malo prerađenim voćem i povrćem</w:t>
      </w:r>
    </w:p>
    <w:p w14:paraId="266AC723" w14:textId="77777777" w:rsidR="00A04449" w:rsidRPr="00E71920" w:rsidRDefault="00000000" w:rsidP="00E17D54">
      <w:pPr>
        <w:pStyle w:val="Heading4"/>
      </w:pPr>
      <w:r w:rsidRPr="00E71920">
        <w:t>47.22</w:t>
      </w:r>
      <w:r w:rsidRPr="00E71920">
        <w:tab/>
        <w:t>Usluge trgovine na malo mesom i mesnim proizvodima</w:t>
      </w:r>
    </w:p>
    <w:p w14:paraId="696656BD" w14:textId="77777777" w:rsidR="00A04449" w:rsidRPr="00E71920" w:rsidRDefault="00000000" w:rsidP="00E17D54">
      <w:pPr>
        <w:pStyle w:val="Heading5"/>
      </w:pPr>
      <w:r w:rsidRPr="00E71920">
        <w:t>47.22.0</w:t>
      </w:r>
      <w:r w:rsidRPr="00E71920">
        <w:tab/>
        <w:t>Usluge trgovine na malo mesom i mesnim proizvodima</w:t>
      </w:r>
    </w:p>
    <w:p w14:paraId="161A8660" w14:textId="77777777" w:rsidR="00A04449" w:rsidRPr="00E71920" w:rsidRDefault="00000000" w:rsidP="00E17D54">
      <w:r w:rsidRPr="00E71920">
        <w:t>47.22.01</w:t>
      </w:r>
      <w:r w:rsidRPr="00E71920">
        <w:tab/>
        <w:t>Usluge trgovine na malo mesom</w:t>
      </w:r>
    </w:p>
    <w:p w14:paraId="12A1D211" w14:textId="77777777" w:rsidR="00A04449" w:rsidRPr="00E71920" w:rsidRDefault="00000000" w:rsidP="00E17D54">
      <w:r w:rsidRPr="00E71920">
        <w:t>47.22.02</w:t>
      </w:r>
      <w:r w:rsidRPr="00E71920">
        <w:tab/>
        <w:t>Usluge trgovine na malo mesnim proizvodima</w:t>
      </w:r>
    </w:p>
    <w:p w14:paraId="65048AB3" w14:textId="77777777" w:rsidR="00A04449" w:rsidRPr="00E71920" w:rsidRDefault="00000000" w:rsidP="00E17D54">
      <w:pPr>
        <w:pStyle w:val="Heading4"/>
      </w:pPr>
      <w:r w:rsidRPr="00E71920">
        <w:t>47.23</w:t>
      </w:r>
      <w:r w:rsidRPr="00E71920">
        <w:tab/>
        <w:t>Usluge trgovine na malo ribama, rakovima i mekušcima</w:t>
      </w:r>
    </w:p>
    <w:p w14:paraId="7A49DB87" w14:textId="77777777" w:rsidR="00A04449" w:rsidRPr="00E71920" w:rsidRDefault="00000000" w:rsidP="00E17D54">
      <w:pPr>
        <w:pStyle w:val="Heading5"/>
      </w:pPr>
      <w:r w:rsidRPr="00E71920">
        <w:t>47.23.0</w:t>
      </w:r>
      <w:r w:rsidRPr="00E71920">
        <w:tab/>
        <w:t>Usluge trgovine na malo ribama, rakovima i mekušcima</w:t>
      </w:r>
    </w:p>
    <w:p w14:paraId="7E77B676" w14:textId="77777777" w:rsidR="00A04449" w:rsidRPr="00E71920" w:rsidRDefault="00000000" w:rsidP="00E17D54">
      <w:r w:rsidRPr="00E71920">
        <w:t>47.23.00</w:t>
      </w:r>
      <w:r w:rsidRPr="00E71920">
        <w:tab/>
        <w:t>Usluge trgovine na malo ribama, rakovima i mekušcima</w:t>
      </w:r>
    </w:p>
    <w:p w14:paraId="519FC6C6" w14:textId="77777777" w:rsidR="00A04449" w:rsidRPr="00E71920" w:rsidRDefault="00000000" w:rsidP="00E17D54">
      <w:pPr>
        <w:pStyle w:val="Heading4"/>
      </w:pPr>
      <w:r w:rsidRPr="00E71920">
        <w:t>47.24</w:t>
      </w:r>
      <w:r w:rsidRPr="00E71920">
        <w:tab/>
        <w:t>Usluge trgovine na malo kruhom, kolačima i slatkim proizvodima</w:t>
      </w:r>
    </w:p>
    <w:p w14:paraId="79998825" w14:textId="77777777" w:rsidR="00A04449" w:rsidRPr="00E71920" w:rsidRDefault="00000000" w:rsidP="00E17D54">
      <w:pPr>
        <w:pStyle w:val="Heading5"/>
      </w:pPr>
      <w:r w:rsidRPr="00E71920">
        <w:t>47.24.0</w:t>
      </w:r>
      <w:r w:rsidRPr="00E71920">
        <w:tab/>
        <w:t>Usluge trgovine na malo kruhom, kolačima i slatkim proizvodima</w:t>
      </w:r>
    </w:p>
    <w:p w14:paraId="1208FB11" w14:textId="77777777" w:rsidR="00A04449" w:rsidRPr="00E71920" w:rsidRDefault="00000000" w:rsidP="00E17D54">
      <w:r w:rsidRPr="00E71920">
        <w:t>47.24.01</w:t>
      </w:r>
      <w:r w:rsidRPr="00E71920">
        <w:tab/>
        <w:t>Usluge trgovine na malo pekarskim proizvodima</w:t>
      </w:r>
    </w:p>
    <w:p w14:paraId="7D9465F5" w14:textId="77777777" w:rsidR="00A04449" w:rsidRPr="00E71920" w:rsidRDefault="00000000" w:rsidP="00E17D54">
      <w:r w:rsidRPr="00E71920">
        <w:t>47.24.02</w:t>
      </w:r>
      <w:r w:rsidRPr="00E71920">
        <w:tab/>
        <w:t>Usluge trgovine na malo slatkim proizvodima</w:t>
      </w:r>
    </w:p>
    <w:p w14:paraId="41185D58" w14:textId="77777777" w:rsidR="00A04449" w:rsidRPr="00E71920" w:rsidRDefault="00000000" w:rsidP="00E17D54">
      <w:pPr>
        <w:pStyle w:val="Heading4"/>
      </w:pPr>
      <w:r w:rsidRPr="00E71920">
        <w:t>47.25</w:t>
      </w:r>
      <w:r w:rsidRPr="00E71920">
        <w:tab/>
        <w:t>Usluge trgovine na malo pićima</w:t>
      </w:r>
    </w:p>
    <w:p w14:paraId="5EC1BDD4" w14:textId="77777777" w:rsidR="00A04449" w:rsidRPr="00E71920" w:rsidRDefault="00000000" w:rsidP="00E17D54">
      <w:pPr>
        <w:pStyle w:val="Heading5"/>
      </w:pPr>
      <w:r w:rsidRPr="00E71920">
        <w:t>47.25.1</w:t>
      </w:r>
      <w:r w:rsidRPr="00E71920">
        <w:tab/>
        <w:t>Usluge trgovine na malo alkoholnim pićima</w:t>
      </w:r>
    </w:p>
    <w:p w14:paraId="499C4515" w14:textId="77777777" w:rsidR="00A04449" w:rsidRPr="00E71920" w:rsidRDefault="00000000" w:rsidP="00E17D54">
      <w:r w:rsidRPr="00E71920">
        <w:t>47.25.10</w:t>
      </w:r>
      <w:r w:rsidRPr="00E71920">
        <w:tab/>
        <w:t>Usluge trgovine na malo alkoholnim pićima</w:t>
      </w:r>
    </w:p>
    <w:p w14:paraId="0B131305" w14:textId="77777777" w:rsidR="00A04449" w:rsidRPr="00E71920" w:rsidRDefault="00000000" w:rsidP="00E17D54">
      <w:pPr>
        <w:pStyle w:val="Heading5"/>
      </w:pPr>
      <w:r w:rsidRPr="00E71920">
        <w:t>47.25.2</w:t>
      </w:r>
      <w:r w:rsidRPr="00E71920">
        <w:tab/>
        <w:t>Usluge trgovine na malo ostalim pićima</w:t>
      </w:r>
    </w:p>
    <w:p w14:paraId="75CD58DE" w14:textId="77777777" w:rsidR="00A04449" w:rsidRPr="00E71920" w:rsidRDefault="00000000" w:rsidP="00E17D54">
      <w:r w:rsidRPr="00E71920">
        <w:t>47.25.20</w:t>
      </w:r>
      <w:r w:rsidRPr="00E71920">
        <w:tab/>
        <w:t>Usluge trgovine na malo ostalim pićima</w:t>
      </w:r>
    </w:p>
    <w:p w14:paraId="61D72360" w14:textId="77777777" w:rsidR="00A04449" w:rsidRPr="00E71920" w:rsidRDefault="00000000" w:rsidP="00E17D54">
      <w:pPr>
        <w:pStyle w:val="Heading4"/>
      </w:pPr>
      <w:r w:rsidRPr="00E71920">
        <w:t>47.26</w:t>
      </w:r>
      <w:r w:rsidRPr="00E71920">
        <w:tab/>
        <w:t>Usluge trgovine na malo duhanskim proizvodima</w:t>
      </w:r>
    </w:p>
    <w:p w14:paraId="1574F4EA" w14:textId="77777777" w:rsidR="00A04449" w:rsidRPr="00E71920" w:rsidRDefault="00000000" w:rsidP="00E17D54">
      <w:pPr>
        <w:pStyle w:val="Heading5"/>
      </w:pPr>
      <w:r w:rsidRPr="00E71920">
        <w:t>47.26.0</w:t>
      </w:r>
      <w:r w:rsidRPr="00E71920">
        <w:tab/>
        <w:t>Usluge trgovine na malo duhanskim proizvodima</w:t>
      </w:r>
    </w:p>
    <w:p w14:paraId="42E48315" w14:textId="77777777" w:rsidR="00A04449" w:rsidRPr="00E71920" w:rsidRDefault="00000000" w:rsidP="00E17D54">
      <w:r w:rsidRPr="00E71920">
        <w:t>47.26.00</w:t>
      </w:r>
      <w:r w:rsidRPr="00E71920">
        <w:tab/>
        <w:t>Usluge trgovine na malo duhanskim proizvodima</w:t>
      </w:r>
    </w:p>
    <w:p w14:paraId="5385A0CF" w14:textId="77777777" w:rsidR="00A04449" w:rsidRPr="00E71920" w:rsidRDefault="00000000" w:rsidP="00E17D54">
      <w:pPr>
        <w:pStyle w:val="Heading4"/>
      </w:pPr>
      <w:r w:rsidRPr="00E71920">
        <w:t>47.27</w:t>
      </w:r>
      <w:r w:rsidRPr="00E71920">
        <w:tab/>
        <w:t>Usluge trgovine na malo ostalim prehrambenim proizvodima</w:t>
      </w:r>
    </w:p>
    <w:p w14:paraId="4876F96B" w14:textId="77777777" w:rsidR="00A04449" w:rsidRPr="00E71920" w:rsidRDefault="00000000" w:rsidP="00E17D54">
      <w:pPr>
        <w:pStyle w:val="Heading5"/>
      </w:pPr>
      <w:r w:rsidRPr="00E71920">
        <w:t>47.27.0</w:t>
      </w:r>
      <w:r w:rsidRPr="00E71920">
        <w:tab/>
        <w:t>Usluge trgovine na malo ostalim prehrambenim proizvodima</w:t>
      </w:r>
    </w:p>
    <w:p w14:paraId="174B5E02" w14:textId="77777777" w:rsidR="00A04449" w:rsidRPr="00E71920" w:rsidRDefault="00000000" w:rsidP="00E17D54">
      <w:r w:rsidRPr="00E71920">
        <w:t>47.27.01</w:t>
      </w:r>
      <w:r w:rsidRPr="00E71920">
        <w:tab/>
        <w:t>Usluge trgovine na malo kavom, čajem, kakaom i začinima</w:t>
      </w:r>
    </w:p>
    <w:p w14:paraId="416227ED" w14:textId="77777777" w:rsidR="00A04449" w:rsidRPr="00E71920" w:rsidRDefault="00000000" w:rsidP="00E17D54">
      <w:r w:rsidRPr="00E71920">
        <w:t>47.27.02</w:t>
      </w:r>
      <w:r w:rsidRPr="00E71920">
        <w:tab/>
        <w:t>Usluge trgovine na malo jestivim uljima i mastima</w:t>
      </w:r>
    </w:p>
    <w:p w14:paraId="6DA28796" w14:textId="77777777" w:rsidR="00A04449" w:rsidRPr="00E71920" w:rsidRDefault="00000000" w:rsidP="00E17D54">
      <w:r w:rsidRPr="00E71920">
        <w:t>47.27.03</w:t>
      </w:r>
      <w:r w:rsidRPr="00E71920">
        <w:tab/>
        <w:t>Usluge trgovine na malo homogeniziranim prehrambenih pripravcima i dijetetskom hranom</w:t>
      </w:r>
    </w:p>
    <w:p w14:paraId="0F387331" w14:textId="77777777" w:rsidR="00A04449" w:rsidRPr="00E71920" w:rsidRDefault="00000000" w:rsidP="00E17D54">
      <w:r w:rsidRPr="00E71920">
        <w:t>47.27.04</w:t>
      </w:r>
      <w:r w:rsidRPr="00E71920">
        <w:tab/>
        <w:t>Usluge trgovine na malo mlijekom i mliječnim proizvodima</w:t>
      </w:r>
    </w:p>
    <w:p w14:paraId="03A7CF49" w14:textId="77777777" w:rsidR="00A04449" w:rsidRPr="00E71920" w:rsidRDefault="00000000" w:rsidP="00E17D54">
      <w:r w:rsidRPr="00E71920">
        <w:t>47.27.05</w:t>
      </w:r>
      <w:r w:rsidRPr="00E71920">
        <w:tab/>
        <w:t>Usluge trgovine na malo jajima</w:t>
      </w:r>
    </w:p>
    <w:p w14:paraId="57C7C4A3" w14:textId="77777777" w:rsidR="00A04449" w:rsidRPr="00E71920" w:rsidRDefault="00000000" w:rsidP="00E17D54">
      <w:r w:rsidRPr="00E71920">
        <w:t>47.27.09</w:t>
      </w:r>
      <w:r w:rsidRPr="00E71920">
        <w:tab/>
        <w:t>Usluge trgovine na malo ostalim prehrambenim proizvodima, d. n.</w:t>
      </w:r>
    </w:p>
    <w:p w14:paraId="25CF85FF" w14:textId="77777777" w:rsidR="00A04449" w:rsidRPr="00E71920" w:rsidRDefault="00000000" w:rsidP="00E17D54">
      <w:pPr>
        <w:pStyle w:val="Heading3"/>
      </w:pPr>
      <w:r w:rsidRPr="00E71920">
        <w:t>47.3</w:t>
      </w:r>
      <w:r w:rsidRPr="00E71920">
        <w:tab/>
        <w:t>Usluge trgovine na malo motornim gorivima i mazivima</w:t>
      </w:r>
    </w:p>
    <w:p w14:paraId="255446E1" w14:textId="77777777" w:rsidR="00A04449" w:rsidRPr="00E71920" w:rsidRDefault="00000000" w:rsidP="00E17D54">
      <w:pPr>
        <w:pStyle w:val="Heading4"/>
      </w:pPr>
      <w:r w:rsidRPr="00E71920">
        <w:t>47.30</w:t>
      </w:r>
      <w:r w:rsidRPr="00E71920">
        <w:tab/>
        <w:t>Usluge trgovine na malo motornim gorivima i mazivima</w:t>
      </w:r>
    </w:p>
    <w:p w14:paraId="2D2FE4E8" w14:textId="77777777" w:rsidR="00A04449" w:rsidRPr="00E71920" w:rsidRDefault="00000000" w:rsidP="00E17D54">
      <w:pPr>
        <w:pStyle w:val="Heading5"/>
      </w:pPr>
      <w:r w:rsidRPr="00E71920">
        <w:t>47.30.0</w:t>
      </w:r>
      <w:r w:rsidRPr="00E71920">
        <w:tab/>
        <w:t>Usluge trgovine na malo motornim gorivima i mazivima</w:t>
      </w:r>
    </w:p>
    <w:p w14:paraId="216D507B" w14:textId="77777777" w:rsidR="00A04449" w:rsidRPr="00E71920" w:rsidRDefault="00000000" w:rsidP="00E17D54">
      <w:r w:rsidRPr="00E71920">
        <w:t>47.30.00</w:t>
      </w:r>
      <w:r w:rsidRPr="00E71920">
        <w:tab/>
        <w:t>Usluge trgovine na malo motornim gorivima i mazivima</w:t>
      </w:r>
    </w:p>
    <w:p w14:paraId="79B53AFF" w14:textId="77777777" w:rsidR="00A04449" w:rsidRPr="00E71920" w:rsidRDefault="00000000" w:rsidP="00E17D54">
      <w:pPr>
        <w:pStyle w:val="Heading3"/>
      </w:pPr>
      <w:r w:rsidRPr="00E71920">
        <w:t>47.4</w:t>
      </w:r>
      <w:r w:rsidRPr="00E71920">
        <w:tab/>
        <w:t>Usluge trgovine na malo informacijsko-komunikacijskom opremom</w:t>
      </w:r>
    </w:p>
    <w:p w14:paraId="38A5514F" w14:textId="77777777" w:rsidR="00A04449" w:rsidRPr="00E71920" w:rsidRDefault="00000000" w:rsidP="00E17D54">
      <w:pPr>
        <w:pStyle w:val="Heading4"/>
      </w:pPr>
      <w:r w:rsidRPr="00E71920">
        <w:t>47.40</w:t>
      </w:r>
      <w:r w:rsidRPr="00E71920">
        <w:tab/>
        <w:t>Usluge trgovine na malo informacijsko-komunikacijskom opremom</w:t>
      </w:r>
    </w:p>
    <w:p w14:paraId="392D032A" w14:textId="77777777" w:rsidR="00A04449" w:rsidRPr="00E71920" w:rsidRDefault="00000000" w:rsidP="00E17D54">
      <w:pPr>
        <w:pStyle w:val="Heading5"/>
      </w:pPr>
      <w:r w:rsidRPr="00E71920">
        <w:t>47.40.0</w:t>
      </w:r>
      <w:r w:rsidRPr="00E71920">
        <w:tab/>
        <w:t>Usluge trgovine na malo informacijsko-komunikacijskom opremom</w:t>
      </w:r>
    </w:p>
    <w:p w14:paraId="0EDF3655" w14:textId="77777777" w:rsidR="00A04449" w:rsidRPr="00E71920" w:rsidRDefault="00000000" w:rsidP="00E17D54">
      <w:r w:rsidRPr="00E71920">
        <w:t>47.40.01</w:t>
      </w:r>
      <w:r w:rsidRPr="00E71920">
        <w:tab/>
        <w:t>Usluge trgovine na malo računalima, perifernom opremom i softverom</w:t>
      </w:r>
    </w:p>
    <w:p w14:paraId="243406B7" w14:textId="77777777" w:rsidR="00A04449" w:rsidRPr="00E71920" w:rsidRDefault="00000000" w:rsidP="00E17D54">
      <w:r w:rsidRPr="00E71920">
        <w:t>47.40.02</w:t>
      </w:r>
      <w:r w:rsidRPr="00E71920">
        <w:tab/>
        <w:t>Usluge trgovine na malo telekomunikacijskom opremom</w:t>
      </w:r>
    </w:p>
    <w:p w14:paraId="7AF257EB" w14:textId="77777777" w:rsidR="00A04449" w:rsidRPr="00E71920" w:rsidRDefault="00000000" w:rsidP="00E17D54">
      <w:r w:rsidRPr="00E71920">
        <w:t>47.40.03</w:t>
      </w:r>
      <w:r w:rsidRPr="00E71920">
        <w:tab/>
        <w:t>Usluge trgovine na malo audioopremom i videoopremom</w:t>
      </w:r>
    </w:p>
    <w:p w14:paraId="3E23D07A" w14:textId="77777777" w:rsidR="00A04449" w:rsidRPr="00E71920" w:rsidRDefault="00000000" w:rsidP="00E17D54">
      <w:pPr>
        <w:pStyle w:val="Heading3"/>
      </w:pPr>
      <w:r w:rsidRPr="00E71920">
        <w:t>47.5</w:t>
      </w:r>
      <w:r w:rsidRPr="00E71920">
        <w:tab/>
        <w:t>Usluge trgovine na malo ostalom opremom za kućanstvo</w:t>
      </w:r>
    </w:p>
    <w:p w14:paraId="7F01A6C4" w14:textId="77777777" w:rsidR="00A04449" w:rsidRPr="00E71920" w:rsidRDefault="00000000" w:rsidP="00E17D54">
      <w:pPr>
        <w:pStyle w:val="Heading4"/>
      </w:pPr>
      <w:r w:rsidRPr="00E71920">
        <w:t>47.51</w:t>
      </w:r>
      <w:r w:rsidRPr="00E71920">
        <w:tab/>
        <w:t>Usluge trgovine na malo tekstilom</w:t>
      </w:r>
    </w:p>
    <w:p w14:paraId="7D67B438" w14:textId="77777777" w:rsidR="00A04449" w:rsidRPr="00E71920" w:rsidRDefault="00000000" w:rsidP="00E17D54">
      <w:pPr>
        <w:pStyle w:val="Heading5"/>
      </w:pPr>
      <w:r w:rsidRPr="00E71920">
        <w:t>47.51.0</w:t>
      </w:r>
      <w:r w:rsidRPr="00E71920">
        <w:tab/>
        <w:t>Usluge trgovine na malo tekstilom</w:t>
      </w:r>
    </w:p>
    <w:p w14:paraId="0E79D4D6" w14:textId="77777777" w:rsidR="00A04449" w:rsidRPr="00E71920" w:rsidRDefault="00000000" w:rsidP="00E17D54">
      <w:r w:rsidRPr="00E71920">
        <w:t>47.51.00</w:t>
      </w:r>
      <w:r w:rsidRPr="00E71920">
        <w:tab/>
        <w:t>Usluge trgovine na malo tekstilom</w:t>
      </w:r>
    </w:p>
    <w:p w14:paraId="72E6DF65" w14:textId="77777777" w:rsidR="00A04449" w:rsidRPr="00E71920" w:rsidRDefault="00000000" w:rsidP="00E17D54">
      <w:pPr>
        <w:pStyle w:val="Heading4"/>
      </w:pPr>
      <w:r w:rsidRPr="00E71920">
        <w:t>47.52</w:t>
      </w:r>
      <w:r w:rsidRPr="00E71920">
        <w:tab/>
        <w:t>Usluge trgovine na malo željeznom robom, građevinskim materijalom, bojama i staklom</w:t>
      </w:r>
    </w:p>
    <w:p w14:paraId="1E1514BD" w14:textId="77777777" w:rsidR="00A04449" w:rsidRPr="00E71920" w:rsidRDefault="00000000" w:rsidP="00E17D54">
      <w:pPr>
        <w:pStyle w:val="Heading5"/>
      </w:pPr>
      <w:r w:rsidRPr="00E71920">
        <w:t>47.52.0</w:t>
      </w:r>
      <w:r w:rsidRPr="00E71920">
        <w:tab/>
        <w:t>Usluge trgovine na malo željeznom robom, građevinskim materijalom, bojama i staklom</w:t>
      </w:r>
    </w:p>
    <w:p w14:paraId="29C951A1" w14:textId="77777777" w:rsidR="00A04449" w:rsidRPr="00E71920" w:rsidRDefault="00000000" w:rsidP="00E17D54">
      <w:r w:rsidRPr="00E71920">
        <w:t>47.52.01</w:t>
      </w:r>
      <w:r w:rsidRPr="00E71920">
        <w:tab/>
        <w:t>Usluge trgovine na malo željeznom robom</w:t>
      </w:r>
    </w:p>
    <w:p w14:paraId="2B4D6575" w14:textId="77777777" w:rsidR="00A04449" w:rsidRPr="00E71920" w:rsidRDefault="00000000" w:rsidP="00E17D54">
      <w:r w:rsidRPr="00E71920">
        <w:t>47.52.02</w:t>
      </w:r>
      <w:r w:rsidRPr="00E71920">
        <w:tab/>
        <w:t>Usluge trgovine na malo bojama i lakovima</w:t>
      </w:r>
    </w:p>
    <w:p w14:paraId="5339F66B" w14:textId="77777777" w:rsidR="00A04449" w:rsidRPr="00E71920" w:rsidRDefault="00000000" w:rsidP="00E17D54">
      <w:r w:rsidRPr="00E71920">
        <w:t>47.52.03</w:t>
      </w:r>
      <w:r w:rsidRPr="00E71920">
        <w:tab/>
        <w:t>Usluge trgovine na malo ravnim staklom</w:t>
      </w:r>
    </w:p>
    <w:p w14:paraId="71AF5A8F" w14:textId="77777777" w:rsidR="00A04449" w:rsidRPr="00E71920" w:rsidRDefault="00000000" w:rsidP="00E17D54">
      <w:r w:rsidRPr="00E71920">
        <w:t>47.52.04</w:t>
      </w:r>
      <w:r w:rsidRPr="00E71920">
        <w:tab/>
        <w:t>Usluge trgovine na malo vrtlarskim strojevima</w:t>
      </w:r>
    </w:p>
    <w:p w14:paraId="6F320B2B" w14:textId="77777777" w:rsidR="00A04449" w:rsidRPr="00E71920" w:rsidRDefault="00000000" w:rsidP="00E17D54">
      <w:r w:rsidRPr="00E71920">
        <w:t>47.52.05</w:t>
      </w:r>
      <w:r w:rsidRPr="00E71920">
        <w:tab/>
        <w:t>Usluge trgovine na malo instalacijskim materijalom i opremom za vodovod i grijanje</w:t>
      </w:r>
    </w:p>
    <w:p w14:paraId="6DE36E20" w14:textId="77777777" w:rsidR="00A04449" w:rsidRPr="00E71920" w:rsidRDefault="00000000" w:rsidP="00E17D54">
      <w:r w:rsidRPr="00E71920">
        <w:t>47.52.06</w:t>
      </w:r>
      <w:r w:rsidRPr="00E71920">
        <w:tab/>
        <w:t>Usluge trgovine na malo sanitarnom opremom</w:t>
      </w:r>
    </w:p>
    <w:p w14:paraId="4904A50E" w14:textId="77777777" w:rsidR="00A04449" w:rsidRPr="00E71920" w:rsidRDefault="00000000" w:rsidP="00E17D54">
      <w:r w:rsidRPr="00E71920">
        <w:t>47.52.07</w:t>
      </w:r>
      <w:r w:rsidRPr="00E71920">
        <w:tab/>
        <w:t>Usluge trgovine na malo ručnim alatima</w:t>
      </w:r>
    </w:p>
    <w:p w14:paraId="523CE56C" w14:textId="77777777" w:rsidR="00A04449" w:rsidRPr="00E71920" w:rsidRDefault="00000000" w:rsidP="00E17D54">
      <w:r w:rsidRPr="00E71920">
        <w:t>47.52.08</w:t>
      </w:r>
      <w:r w:rsidRPr="00E71920">
        <w:tab/>
        <w:t>Usluge trgovine na malo strojevima i opremom</w:t>
      </w:r>
    </w:p>
    <w:p w14:paraId="053A4A30" w14:textId="77777777" w:rsidR="00A04449" w:rsidRPr="00E71920" w:rsidRDefault="00000000" w:rsidP="00E17D54">
      <w:r w:rsidRPr="00E71920">
        <w:t>47.52.09</w:t>
      </w:r>
      <w:r w:rsidRPr="00E71920">
        <w:tab/>
        <w:t>Usluge trgovine na malo željeznom robom, građevinskim materijalom, bojama i staklom, d. n.</w:t>
      </w:r>
    </w:p>
    <w:p w14:paraId="283CC0C5" w14:textId="77777777" w:rsidR="00A04449" w:rsidRPr="00E71920" w:rsidRDefault="00000000" w:rsidP="00E17D54">
      <w:pPr>
        <w:pStyle w:val="Heading4"/>
      </w:pPr>
      <w:r w:rsidRPr="00E71920">
        <w:t>47.53</w:t>
      </w:r>
      <w:r w:rsidRPr="00E71920">
        <w:tab/>
        <w:t>Usluge trgovine na malo sagovima, prostirkama za pod, zidnim i podnim oblogama</w:t>
      </w:r>
    </w:p>
    <w:p w14:paraId="3DBC1B49" w14:textId="77777777" w:rsidR="00A04449" w:rsidRPr="00E71920" w:rsidRDefault="00000000" w:rsidP="00E17D54">
      <w:pPr>
        <w:pStyle w:val="Heading5"/>
      </w:pPr>
      <w:r w:rsidRPr="00E71920">
        <w:t>47.53.0</w:t>
      </w:r>
      <w:r w:rsidRPr="00E71920">
        <w:tab/>
        <w:t>Usluge trgovine na malo sagovima, prostirkama za pod, zidnim i podnim oblogama</w:t>
      </w:r>
    </w:p>
    <w:p w14:paraId="746F9190" w14:textId="77777777" w:rsidR="00A04449" w:rsidRPr="00E71920" w:rsidRDefault="00000000" w:rsidP="00E17D54">
      <w:r w:rsidRPr="00E71920">
        <w:t>47.53.01</w:t>
      </w:r>
      <w:r w:rsidRPr="00E71920">
        <w:tab/>
        <w:t>Usluge trgovine na malo zavjesama i mrežastim zavjesama</w:t>
      </w:r>
    </w:p>
    <w:p w14:paraId="77303D8A" w14:textId="77777777" w:rsidR="00A04449" w:rsidRPr="00E71920" w:rsidRDefault="00000000" w:rsidP="00E17D54">
      <w:r w:rsidRPr="00E71920">
        <w:t>47.53.02</w:t>
      </w:r>
      <w:r w:rsidRPr="00E71920">
        <w:tab/>
        <w:t>Usluge trgovine na malo tapetama, podnim oblogama, sagovima i prostirkama za pod</w:t>
      </w:r>
    </w:p>
    <w:p w14:paraId="10B5DDA2" w14:textId="77777777" w:rsidR="00A04449" w:rsidRPr="00E71920" w:rsidRDefault="00000000" w:rsidP="00E17D54">
      <w:pPr>
        <w:pStyle w:val="Heading4"/>
      </w:pPr>
      <w:r w:rsidRPr="00E71920">
        <w:t>47.54</w:t>
      </w:r>
      <w:r w:rsidRPr="00E71920">
        <w:tab/>
        <w:t>Usluge trgovine na malo električnim aparatima za kućanstvo</w:t>
      </w:r>
    </w:p>
    <w:p w14:paraId="2C044521" w14:textId="77777777" w:rsidR="00A04449" w:rsidRPr="00E71920" w:rsidRDefault="00000000" w:rsidP="00E17D54">
      <w:pPr>
        <w:pStyle w:val="Heading5"/>
      </w:pPr>
      <w:r w:rsidRPr="00E71920">
        <w:t>47.54.0</w:t>
      </w:r>
      <w:r w:rsidRPr="00E71920">
        <w:tab/>
        <w:t>Usluge trgovine na malo električnim aparatima za kućanstvo</w:t>
      </w:r>
    </w:p>
    <w:p w14:paraId="3ADCBC16" w14:textId="77777777" w:rsidR="00A04449" w:rsidRPr="00E71920" w:rsidRDefault="00000000" w:rsidP="00E17D54">
      <w:r w:rsidRPr="00E71920">
        <w:t>47.54.00</w:t>
      </w:r>
      <w:r w:rsidRPr="00E71920">
        <w:tab/>
        <w:t>Usluge trgovine na malo električnim aparatima za kućanstvo</w:t>
      </w:r>
    </w:p>
    <w:p w14:paraId="41285B34" w14:textId="77777777" w:rsidR="00A04449" w:rsidRPr="00E71920" w:rsidRDefault="00000000" w:rsidP="00E17D54">
      <w:pPr>
        <w:pStyle w:val="Heading4"/>
      </w:pPr>
      <w:r w:rsidRPr="00E71920">
        <w:t>47.55</w:t>
      </w:r>
      <w:r w:rsidRPr="00E71920">
        <w:tab/>
        <w:t>Usluge trgovine na malo namještajem, opremom za rasvjetu, stolnim posuđem i ostalim proizvodima za kućanstvo</w:t>
      </w:r>
    </w:p>
    <w:p w14:paraId="443FB11B" w14:textId="77777777" w:rsidR="00A04449" w:rsidRPr="00E71920" w:rsidRDefault="00000000" w:rsidP="00E17D54">
      <w:pPr>
        <w:pStyle w:val="Heading5"/>
      </w:pPr>
      <w:r w:rsidRPr="00E71920">
        <w:t>47.55.0</w:t>
      </w:r>
      <w:r w:rsidRPr="00E71920">
        <w:tab/>
        <w:t>Usluge trgovine na malo namještajem, opremom za rasvjetu, stolnim posuđem i ostalim proizvodima za kućanstvo</w:t>
      </w:r>
    </w:p>
    <w:p w14:paraId="5A7A4321" w14:textId="77777777" w:rsidR="00A04449" w:rsidRPr="00E71920" w:rsidRDefault="00000000" w:rsidP="00E17D54">
      <w:r w:rsidRPr="00E71920">
        <w:t>47.55.01</w:t>
      </w:r>
      <w:r w:rsidRPr="00E71920">
        <w:tab/>
        <w:t>Usluge trgovine na malo namještajem</w:t>
      </w:r>
    </w:p>
    <w:p w14:paraId="1F6E3F87" w14:textId="77777777" w:rsidR="00A04449" w:rsidRPr="00E71920" w:rsidRDefault="00000000" w:rsidP="00E17D54">
      <w:r w:rsidRPr="00E71920">
        <w:t>47.55.02</w:t>
      </w:r>
      <w:r w:rsidRPr="00E71920">
        <w:tab/>
        <w:t>Usluge trgovine na malo opremom za rasvjetu</w:t>
      </w:r>
    </w:p>
    <w:p w14:paraId="6387DF27" w14:textId="77777777" w:rsidR="00A04449" w:rsidRPr="00E71920" w:rsidRDefault="00000000" w:rsidP="00E17D54">
      <w:r w:rsidRPr="00E71920">
        <w:t>47.55.03</w:t>
      </w:r>
      <w:r w:rsidRPr="00E71920">
        <w:tab/>
        <w:t>Usluge trgovine na malo drvenim, plutenim i pletarskim proizvodima</w:t>
      </w:r>
    </w:p>
    <w:p w14:paraId="6E88D573" w14:textId="77777777" w:rsidR="00A04449" w:rsidRPr="00E71920" w:rsidRDefault="00000000" w:rsidP="00E17D54">
      <w:r w:rsidRPr="00E71920">
        <w:t>47.55.04</w:t>
      </w:r>
      <w:r w:rsidRPr="00E71920">
        <w:tab/>
        <w:t>Usluge trgovine na malo grnčarijom, staklenim proizvodima, porculanom, loncima, priborom za jelo i neelektričnim aparatima za kućanstvo, proizvodima i opremom</w:t>
      </w:r>
    </w:p>
    <w:p w14:paraId="12718767" w14:textId="77777777" w:rsidR="00A04449" w:rsidRPr="00E71920" w:rsidRDefault="00000000" w:rsidP="00E17D54">
      <w:pPr>
        <w:pStyle w:val="Heading3"/>
      </w:pPr>
      <w:r w:rsidRPr="00E71920">
        <w:t>47.6</w:t>
      </w:r>
      <w:r w:rsidRPr="00E71920">
        <w:tab/>
        <w:t>Usluge trgovine na malo proizvodima za kulturu i rekreaciju</w:t>
      </w:r>
    </w:p>
    <w:p w14:paraId="2864402E" w14:textId="77777777" w:rsidR="00A04449" w:rsidRPr="00E71920" w:rsidRDefault="00000000" w:rsidP="00E17D54">
      <w:pPr>
        <w:pStyle w:val="Heading4"/>
      </w:pPr>
      <w:r w:rsidRPr="00E71920">
        <w:t>47.61</w:t>
      </w:r>
      <w:r w:rsidRPr="00E71920">
        <w:tab/>
        <w:t>Usluge trgovine na malo knjigama</w:t>
      </w:r>
    </w:p>
    <w:p w14:paraId="28FEDC4F" w14:textId="77777777" w:rsidR="00A04449" w:rsidRPr="00E71920" w:rsidRDefault="00000000" w:rsidP="00E17D54">
      <w:pPr>
        <w:pStyle w:val="Heading5"/>
      </w:pPr>
      <w:r w:rsidRPr="00E71920">
        <w:t>47.61.0</w:t>
      </w:r>
      <w:r w:rsidRPr="00E71920">
        <w:tab/>
        <w:t>Usluge trgovine na malo knjigama</w:t>
      </w:r>
    </w:p>
    <w:p w14:paraId="545693FF" w14:textId="77777777" w:rsidR="00A04449" w:rsidRPr="00E71920" w:rsidRDefault="00000000" w:rsidP="00E17D54">
      <w:r w:rsidRPr="00E71920">
        <w:t>47.61.00</w:t>
      </w:r>
      <w:r w:rsidRPr="00E71920">
        <w:tab/>
        <w:t>Usluge trgovine na malo knjigama</w:t>
      </w:r>
    </w:p>
    <w:p w14:paraId="18787A8D" w14:textId="77777777" w:rsidR="00A04449" w:rsidRPr="00E71920" w:rsidRDefault="00000000" w:rsidP="00E17D54">
      <w:pPr>
        <w:pStyle w:val="Heading4"/>
      </w:pPr>
      <w:r w:rsidRPr="00E71920">
        <w:t>47.62</w:t>
      </w:r>
      <w:r w:rsidRPr="00E71920">
        <w:tab/>
        <w:t>Usluge trgovine na malo novinama i ostalim periodičnim publikacijama te papirnatom robom i pisaćim priborom</w:t>
      </w:r>
    </w:p>
    <w:p w14:paraId="61022FB0" w14:textId="77777777" w:rsidR="00A04449" w:rsidRPr="00E71920" w:rsidRDefault="00000000" w:rsidP="00E17D54">
      <w:pPr>
        <w:pStyle w:val="Heading5"/>
      </w:pPr>
      <w:r w:rsidRPr="00E71920">
        <w:t>47.62.0</w:t>
      </w:r>
      <w:r w:rsidRPr="00E71920">
        <w:tab/>
        <w:t>Usluge trgovine na malo novinama i ostalim periodičnim publikacijama te papirnatom robom i pisaćim priborom</w:t>
      </w:r>
    </w:p>
    <w:p w14:paraId="2BEC632E" w14:textId="77777777" w:rsidR="00A04449" w:rsidRPr="00E71920" w:rsidRDefault="00000000" w:rsidP="00E17D54">
      <w:r w:rsidRPr="00E71920">
        <w:t>47.62.01</w:t>
      </w:r>
      <w:r w:rsidRPr="00E71920">
        <w:tab/>
        <w:t>Usluge trgovine na malo novinama i časopisima</w:t>
      </w:r>
    </w:p>
    <w:p w14:paraId="26A5B94C" w14:textId="77777777" w:rsidR="00A04449" w:rsidRPr="00E71920" w:rsidRDefault="00000000" w:rsidP="00E17D54">
      <w:r w:rsidRPr="00E71920">
        <w:t>47.62.02</w:t>
      </w:r>
      <w:r w:rsidRPr="00E71920">
        <w:tab/>
        <w:t>Usluge trgovine na malo papirnatom robom i pisaćim priborom</w:t>
      </w:r>
    </w:p>
    <w:p w14:paraId="3EC26D6E" w14:textId="77777777" w:rsidR="00A04449" w:rsidRPr="00E71920" w:rsidRDefault="00000000" w:rsidP="00E17D54">
      <w:pPr>
        <w:pStyle w:val="Heading4"/>
      </w:pPr>
      <w:r w:rsidRPr="00E71920">
        <w:t>47.63</w:t>
      </w:r>
      <w:r w:rsidRPr="00E71920">
        <w:tab/>
        <w:t>Usluge trgovine na malo sportskom opremom i opremom za kampiranje</w:t>
      </w:r>
    </w:p>
    <w:p w14:paraId="43ECE01D" w14:textId="77777777" w:rsidR="00A04449" w:rsidRPr="00E71920" w:rsidRDefault="00000000" w:rsidP="00E17D54">
      <w:pPr>
        <w:pStyle w:val="Heading5"/>
      </w:pPr>
      <w:r w:rsidRPr="00E71920">
        <w:t>47.63.0</w:t>
      </w:r>
      <w:r w:rsidRPr="00E71920">
        <w:tab/>
        <w:t>Usluge trgovine na malo sportskom opremom i opremom za kampiranje</w:t>
      </w:r>
    </w:p>
    <w:p w14:paraId="715E997D" w14:textId="77777777" w:rsidR="00A04449" w:rsidRPr="00E71920" w:rsidRDefault="00000000" w:rsidP="00E17D54">
      <w:r w:rsidRPr="00E71920">
        <w:t>47.63.01</w:t>
      </w:r>
      <w:r w:rsidRPr="00E71920">
        <w:tab/>
        <w:t>Usluge trgovine na malo sportskom opremom</w:t>
      </w:r>
    </w:p>
    <w:p w14:paraId="55335243" w14:textId="77777777" w:rsidR="00A04449" w:rsidRPr="00E71920" w:rsidRDefault="00000000" w:rsidP="00E17D54">
      <w:r w:rsidRPr="00E71920">
        <w:t>47.63.02</w:t>
      </w:r>
      <w:r w:rsidRPr="00E71920">
        <w:tab/>
        <w:t>Usluge trgovine na malo opremom za kampiranje</w:t>
      </w:r>
    </w:p>
    <w:p w14:paraId="2CE7A5F0" w14:textId="77777777" w:rsidR="00A04449" w:rsidRPr="00E71920" w:rsidRDefault="00000000" w:rsidP="00E17D54">
      <w:r w:rsidRPr="00E71920">
        <w:t>47.63.03</w:t>
      </w:r>
      <w:r w:rsidRPr="00E71920">
        <w:tab/>
        <w:t>Usluge trgovine na malo biciklima i drugim sličnim vozilima</w:t>
      </w:r>
    </w:p>
    <w:p w14:paraId="4DD5BA9C" w14:textId="77777777" w:rsidR="00A04449" w:rsidRPr="00E71920" w:rsidRDefault="00000000" w:rsidP="00E17D54">
      <w:pPr>
        <w:pStyle w:val="Heading4"/>
      </w:pPr>
      <w:r w:rsidRPr="00E71920">
        <w:t>47.64</w:t>
      </w:r>
      <w:r w:rsidRPr="00E71920">
        <w:tab/>
        <w:t>Usluge trgovine na malo igrama i igračkama</w:t>
      </w:r>
    </w:p>
    <w:p w14:paraId="1B64C505" w14:textId="77777777" w:rsidR="00A04449" w:rsidRPr="00E71920" w:rsidRDefault="00000000" w:rsidP="00E17D54">
      <w:pPr>
        <w:pStyle w:val="Heading5"/>
      </w:pPr>
      <w:r w:rsidRPr="00E71920">
        <w:t>47.64.0</w:t>
      </w:r>
      <w:r w:rsidRPr="00E71920">
        <w:tab/>
        <w:t>Usluge trgovine na malo igrama i igračkama</w:t>
      </w:r>
    </w:p>
    <w:p w14:paraId="03E71C33" w14:textId="77777777" w:rsidR="00A04449" w:rsidRPr="00E71920" w:rsidRDefault="00000000" w:rsidP="00E17D54">
      <w:r w:rsidRPr="00E71920">
        <w:t>47.64.00</w:t>
      </w:r>
      <w:r w:rsidRPr="00E71920">
        <w:tab/>
        <w:t>Usluge trgovine na malo igrama i igračkama</w:t>
      </w:r>
    </w:p>
    <w:p w14:paraId="543179A9" w14:textId="77777777" w:rsidR="00A04449" w:rsidRPr="00E71920" w:rsidRDefault="00000000" w:rsidP="00E17D54">
      <w:pPr>
        <w:pStyle w:val="Heading4"/>
      </w:pPr>
      <w:r w:rsidRPr="00E71920">
        <w:t>47.69</w:t>
      </w:r>
      <w:r w:rsidRPr="00E71920">
        <w:tab/>
        <w:t>Usluge trgovine na malo proizvodima za kulturu i rekreaciju, d. n.</w:t>
      </w:r>
    </w:p>
    <w:p w14:paraId="09153DE3" w14:textId="77777777" w:rsidR="00A04449" w:rsidRPr="00E71920" w:rsidRDefault="00000000" w:rsidP="00E17D54">
      <w:pPr>
        <w:pStyle w:val="Heading5"/>
      </w:pPr>
      <w:r w:rsidRPr="00E71920">
        <w:t>47.69.0</w:t>
      </w:r>
      <w:r w:rsidRPr="00E71920">
        <w:tab/>
        <w:t>Usluge trgovine na malo proizvodima za kulturu i rekreaciju, d. n.</w:t>
      </w:r>
    </w:p>
    <w:p w14:paraId="0EF3D9C0" w14:textId="77777777" w:rsidR="00A04449" w:rsidRPr="00E71920" w:rsidRDefault="00000000" w:rsidP="00E17D54">
      <w:r w:rsidRPr="00E71920">
        <w:t>47.69.01</w:t>
      </w:r>
      <w:r w:rsidRPr="00E71920">
        <w:tab/>
        <w:t>Usluge trgovine na malo glazbenim snimkama i videosnimkama</w:t>
      </w:r>
    </w:p>
    <w:p w14:paraId="3BF55BA3" w14:textId="77777777" w:rsidR="00A04449" w:rsidRPr="00E71920" w:rsidRDefault="00000000" w:rsidP="00E17D54">
      <w:r w:rsidRPr="00E71920">
        <w:t>47.69.02</w:t>
      </w:r>
      <w:r w:rsidRPr="00E71920">
        <w:tab/>
        <w:t>Usluge trgovine na malo poštanskim markama i kovanicama</w:t>
      </w:r>
    </w:p>
    <w:p w14:paraId="4EC96198" w14:textId="77777777" w:rsidR="00A04449" w:rsidRPr="00E71920" w:rsidRDefault="00000000" w:rsidP="00E17D54">
      <w:r w:rsidRPr="00E71920">
        <w:t>47.69.03</w:t>
      </w:r>
      <w:r w:rsidRPr="00E71920">
        <w:tab/>
        <w:t>Usluge trgovine na malo u komercijalnim umjetničkim galerijama</w:t>
      </w:r>
    </w:p>
    <w:p w14:paraId="1EB1D4D8" w14:textId="77777777" w:rsidR="00A04449" w:rsidRPr="00E71920" w:rsidRDefault="00000000" w:rsidP="00E17D54">
      <w:r w:rsidRPr="00E71920">
        <w:t>47.69.04</w:t>
      </w:r>
      <w:r w:rsidRPr="00E71920">
        <w:tab/>
        <w:t>Usluge trgovine na malo glazbenim instrumentima i muzikalijama</w:t>
      </w:r>
    </w:p>
    <w:p w14:paraId="273F2708" w14:textId="77777777" w:rsidR="00A04449" w:rsidRPr="00E71920" w:rsidRDefault="00000000" w:rsidP="00E17D54">
      <w:r w:rsidRPr="00E71920">
        <w:t>47.69.09</w:t>
      </w:r>
      <w:r w:rsidRPr="00E71920">
        <w:tab/>
        <w:t>Ostale usluge trgovine na malo proizvodima za kulturu i rekreaciju, d. n.</w:t>
      </w:r>
    </w:p>
    <w:p w14:paraId="3CC9191A" w14:textId="77777777" w:rsidR="00A04449" w:rsidRPr="00E71920" w:rsidRDefault="00000000" w:rsidP="00E17D54">
      <w:pPr>
        <w:pStyle w:val="Heading3"/>
      </w:pPr>
      <w:r w:rsidRPr="00E71920">
        <w:t>47.7</w:t>
      </w:r>
      <w:r w:rsidRPr="00E71920">
        <w:tab/>
        <w:t>Usluge trgovine na malo ostalom robom, osim motornim vozilima i motociklima</w:t>
      </w:r>
    </w:p>
    <w:p w14:paraId="09D4C0F5" w14:textId="77777777" w:rsidR="00A04449" w:rsidRPr="00E71920" w:rsidRDefault="00000000" w:rsidP="00E17D54">
      <w:pPr>
        <w:pStyle w:val="Heading4"/>
      </w:pPr>
      <w:r w:rsidRPr="00E71920">
        <w:t>47.71</w:t>
      </w:r>
      <w:r w:rsidRPr="00E71920">
        <w:tab/>
        <w:t>Usluge trgovine na malo odjećom</w:t>
      </w:r>
    </w:p>
    <w:p w14:paraId="41FB278F" w14:textId="77777777" w:rsidR="00A04449" w:rsidRPr="00E71920" w:rsidRDefault="00000000" w:rsidP="00E17D54">
      <w:pPr>
        <w:pStyle w:val="Heading5"/>
      </w:pPr>
      <w:r w:rsidRPr="00E71920">
        <w:t>47.71.0</w:t>
      </w:r>
      <w:r w:rsidRPr="00E71920">
        <w:tab/>
        <w:t>Usluge trgovine na malo odjećom</w:t>
      </w:r>
    </w:p>
    <w:p w14:paraId="5B296766" w14:textId="77777777" w:rsidR="00A04449" w:rsidRPr="00E71920" w:rsidRDefault="00000000" w:rsidP="00E17D54">
      <w:r w:rsidRPr="00E71920">
        <w:t>47.71.00</w:t>
      </w:r>
      <w:r w:rsidRPr="00E71920">
        <w:tab/>
        <w:t>Usluge trgovine na malo odjećom</w:t>
      </w:r>
    </w:p>
    <w:p w14:paraId="5E7094B6" w14:textId="77777777" w:rsidR="00A04449" w:rsidRPr="00E71920" w:rsidRDefault="00000000" w:rsidP="00E17D54">
      <w:pPr>
        <w:pStyle w:val="Heading4"/>
      </w:pPr>
      <w:r w:rsidRPr="00E71920">
        <w:t>47.72</w:t>
      </w:r>
      <w:r w:rsidRPr="00E71920">
        <w:tab/>
        <w:t>Usluge trgovine na malo obućom i proizvodima od kože</w:t>
      </w:r>
    </w:p>
    <w:p w14:paraId="2005F019" w14:textId="77777777" w:rsidR="00A04449" w:rsidRPr="00E71920" w:rsidRDefault="00000000" w:rsidP="00E17D54">
      <w:pPr>
        <w:pStyle w:val="Heading5"/>
      </w:pPr>
      <w:r w:rsidRPr="00E71920">
        <w:t>47.72.0</w:t>
      </w:r>
      <w:r w:rsidRPr="00E71920">
        <w:tab/>
        <w:t>Usluge trgovine na malo obućom i proizvodima od kože</w:t>
      </w:r>
    </w:p>
    <w:p w14:paraId="1ED8AABA" w14:textId="77777777" w:rsidR="00A04449" w:rsidRPr="00E71920" w:rsidRDefault="00000000" w:rsidP="00E17D54">
      <w:r w:rsidRPr="00E71920">
        <w:t>47.72.01</w:t>
      </w:r>
      <w:r w:rsidRPr="00E71920">
        <w:tab/>
        <w:t>Usluge trgovine na malo obućom</w:t>
      </w:r>
    </w:p>
    <w:p w14:paraId="791A6B85" w14:textId="77777777" w:rsidR="00A04449" w:rsidRPr="00E71920" w:rsidRDefault="00000000" w:rsidP="00E17D54">
      <w:r w:rsidRPr="00E71920">
        <w:t>47.72.02</w:t>
      </w:r>
      <w:r w:rsidRPr="00E71920">
        <w:tab/>
        <w:t>Usluge trgovine na malo proizvodima od kože i putnom opremom</w:t>
      </w:r>
    </w:p>
    <w:p w14:paraId="059BD83D" w14:textId="77777777" w:rsidR="00A04449" w:rsidRPr="00E71920" w:rsidRDefault="00000000" w:rsidP="00E17D54">
      <w:pPr>
        <w:pStyle w:val="Heading4"/>
      </w:pPr>
      <w:r w:rsidRPr="00E71920">
        <w:t>47.73</w:t>
      </w:r>
      <w:r w:rsidRPr="00E71920">
        <w:tab/>
        <w:t>Usluge trgovine na malo farmaceutskim proizvodima</w:t>
      </w:r>
    </w:p>
    <w:p w14:paraId="46C346A5" w14:textId="77777777" w:rsidR="00A04449" w:rsidRPr="00E71920" w:rsidRDefault="00000000" w:rsidP="00E17D54">
      <w:pPr>
        <w:pStyle w:val="Heading5"/>
      </w:pPr>
      <w:r w:rsidRPr="00E71920">
        <w:t>47.73.0</w:t>
      </w:r>
      <w:r w:rsidRPr="00E71920">
        <w:tab/>
        <w:t>Usluge trgovine na malo farmaceutskim proizvodima</w:t>
      </w:r>
    </w:p>
    <w:p w14:paraId="4C7A0168" w14:textId="77777777" w:rsidR="00A04449" w:rsidRPr="00E71920" w:rsidRDefault="00000000" w:rsidP="00E17D54">
      <w:r w:rsidRPr="00E71920">
        <w:t>47.73.00</w:t>
      </w:r>
      <w:r w:rsidRPr="00E71920">
        <w:tab/>
        <w:t>Usluge trgovine na malo farmaceutskim proizvodima</w:t>
      </w:r>
    </w:p>
    <w:p w14:paraId="7F94C7F9" w14:textId="77777777" w:rsidR="00A04449" w:rsidRPr="00E71920" w:rsidRDefault="00000000" w:rsidP="00E17D54">
      <w:pPr>
        <w:pStyle w:val="Heading4"/>
      </w:pPr>
      <w:r w:rsidRPr="00E71920">
        <w:t>47.74</w:t>
      </w:r>
      <w:r w:rsidRPr="00E71920">
        <w:tab/>
        <w:t>Usluge trgovine na malo medicinskim i ortopedskim proizvodima</w:t>
      </w:r>
    </w:p>
    <w:p w14:paraId="09C88975" w14:textId="77777777" w:rsidR="00A04449" w:rsidRPr="00E71920" w:rsidRDefault="00000000" w:rsidP="00E17D54">
      <w:pPr>
        <w:pStyle w:val="Heading5"/>
      </w:pPr>
      <w:r w:rsidRPr="00E71920">
        <w:t>47.74.0</w:t>
      </w:r>
      <w:r w:rsidRPr="00E71920">
        <w:tab/>
        <w:t>Usluge trgovine na malo medicinskim i ortopedskim proizvodima</w:t>
      </w:r>
    </w:p>
    <w:p w14:paraId="6D4DF37D" w14:textId="77777777" w:rsidR="00A04449" w:rsidRPr="00E71920" w:rsidRDefault="00000000" w:rsidP="00E17D54">
      <w:r w:rsidRPr="00E71920">
        <w:t>47.74.01</w:t>
      </w:r>
      <w:r w:rsidRPr="00E71920">
        <w:tab/>
        <w:t>Usluge trgovine na malo korekcijskim naočalama, lećama i sunčanim naočalama te usluge optičara</w:t>
      </w:r>
    </w:p>
    <w:p w14:paraId="62830622" w14:textId="77777777" w:rsidR="00A04449" w:rsidRPr="00E71920" w:rsidRDefault="00000000" w:rsidP="00E17D54">
      <w:r w:rsidRPr="00E71920">
        <w:t>47.74.02</w:t>
      </w:r>
      <w:r w:rsidRPr="00E71920">
        <w:tab/>
        <w:t>Usluge trgovine na malo slušnim pomagalima</w:t>
      </w:r>
    </w:p>
    <w:p w14:paraId="578F2CC7" w14:textId="77777777" w:rsidR="00A04449" w:rsidRPr="00E71920" w:rsidRDefault="00000000" w:rsidP="00E17D54">
      <w:r w:rsidRPr="00E71920">
        <w:t>47.74.03</w:t>
      </w:r>
      <w:r w:rsidRPr="00E71920">
        <w:tab/>
        <w:t>Usluge trgovine na malo ostalim medicinskim i ortopedskim proizvodima</w:t>
      </w:r>
    </w:p>
    <w:p w14:paraId="2AB5B3BF" w14:textId="77777777" w:rsidR="00A04449" w:rsidRPr="00E71920" w:rsidRDefault="00000000" w:rsidP="00E17D54">
      <w:pPr>
        <w:pStyle w:val="Heading4"/>
      </w:pPr>
      <w:r w:rsidRPr="00E71920">
        <w:t>47.75</w:t>
      </w:r>
      <w:r w:rsidRPr="00E71920">
        <w:tab/>
        <w:t>Usluge trgovine na malo kozmetičkim i toaletnim proizvodima</w:t>
      </w:r>
    </w:p>
    <w:p w14:paraId="17BD7DFB" w14:textId="77777777" w:rsidR="00A04449" w:rsidRPr="00E71920" w:rsidRDefault="00000000" w:rsidP="00E17D54">
      <w:pPr>
        <w:pStyle w:val="Heading5"/>
      </w:pPr>
      <w:r w:rsidRPr="00E71920">
        <w:t>47.75.0</w:t>
      </w:r>
      <w:r w:rsidRPr="00E71920">
        <w:tab/>
        <w:t>Usluge trgovine na malo kozmetičkim i toaletnim proizvodima</w:t>
      </w:r>
    </w:p>
    <w:p w14:paraId="5B96C69F" w14:textId="77777777" w:rsidR="00A04449" w:rsidRPr="00E71920" w:rsidRDefault="00000000" w:rsidP="00E17D54">
      <w:r w:rsidRPr="00E71920">
        <w:t>47.75.00</w:t>
      </w:r>
      <w:r w:rsidRPr="00E71920">
        <w:tab/>
        <w:t>Usluge trgovine na malo kozmetičkim i toaletnim proizvodima</w:t>
      </w:r>
    </w:p>
    <w:p w14:paraId="424EA3B1" w14:textId="77777777" w:rsidR="00A04449" w:rsidRPr="00E71920" w:rsidRDefault="00000000" w:rsidP="00E17D54">
      <w:pPr>
        <w:pStyle w:val="Heading4"/>
      </w:pPr>
      <w:r w:rsidRPr="00E71920">
        <w:t>47.76</w:t>
      </w:r>
      <w:r w:rsidRPr="00E71920">
        <w:tab/>
        <w:t>Usluge trgovine na malo cvijećem, sadnicama, gnojivom, kućnim ljubimcima i hranom za kućne ljubimce</w:t>
      </w:r>
    </w:p>
    <w:p w14:paraId="5DEAA6A6" w14:textId="77777777" w:rsidR="00A04449" w:rsidRPr="00E71920" w:rsidRDefault="00000000" w:rsidP="00E17D54">
      <w:pPr>
        <w:pStyle w:val="Heading5"/>
      </w:pPr>
      <w:r w:rsidRPr="00E71920">
        <w:t>47.76.0</w:t>
      </w:r>
      <w:r w:rsidRPr="00E71920">
        <w:tab/>
        <w:t>Usluge trgovine na malo cvijećem, sadnicama, gnojivom, kućnim ljubimcima i hranom za kućne ljubimce</w:t>
      </w:r>
    </w:p>
    <w:p w14:paraId="0E0816FC" w14:textId="77777777" w:rsidR="00A04449" w:rsidRPr="00E71920" w:rsidRDefault="00000000" w:rsidP="00E17D54">
      <w:r w:rsidRPr="00E71920">
        <w:t>47.76.01</w:t>
      </w:r>
      <w:r w:rsidRPr="00E71920">
        <w:tab/>
        <w:t>Usluge trgovine na malo cvijećem, sadnicama i sjemenjem</w:t>
      </w:r>
    </w:p>
    <w:p w14:paraId="67666B81" w14:textId="77777777" w:rsidR="00A04449" w:rsidRPr="00E71920" w:rsidRDefault="00000000" w:rsidP="00E17D54">
      <w:r w:rsidRPr="00E71920">
        <w:t>47.76.02</w:t>
      </w:r>
      <w:r w:rsidRPr="00E71920">
        <w:tab/>
        <w:t>Usluge trgovine na malo gnojivima i agrokemijskim proizvodima</w:t>
      </w:r>
    </w:p>
    <w:p w14:paraId="5F372946" w14:textId="77777777" w:rsidR="00A04449" w:rsidRPr="00E71920" w:rsidRDefault="00000000" w:rsidP="00E17D54">
      <w:r w:rsidRPr="00E71920">
        <w:t>47.76.03</w:t>
      </w:r>
      <w:r w:rsidRPr="00E71920">
        <w:tab/>
        <w:t>Usluge trgovine na malo kućnim ljubimcima i hranom za kućne ljubimce</w:t>
      </w:r>
    </w:p>
    <w:p w14:paraId="62375478" w14:textId="77777777" w:rsidR="00A04449" w:rsidRPr="00E71920" w:rsidRDefault="00000000" w:rsidP="00E17D54">
      <w:r w:rsidRPr="00E71920">
        <w:t>47.76.04</w:t>
      </w:r>
      <w:r w:rsidRPr="00E71920">
        <w:tab/>
        <w:t>Usluge trgovine na malo poljoprivrednim sirovinama</w:t>
      </w:r>
    </w:p>
    <w:p w14:paraId="7FB06AF6" w14:textId="77777777" w:rsidR="00A04449" w:rsidRPr="00E71920" w:rsidRDefault="00000000" w:rsidP="00E17D54">
      <w:pPr>
        <w:pStyle w:val="Heading4"/>
      </w:pPr>
      <w:r w:rsidRPr="00E71920">
        <w:t>47.77</w:t>
      </w:r>
      <w:r w:rsidRPr="00E71920">
        <w:tab/>
        <w:t>Usluge trgovine na malo satovima i nakitom</w:t>
      </w:r>
    </w:p>
    <w:p w14:paraId="2E046ABC" w14:textId="77777777" w:rsidR="00A04449" w:rsidRPr="00E71920" w:rsidRDefault="00000000" w:rsidP="00E17D54">
      <w:pPr>
        <w:pStyle w:val="Heading5"/>
      </w:pPr>
      <w:r w:rsidRPr="00E71920">
        <w:t>47.77.0</w:t>
      </w:r>
      <w:r w:rsidRPr="00E71920">
        <w:tab/>
        <w:t>Usluge trgovine na malo satovima i nakitom</w:t>
      </w:r>
    </w:p>
    <w:p w14:paraId="7A7F8270" w14:textId="77777777" w:rsidR="00A04449" w:rsidRPr="00E71920" w:rsidRDefault="00000000" w:rsidP="00E17D54">
      <w:r w:rsidRPr="00E71920">
        <w:t>47.77.00</w:t>
      </w:r>
      <w:r w:rsidRPr="00E71920">
        <w:tab/>
        <w:t>Usluge trgovine na malo satovima i nakitom</w:t>
      </w:r>
    </w:p>
    <w:p w14:paraId="08BC0238" w14:textId="77777777" w:rsidR="00A04449" w:rsidRPr="00E71920" w:rsidRDefault="00000000" w:rsidP="00E17D54">
      <w:pPr>
        <w:pStyle w:val="Heading4"/>
      </w:pPr>
      <w:r w:rsidRPr="00E71920">
        <w:t>47.78</w:t>
      </w:r>
      <w:r w:rsidRPr="00E71920">
        <w:tab/>
        <w:t>Usluge trgovine na malo ostalom novom robom</w:t>
      </w:r>
    </w:p>
    <w:p w14:paraId="2FADD7D1" w14:textId="77777777" w:rsidR="00A04449" w:rsidRPr="00E71920" w:rsidRDefault="00000000" w:rsidP="00E17D54">
      <w:pPr>
        <w:pStyle w:val="Heading5"/>
      </w:pPr>
      <w:r w:rsidRPr="00E71920">
        <w:t>47.78.0</w:t>
      </w:r>
      <w:r w:rsidRPr="00E71920">
        <w:tab/>
        <w:t>Usluge trgovine na malo ostalom novom robom</w:t>
      </w:r>
    </w:p>
    <w:p w14:paraId="3B3D2C9E" w14:textId="77777777" w:rsidR="00A04449" w:rsidRPr="00E71920" w:rsidRDefault="00000000" w:rsidP="00E17D54">
      <w:r w:rsidRPr="00E71920">
        <w:t>47.78.01</w:t>
      </w:r>
      <w:r w:rsidRPr="00E71920">
        <w:tab/>
        <w:t>Usluge trgovine na malo fotografskom, optičkom i preciznom opremom</w:t>
      </w:r>
    </w:p>
    <w:p w14:paraId="34E56C03" w14:textId="77777777" w:rsidR="00A04449" w:rsidRPr="00E71920" w:rsidRDefault="00000000" w:rsidP="00E17D54">
      <w:r w:rsidRPr="00E71920">
        <w:t>47.78.02</w:t>
      </w:r>
      <w:r w:rsidRPr="00E71920">
        <w:tab/>
        <w:t>Usluge trgovine na malo suvenirima, ručnim radom i vjerskim predmetima</w:t>
      </w:r>
    </w:p>
    <w:p w14:paraId="606D74EC" w14:textId="77777777" w:rsidR="00A04449" w:rsidRPr="00E71920" w:rsidRDefault="00000000" w:rsidP="00E17D54">
      <w:r w:rsidRPr="00E71920">
        <w:t>47.78.03</w:t>
      </w:r>
      <w:r w:rsidRPr="00E71920">
        <w:tab/>
        <w:t>Usluge trgovine na malo loživim uljem, plinom u bocama, ugljenom i drvom</w:t>
      </w:r>
    </w:p>
    <w:p w14:paraId="622B66A9" w14:textId="77777777" w:rsidR="00A04449" w:rsidRPr="00E71920" w:rsidRDefault="00000000" w:rsidP="00E17D54">
      <w:r w:rsidRPr="00E71920">
        <w:t>47.78.04</w:t>
      </w:r>
      <w:r w:rsidRPr="00E71920">
        <w:tab/>
        <w:t>Usluge trgovine na malo proizvodima za čišćenje</w:t>
      </w:r>
    </w:p>
    <w:p w14:paraId="360E54EF" w14:textId="77777777" w:rsidR="00A04449" w:rsidRPr="00E71920" w:rsidRDefault="00000000" w:rsidP="00E17D54">
      <w:r w:rsidRPr="00E71920">
        <w:t>47.78.05</w:t>
      </w:r>
      <w:r w:rsidRPr="00E71920">
        <w:tab/>
        <w:t>Usluge trgovine na malo ostalim neprehrambenim proizvodima široke potrošnje</w:t>
      </w:r>
    </w:p>
    <w:p w14:paraId="5EDD321C" w14:textId="77777777" w:rsidR="00A04449" w:rsidRPr="00E71920" w:rsidRDefault="00000000" w:rsidP="00E17D54">
      <w:r w:rsidRPr="00E71920">
        <w:t>47.78.09</w:t>
      </w:r>
      <w:r w:rsidRPr="00E71920">
        <w:tab/>
        <w:t>Usluge trgovine na malo ostalom novom robom, d. n.</w:t>
      </w:r>
    </w:p>
    <w:p w14:paraId="66D83B7B" w14:textId="77777777" w:rsidR="00A04449" w:rsidRPr="00E71920" w:rsidRDefault="00000000" w:rsidP="00E17D54">
      <w:pPr>
        <w:pStyle w:val="Heading4"/>
      </w:pPr>
      <w:r w:rsidRPr="00E71920">
        <w:t>47.79</w:t>
      </w:r>
      <w:r w:rsidRPr="00E71920">
        <w:tab/>
        <w:t>Usluge trgovine na malo rabljenom robom, osim motornim vozilima i motociklima</w:t>
      </w:r>
    </w:p>
    <w:p w14:paraId="106EB953" w14:textId="77777777" w:rsidR="00A04449" w:rsidRPr="00E71920" w:rsidRDefault="00000000" w:rsidP="00E17D54">
      <w:pPr>
        <w:pStyle w:val="Heading5"/>
      </w:pPr>
      <w:r w:rsidRPr="00E71920">
        <w:t>47.79.0</w:t>
      </w:r>
      <w:r w:rsidRPr="00E71920">
        <w:tab/>
        <w:t>Usluge trgovine na malo rabljenom robom, osim motornim vozilima i motociklima</w:t>
      </w:r>
    </w:p>
    <w:p w14:paraId="02C85E40" w14:textId="77777777" w:rsidR="00A04449" w:rsidRPr="00E71920" w:rsidRDefault="00000000" w:rsidP="00E17D54">
      <w:r w:rsidRPr="00E71920">
        <w:t>47.79.01</w:t>
      </w:r>
      <w:r w:rsidRPr="00E71920">
        <w:tab/>
        <w:t>Usluge trgovine na malo antikvitetima</w:t>
      </w:r>
    </w:p>
    <w:p w14:paraId="5BD48076" w14:textId="77777777" w:rsidR="00A04449" w:rsidRPr="00E71920" w:rsidRDefault="00000000" w:rsidP="00E17D54">
      <w:r w:rsidRPr="00E71920">
        <w:t>47.79.02</w:t>
      </w:r>
      <w:r w:rsidRPr="00E71920">
        <w:tab/>
        <w:t>Usluge trgovine na malo rabljenom odjećom, obućom i tekstilom za kućanstvo</w:t>
      </w:r>
    </w:p>
    <w:p w14:paraId="02510617" w14:textId="77777777" w:rsidR="00A04449" w:rsidRPr="00E71920" w:rsidRDefault="00000000" w:rsidP="00E17D54">
      <w:r w:rsidRPr="00E71920">
        <w:t>47.79.03</w:t>
      </w:r>
      <w:r w:rsidRPr="00E71920">
        <w:tab/>
        <w:t>Usluge trgovine na malo rabljenim namještajem</w:t>
      </w:r>
    </w:p>
    <w:p w14:paraId="796354F4" w14:textId="77777777" w:rsidR="00A04449" w:rsidRPr="00E71920" w:rsidRDefault="00000000" w:rsidP="00E17D54">
      <w:r w:rsidRPr="00E71920">
        <w:t>47.79.04</w:t>
      </w:r>
      <w:r w:rsidRPr="00E71920">
        <w:tab/>
        <w:t>Usluge trgovine na malo rabljenom informacijsko-komunikacijskom i elektroničkom opremom i aparatima za kućanstvo</w:t>
      </w:r>
    </w:p>
    <w:p w14:paraId="72BF021C" w14:textId="77777777" w:rsidR="00A04449" w:rsidRPr="00E71920" w:rsidRDefault="00000000" w:rsidP="00E17D54">
      <w:r w:rsidRPr="00E71920">
        <w:t>47.79.05</w:t>
      </w:r>
      <w:r w:rsidRPr="00E71920">
        <w:tab/>
        <w:t>Usluge trgovine na malo rabljenim knjigama i ostalim rabljenim medijima</w:t>
      </w:r>
    </w:p>
    <w:p w14:paraId="24C0EB7A" w14:textId="77777777" w:rsidR="00A04449" w:rsidRPr="00E71920" w:rsidRDefault="00000000" w:rsidP="00E17D54">
      <w:r w:rsidRPr="00E71920">
        <w:t>47.79.06</w:t>
      </w:r>
      <w:r w:rsidRPr="00E71920">
        <w:tab/>
        <w:t>Usluge trgovine na malo rabljenim proizvodima za građevinarstvo</w:t>
      </w:r>
    </w:p>
    <w:p w14:paraId="1816722D" w14:textId="77777777" w:rsidR="00A04449" w:rsidRPr="00E71920" w:rsidRDefault="00000000" w:rsidP="00E17D54">
      <w:r w:rsidRPr="00E71920">
        <w:t>47.79.09</w:t>
      </w:r>
      <w:r w:rsidRPr="00E71920">
        <w:tab/>
        <w:t>Usluge trgovine na malo rabljenom robom, osim motornim vozilima i motociklima, d. n.</w:t>
      </w:r>
    </w:p>
    <w:p w14:paraId="3026ED6F" w14:textId="77777777" w:rsidR="00A04449" w:rsidRPr="00E71920" w:rsidRDefault="00000000" w:rsidP="00E17D54">
      <w:pPr>
        <w:pStyle w:val="Heading3"/>
      </w:pPr>
      <w:r w:rsidRPr="00E71920">
        <w:t>47.8</w:t>
      </w:r>
      <w:r w:rsidRPr="00E71920">
        <w:tab/>
        <w:t>Usluge trgovine na malo motornim vozilima, motociklima te njihovim dijelovima i priborom</w:t>
      </w:r>
    </w:p>
    <w:p w14:paraId="606F80EE" w14:textId="77777777" w:rsidR="00A04449" w:rsidRPr="00E71920" w:rsidRDefault="00000000" w:rsidP="00E17D54">
      <w:pPr>
        <w:pStyle w:val="Heading4"/>
      </w:pPr>
      <w:r w:rsidRPr="00E71920">
        <w:t>47.81</w:t>
      </w:r>
      <w:r w:rsidRPr="00E71920">
        <w:tab/>
        <w:t>Usluge trgovine na malo motornim vozilima</w:t>
      </w:r>
    </w:p>
    <w:p w14:paraId="30B220D9" w14:textId="77777777" w:rsidR="00A04449" w:rsidRPr="00E71920" w:rsidRDefault="00000000" w:rsidP="00E17D54">
      <w:pPr>
        <w:pStyle w:val="Heading5"/>
      </w:pPr>
      <w:r w:rsidRPr="00E71920">
        <w:t>47.81.1</w:t>
      </w:r>
      <w:r w:rsidRPr="00E71920">
        <w:tab/>
        <w:t>Usluge trgovine na malo putničkim motornim vozilima</w:t>
      </w:r>
    </w:p>
    <w:p w14:paraId="3CA2FE5F" w14:textId="77777777" w:rsidR="00A04449" w:rsidRPr="00E71920" w:rsidRDefault="00000000" w:rsidP="00E17D54">
      <w:r w:rsidRPr="00E71920">
        <w:t>47.81.11</w:t>
      </w:r>
      <w:r w:rsidRPr="00E71920">
        <w:tab/>
        <w:t>Usluge trgovine na malo novim putničkim motornim vozilima</w:t>
      </w:r>
    </w:p>
    <w:p w14:paraId="54055EAC" w14:textId="77777777" w:rsidR="00A04449" w:rsidRPr="00E71920" w:rsidRDefault="00000000" w:rsidP="00E17D54">
      <w:r w:rsidRPr="00E71920">
        <w:t>47.81.12</w:t>
      </w:r>
      <w:r w:rsidRPr="00E71920">
        <w:tab/>
        <w:t>Usluge trgovine na malo rabljenim putničkim motornim vozilima</w:t>
      </w:r>
    </w:p>
    <w:p w14:paraId="6D0DD65B" w14:textId="77777777" w:rsidR="00A04449" w:rsidRPr="00E71920" w:rsidRDefault="00000000" w:rsidP="00E17D54">
      <w:pPr>
        <w:pStyle w:val="Heading5"/>
      </w:pPr>
      <w:r w:rsidRPr="00E71920">
        <w:t>47.81.2</w:t>
      </w:r>
      <w:r w:rsidRPr="00E71920">
        <w:tab/>
        <w:t>Usluge trgovine na malo specijaliziranim putničkim motornim vozilima lake kategorije</w:t>
      </w:r>
    </w:p>
    <w:p w14:paraId="46E55426" w14:textId="77777777" w:rsidR="00A04449" w:rsidRPr="00E71920" w:rsidRDefault="00000000" w:rsidP="00E17D54">
      <w:r w:rsidRPr="00E71920">
        <w:t>47.81.21</w:t>
      </w:r>
      <w:r w:rsidRPr="00E71920">
        <w:tab/>
        <w:t>Usluge trgovine na malo novim specijaliziranim putničkim motornim vozilima lake kategorije</w:t>
      </w:r>
    </w:p>
    <w:p w14:paraId="66DA0FA4" w14:textId="77777777" w:rsidR="00A04449" w:rsidRPr="00E71920" w:rsidRDefault="00000000" w:rsidP="00E17D54">
      <w:r w:rsidRPr="00E71920">
        <w:t>47.81.22</w:t>
      </w:r>
      <w:r w:rsidRPr="00E71920">
        <w:tab/>
        <w:t>Usluge trgovine na malo rabljenim specijaliziranim putničkim motornim vozilima lake kategorije</w:t>
      </w:r>
    </w:p>
    <w:p w14:paraId="5696FE9D" w14:textId="77777777" w:rsidR="00A04449" w:rsidRPr="00E71920" w:rsidRDefault="00000000" w:rsidP="00E17D54">
      <w:pPr>
        <w:pStyle w:val="Heading5"/>
      </w:pPr>
      <w:r w:rsidRPr="00E71920">
        <w:t>47.81.3</w:t>
      </w:r>
      <w:r w:rsidRPr="00E71920">
        <w:tab/>
        <w:t>Usluge trgovine na malo vozilima za kampiranje kao što su kamp-kućice i kamperi</w:t>
      </w:r>
    </w:p>
    <w:p w14:paraId="79B2A66C" w14:textId="77777777" w:rsidR="00A04449" w:rsidRPr="00E71920" w:rsidRDefault="00000000" w:rsidP="00E17D54">
      <w:r w:rsidRPr="00E71920">
        <w:t>47.81.30</w:t>
      </w:r>
      <w:r w:rsidRPr="00E71920">
        <w:tab/>
        <w:t>Usluge trgovine na malo vozilima za kampiranje kao što su kamp-kućice i kamperi</w:t>
      </w:r>
    </w:p>
    <w:p w14:paraId="55A771D2" w14:textId="77777777" w:rsidR="00A04449" w:rsidRPr="00E71920" w:rsidRDefault="00000000" w:rsidP="00E17D54">
      <w:pPr>
        <w:pStyle w:val="Heading5"/>
      </w:pPr>
      <w:r w:rsidRPr="00E71920">
        <w:t>47.81.9</w:t>
      </w:r>
      <w:r w:rsidRPr="00E71920">
        <w:tab/>
        <w:t>Usluge trgovine na malo motornim vozilima, d. n.</w:t>
      </w:r>
    </w:p>
    <w:p w14:paraId="13C67768" w14:textId="77777777" w:rsidR="00A04449" w:rsidRPr="00E71920" w:rsidRDefault="00000000" w:rsidP="00E17D54">
      <w:r w:rsidRPr="00E71920">
        <w:t>47.81.90</w:t>
      </w:r>
      <w:r w:rsidRPr="00E71920">
        <w:tab/>
        <w:t>Usluge trgovine na malo motornim vozilima, d. n.</w:t>
      </w:r>
    </w:p>
    <w:p w14:paraId="3FDF9CC2" w14:textId="77777777" w:rsidR="00A04449" w:rsidRPr="00E71920" w:rsidRDefault="00000000" w:rsidP="00E17D54">
      <w:pPr>
        <w:pStyle w:val="Heading4"/>
      </w:pPr>
      <w:r w:rsidRPr="00E71920">
        <w:t>47.82</w:t>
      </w:r>
      <w:r w:rsidRPr="00E71920">
        <w:tab/>
        <w:t>Usluge trgovine na malo dijelovima i priborom za motorna vozila</w:t>
      </w:r>
    </w:p>
    <w:p w14:paraId="008D9F5D" w14:textId="77777777" w:rsidR="00A04449" w:rsidRPr="00E71920" w:rsidRDefault="00000000" w:rsidP="00E17D54">
      <w:pPr>
        <w:pStyle w:val="Heading5"/>
      </w:pPr>
      <w:r w:rsidRPr="00E71920">
        <w:t>47.82.1</w:t>
      </w:r>
      <w:r w:rsidRPr="00E71920">
        <w:tab/>
        <w:t>Usluge trgovine na malo gumama</w:t>
      </w:r>
    </w:p>
    <w:p w14:paraId="542760F1" w14:textId="77777777" w:rsidR="00A04449" w:rsidRPr="00E71920" w:rsidRDefault="00000000" w:rsidP="00E17D54">
      <w:r w:rsidRPr="00E71920">
        <w:t>47.82.10</w:t>
      </w:r>
      <w:r w:rsidRPr="00E71920">
        <w:tab/>
        <w:t>Usluge trgovine na malo gumama</w:t>
      </w:r>
    </w:p>
    <w:p w14:paraId="05BED333" w14:textId="77777777" w:rsidR="00A04449" w:rsidRPr="00E71920" w:rsidRDefault="00000000" w:rsidP="00E17D54">
      <w:pPr>
        <w:pStyle w:val="Heading5"/>
      </w:pPr>
      <w:r w:rsidRPr="00E71920">
        <w:t>47.82.2</w:t>
      </w:r>
      <w:r w:rsidRPr="00E71920">
        <w:tab/>
        <w:t>Usluge trgovine na malo ostalim dijelovima i priborom za motorna vozila</w:t>
      </w:r>
    </w:p>
    <w:p w14:paraId="04B8FBB6" w14:textId="77777777" w:rsidR="00A04449" w:rsidRPr="00E71920" w:rsidRDefault="00000000" w:rsidP="00E17D54">
      <w:r w:rsidRPr="00E71920">
        <w:t>47.82.20</w:t>
      </w:r>
      <w:r w:rsidRPr="00E71920">
        <w:tab/>
        <w:t>Usluge trgovine na malo ostalim dijelovima i priborom za motorna vozila</w:t>
      </w:r>
    </w:p>
    <w:p w14:paraId="479D20BA" w14:textId="77777777" w:rsidR="00A04449" w:rsidRPr="00E71920" w:rsidRDefault="00000000" w:rsidP="00E17D54">
      <w:pPr>
        <w:pStyle w:val="Heading4"/>
      </w:pPr>
      <w:r w:rsidRPr="00E71920">
        <w:t>47.83</w:t>
      </w:r>
      <w:r w:rsidRPr="00E71920">
        <w:tab/>
        <w:t>Usluge trgovine na malo motociklima, njihovim dijelovima i priborom</w:t>
      </w:r>
    </w:p>
    <w:p w14:paraId="71FD4E78" w14:textId="77777777" w:rsidR="00A04449" w:rsidRPr="00E71920" w:rsidRDefault="00000000" w:rsidP="00E17D54">
      <w:pPr>
        <w:pStyle w:val="Heading5"/>
      </w:pPr>
      <w:r w:rsidRPr="00E71920">
        <w:t>47.83.0</w:t>
      </w:r>
      <w:r w:rsidRPr="00E71920">
        <w:tab/>
        <w:t>Usluge trgovine na malo motociklima, njihovim dijelovima i priborom</w:t>
      </w:r>
    </w:p>
    <w:p w14:paraId="1DB835B3" w14:textId="77777777" w:rsidR="00A04449" w:rsidRPr="00E71920" w:rsidRDefault="00000000" w:rsidP="00E17D54">
      <w:r w:rsidRPr="00E71920">
        <w:t>47.83.00</w:t>
      </w:r>
      <w:r w:rsidRPr="00E71920">
        <w:tab/>
        <w:t>Usluge trgovine na malo motociklima, njihovim dijelovima i priborom</w:t>
      </w:r>
    </w:p>
    <w:p w14:paraId="3EF0E147" w14:textId="77777777" w:rsidR="00A04449" w:rsidRPr="00E71920" w:rsidRDefault="00000000" w:rsidP="00E17D54">
      <w:pPr>
        <w:pStyle w:val="Heading3"/>
      </w:pPr>
      <w:r w:rsidRPr="00E71920">
        <w:t>47.9</w:t>
      </w:r>
      <w:r w:rsidRPr="00E71920">
        <w:tab/>
        <w:t>Usluge posredovanja u uslugama trgovine na malo</w:t>
      </w:r>
    </w:p>
    <w:p w14:paraId="39FF450C" w14:textId="77777777" w:rsidR="00A04449" w:rsidRPr="00E71920" w:rsidRDefault="00000000" w:rsidP="00E17D54">
      <w:pPr>
        <w:pStyle w:val="Heading4"/>
      </w:pPr>
      <w:r w:rsidRPr="00E71920">
        <w:t>47.92</w:t>
      </w:r>
      <w:r w:rsidRPr="00E71920">
        <w:tab/>
        <w:t>Usluge posredovanja u uslugama trgovine na malo</w:t>
      </w:r>
    </w:p>
    <w:p w14:paraId="1108B88D" w14:textId="77777777" w:rsidR="00A04449" w:rsidRPr="00E71920" w:rsidRDefault="00000000" w:rsidP="00E17D54">
      <w:pPr>
        <w:pStyle w:val="Heading5"/>
      </w:pPr>
      <w:r w:rsidRPr="00E71920">
        <w:t>47.92.1</w:t>
      </w:r>
      <w:r w:rsidRPr="00E71920">
        <w:tab/>
        <w:t>Usluge posredovanja u specijaliziranoj trgovini na malo motornim vozilima</w:t>
      </w:r>
    </w:p>
    <w:p w14:paraId="169CAEE0" w14:textId="77777777" w:rsidR="00A04449" w:rsidRPr="00E71920" w:rsidRDefault="00000000" w:rsidP="00E17D54">
      <w:r w:rsidRPr="00E71920">
        <w:t>47.92.10</w:t>
      </w:r>
      <w:r w:rsidRPr="00E71920">
        <w:tab/>
        <w:t>Usluge posredovanja u specijaliziranoj trgovini na malo motornim vozilima</w:t>
      </w:r>
    </w:p>
    <w:p w14:paraId="13ED7CF4" w14:textId="77777777" w:rsidR="00A04449" w:rsidRPr="00E71920" w:rsidRDefault="00000000" w:rsidP="00E17D54">
      <w:pPr>
        <w:pStyle w:val="Heading5"/>
      </w:pPr>
      <w:r w:rsidRPr="00E71920">
        <w:t>47.92.2</w:t>
      </w:r>
      <w:r w:rsidRPr="00E71920">
        <w:tab/>
        <w:t>Usluge posredovanja u specijaliziranoj trgovini na malo ostalom robom</w:t>
      </w:r>
    </w:p>
    <w:p w14:paraId="18DF4B40" w14:textId="77777777" w:rsidR="00A04449" w:rsidRPr="00E71920" w:rsidRDefault="00000000" w:rsidP="00E17D54">
      <w:r w:rsidRPr="00E71920">
        <w:t>47.92.20</w:t>
      </w:r>
      <w:r w:rsidRPr="00E71920">
        <w:tab/>
        <w:t>Usluge posredovanja u specijaliziranoj trgovini na malo ostalom robom</w:t>
      </w:r>
    </w:p>
    <w:p w14:paraId="495688FA" w14:textId="70586CE7" w:rsidR="00A04449" w:rsidRPr="00E71920" w:rsidRDefault="00000000" w:rsidP="00E17D54">
      <w:pPr>
        <w:pStyle w:val="Heading1"/>
      </w:pPr>
      <w:r w:rsidRPr="00E71920">
        <w:t>H</w:t>
      </w:r>
      <w:r w:rsidRPr="00E71920">
        <w:tab/>
        <w:t>USLUGE PRIJEVOZA I SKLADIŠTENJA</w:t>
      </w:r>
    </w:p>
    <w:p w14:paraId="17D1B78A" w14:textId="77777777" w:rsidR="00A04449" w:rsidRPr="00E71920" w:rsidRDefault="00000000" w:rsidP="00E17D54">
      <w:pPr>
        <w:pStyle w:val="Heading2"/>
      </w:pPr>
      <w:r w:rsidRPr="00E71920">
        <w:t>49</w:t>
      </w:r>
      <w:r w:rsidRPr="00E71920">
        <w:tab/>
        <w:t>Usluge kopnenog prijevoza i cjevovodnog transporta</w:t>
      </w:r>
    </w:p>
    <w:p w14:paraId="637ADF01" w14:textId="77777777" w:rsidR="00A04449" w:rsidRPr="00E71920" w:rsidRDefault="00000000" w:rsidP="00E17D54">
      <w:pPr>
        <w:pStyle w:val="Heading3"/>
      </w:pPr>
      <w:r w:rsidRPr="00E71920">
        <w:t>49.1</w:t>
      </w:r>
      <w:r w:rsidRPr="00E71920">
        <w:tab/>
        <w:t>Usluge željezničkog prijevoza putnika</w:t>
      </w:r>
    </w:p>
    <w:p w14:paraId="7BCA1A34" w14:textId="77777777" w:rsidR="00A04449" w:rsidRPr="00E71920" w:rsidRDefault="00000000" w:rsidP="00E17D54">
      <w:pPr>
        <w:pStyle w:val="Heading4"/>
      </w:pPr>
      <w:r w:rsidRPr="00E71920">
        <w:t>49.11</w:t>
      </w:r>
      <w:r w:rsidRPr="00E71920">
        <w:tab/>
        <w:t>Usluge prijevoza putnika nacionalnom i međunarodnom željeznicom</w:t>
      </w:r>
    </w:p>
    <w:p w14:paraId="135C2BDD" w14:textId="77777777" w:rsidR="00A04449" w:rsidRPr="00E71920" w:rsidRDefault="00000000" w:rsidP="00E17D54">
      <w:pPr>
        <w:pStyle w:val="Heading5"/>
      </w:pPr>
      <w:r w:rsidRPr="00E71920">
        <w:t>49.11.0</w:t>
      </w:r>
      <w:r w:rsidRPr="00E71920">
        <w:tab/>
        <w:t>Usluge prijevoza putnika nacionalnom i međunarodnom željeznicom</w:t>
      </w:r>
    </w:p>
    <w:p w14:paraId="520B7136" w14:textId="77777777" w:rsidR="00A04449" w:rsidRPr="00E71920" w:rsidRDefault="00000000" w:rsidP="00E17D54">
      <w:r w:rsidRPr="00E71920">
        <w:t>49.11.00</w:t>
      </w:r>
      <w:r w:rsidRPr="00E71920">
        <w:tab/>
        <w:t>Usluge prijevoza putnika nacionalnom i međunarodnom željeznicom</w:t>
      </w:r>
    </w:p>
    <w:p w14:paraId="1C02F9BD" w14:textId="77777777" w:rsidR="00A04449" w:rsidRPr="00E71920" w:rsidRDefault="00000000" w:rsidP="00E17D54">
      <w:pPr>
        <w:pStyle w:val="Heading4"/>
      </w:pPr>
      <w:r w:rsidRPr="00E71920">
        <w:t>49.12</w:t>
      </w:r>
      <w:r w:rsidRPr="00E71920">
        <w:tab/>
        <w:t>Usluge ostalog željezničkog prijevoza putnika</w:t>
      </w:r>
    </w:p>
    <w:p w14:paraId="39338853" w14:textId="77777777" w:rsidR="00A04449" w:rsidRPr="00E71920" w:rsidRDefault="00000000" w:rsidP="00E17D54">
      <w:pPr>
        <w:pStyle w:val="Heading5"/>
      </w:pPr>
      <w:r w:rsidRPr="00E71920">
        <w:t>49.12.0</w:t>
      </w:r>
      <w:r w:rsidRPr="00E71920">
        <w:tab/>
        <w:t>Usluge ostalog željezničkog prijevoza putnika</w:t>
      </w:r>
    </w:p>
    <w:p w14:paraId="0901A8A1" w14:textId="77777777" w:rsidR="00A04449" w:rsidRPr="00E71920" w:rsidRDefault="00000000" w:rsidP="00E17D54">
      <w:r w:rsidRPr="00E71920">
        <w:t>49.12.00</w:t>
      </w:r>
      <w:r w:rsidRPr="00E71920">
        <w:tab/>
        <w:t>Usluge ostalog željezničkog prijevoza putnika</w:t>
      </w:r>
    </w:p>
    <w:p w14:paraId="1FAEDF1D" w14:textId="77777777" w:rsidR="00A04449" w:rsidRPr="00E71920" w:rsidRDefault="00000000" w:rsidP="00E17D54">
      <w:pPr>
        <w:pStyle w:val="Heading3"/>
      </w:pPr>
      <w:r w:rsidRPr="00E71920">
        <w:t>49.2</w:t>
      </w:r>
      <w:r w:rsidRPr="00E71920">
        <w:tab/>
        <w:t>Usluge željezničkog prijevoza robe</w:t>
      </w:r>
    </w:p>
    <w:p w14:paraId="12B21EF9" w14:textId="77777777" w:rsidR="00A04449" w:rsidRPr="00E71920" w:rsidRDefault="00000000" w:rsidP="00E17D54">
      <w:pPr>
        <w:pStyle w:val="Heading4"/>
      </w:pPr>
      <w:r w:rsidRPr="00E71920">
        <w:t>49.20</w:t>
      </w:r>
      <w:r w:rsidRPr="00E71920">
        <w:tab/>
        <w:t>Usluge željezničkog prijevoza robe</w:t>
      </w:r>
    </w:p>
    <w:p w14:paraId="565AFC37" w14:textId="77777777" w:rsidR="00A04449" w:rsidRPr="00E71920" w:rsidRDefault="00000000" w:rsidP="00E17D54">
      <w:pPr>
        <w:pStyle w:val="Heading5"/>
      </w:pPr>
      <w:r w:rsidRPr="00E71920">
        <w:t>49.20.0</w:t>
      </w:r>
      <w:r w:rsidRPr="00E71920">
        <w:tab/>
        <w:t>Usluge željezničkog prijevoza robe</w:t>
      </w:r>
    </w:p>
    <w:p w14:paraId="7B8AA7F0" w14:textId="77777777" w:rsidR="00A04449" w:rsidRPr="00E71920" w:rsidRDefault="00000000" w:rsidP="00E17D54">
      <w:r w:rsidRPr="00E71920">
        <w:t>49.20.01</w:t>
      </w:r>
      <w:r w:rsidRPr="00E71920">
        <w:tab/>
        <w:t>Usluge željezničkog prijevoza robe vagonima-hladnjačama</w:t>
      </w:r>
    </w:p>
    <w:p w14:paraId="115999DA" w14:textId="77777777" w:rsidR="00A04449" w:rsidRPr="00E71920" w:rsidRDefault="00000000" w:rsidP="00E17D54">
      <w:r w:rsidRPr="00E71920">
        <w:t>49.20.02</w:t>
      </w:r>
      <w:r w:rsidRPr="00E71920">
        <w:tab/>
        <w:t>Usluge željezničkog prijevoza naftnih derivata vagonima-cisternama</w:t>
      </w:r>
    </w:p>
    <w:p w14:paraId="356FF6D2" w14:textId="77777777" w:rsidR="00A04449" w:rsidRPr="00E71920" w:rsidRDefault="00000000" w:rsidP="00E17D54">
      <w:r w:rsidRPr="00E71920">
        <w:t>49.20.03</w:t>
      </w:r>
      <w:r w:rsidRPr="00E71920">
        <w:tab/>
        <w:t>Usluge željezničkog prijevoza tekućina i plinova vagonima-cisternama</w:t>
      </w:r>
    </w:p>
    <w:p w14:paraId="235C99BA" w14:textId="77777777" w:rsidR="00A04449" w:rsidRPr="00E71920" w:rsidRDefault="00000000" w:rsidP="00E17D54">
      <w:r w:rsidRPr="00E71920">
        <w:t>49.20.04</w:t>
      </w:r>
      <w:r w:rsidRPr="00E71920">
        <w:tab/>
        <w:t>Usluge željezničkog prijevoza kontejnera</w:t>
      </w:r>
    </w:p>
    <w:p w14:paraId="32823A54" w14:textId="77777777" w:rsidR="00A04449" w:rsidRPr="00E71920" w:rsidRDefault="00000000" w:rsidP="00E17D54">
      <w:r w:rsidRPr="00E71920">
        <w:t>49.20.05</w:t>
      </w:r>
      <w:r w:rsidRPr="00E71920">
        <w:tab/>
        <w:t>Usluge željezničkog prijevoza pošiljaka</w:t>
      </w:r>
    </w:p>
    <w:p w14:paraId="4904867A" w14:textId="77777777" w:rsidR="00A04449" w:rsidRPr="00E71920" w:rsidRDefault="00000000" w:rsidP="00E17D54">
      <w:r w:rsidRPr="00E71920">
        <w:t>49.20.06</w:t>
      </w:r>
      <w:r w:rsidRPr="00E71920">
        <w:tab/>
        <w:t>Usluge željezničkog prijevoza krute rasute robe</w:t>
      </w:r>
    </w:p>
    <w:p w14:paraId="4DA7C79E" w14:textId="77777777" w:rsidR="00A04449" w:rsidRPr="00E71920" w:rsidRDefault="00000000" w:rsidP="00E17D54">
      <w:r w:rsidRPr="00E71920">
        <w:t>49.20.09</w:t>
      </w:r>
      <w:r w:rsidRPr="00E71920">
        <w:tab/>
        <w:t>Usluge željezničkog prijevoza robe, d. n.</w:t>
      </w:r>
    </w:p>
    <w:p w14:paraId="38A1D54F" w14:textId="77777777" w:rsidR="00A04449" w:rsidRPr="00E71920" w:rsidRDefault="00000000" w:rsidP="00E17D54">
      <w:pPr>
        <w:pStyle w:val="Heading3"/>
      </w:pPr>
      <w:r w:rsidRPr="00E71920">
        <w:t>49.3</w:t>
      </w:r>
      <w:r w:rsidRPr="00E71920">
        <w:tab/>
        <w:t>Usluge ostalog kopnenog prijevoza putnika</w:t>
      </w:r>
    </w:p>
    <w:p w14:paraId="33811A88" w14:textId="77777777" w:rsidR="00A04449" w:rsidRPr="00E71920" w:rsidRDefault="00000000" w:rsidP="00E17D54">
      <w:pPr>
        <w:pStyle w:val="Heading4"/>
      </w:pPr>
      <w:r w:rsidRPr="00E71920">
        <w:t>49.31</w:t>
      </w:r>
      <w:r w:rsidRPr="00E71920">
        <w:tab/>
        <w:t>Usluge linijskog cestovnog prijevoza putnika</w:t>
      </w:r>
    </w:p>
    <w:p w14:paraId="7AE39D48" w14:textId="77777777" w:rsidR="00A04449" w:rsidRPr="00E71920" w:rsidRDefault="00000000" w:rsidP="00E17D54">
      <w:pPr>
        <w:pStyle w:val="Heading5"/>
      </w:pPr>
      <w:r w:rsidRPr="00E71920">
        <w:t>49.31.1</w:t>
      </w:r>
      <w:r w:rsidRPr="00E71920">
        <w:tab/>
        <w:t>Usluge gradskog i prigradskog linijskog cestovnog prijevoza putnika</w:t>
      </w:r>
    </w:p>
    <w:p w14:paraId="0915D71C" w14:textId="77777777" w:rsidR="00A04449" w:rsidRPr="00E71920" w:rsidRDefault="00000000" w:rsidP="00E17D54">
      <w:r w:rsidRPr="00E71920">
        <w:t>49.31.11</w:t>
      </w:r>
      <w:r w:rsidRPr="00E71920">
        <w:tab/>
        <w:t>Usluge gradskog i prigradskog linijskog cestovnog prijevoza putnika posebnim linijama</w:t>
      </w:r>
    </w:p>
    <w:p w14:paraId="25E9FBB4" w14:textId="77777777" w:rsidR="00A04449" w:rsidRPr="00E71920" w:rsidRDefault="00000000" w:rsidP="00E17D54">
      <w:r w:rsidRPr="00E71920">
        <w:t>49.31.12</w:t>
      </w:r>
      <w:r w:rsidRPr="00E71920">
        <w:tab/>
        <w:t>Usluge ostalog gradskog i prigradskog linijskog cestovnog prijevoza putnika</w:t>
      </w:r>
    </w:p>
    <w:p w14:paraId="1C69FA84" w14:textId="77777777" w:rsidR="00A04449" w:rsidRPr="00E71920" w:rsidRDefault="00000000" w:rsidP="00E17D54">
      <w:pPr>
        <w:pStyle w:val="Heading5"/>
      </w:pPr>
      <w:r w:rsidRPr="00E71920">
        <w:t>49.31.2</w:t>
      </w:r>
      <w:r w:rsidRPr="00E71920">
        <w:tab/>
        <w:t>Usluge međugradskog linijskog cestovnog prijevoza putnika</w:t>
      </w:r>
    </w:p>
    <w:p w14:paraId="28BC506E" w14:textId="77777777" w:rsidR="00A04449" w:rsidRPr="00E71920" w:rsidRDefault="00000000" w:rsidP="00E17D54">
      <w:r w:rsidRPr="00E71920">
        <w:t>49.31.21</w:t>
      </w:r>
      <w:r w:rsidRPr="00E71920">
        <w:tab/>
        <w:t>Usluge međugradskog linijskog cestovnog prijevoza putnika posebnim linijama</w:t>
      </w:r>
    </w:p>
    <w:p w14:paraId="5B664175" w14:textId="77777777" w:rsidR="00A04449" w:rsidRPr="00E71920" w:rsidRDefault="00000000" w:rsidP="00E17D54">
      <w:r w:rsidRPr="00E71920">
        <w:t>49.31.22</w:t>
      </w:r>
      <w:r w:rsidRPr="00E71920">
        <w:tab/>
        <w:t>Usluge ostalog međugradskog linijskog cestovnog prijevoza putnika</w:t>
      </w:r>
    </w:p>
    <w:p w14:paraId="7CEA19DD" w14:textId="77777777" w:rsidR="00A04449" w:rsidRPr="00E71920" w:rsidRDefault="00000000" w:rsidP="00E17D54">
      <w:pPr>
        <w:pStyle w:val="Heading4"/>
      </w:pPr>
      <w:r w:rsidRPr="00E71920">
        <w:t>49.32</w:t>
      </w:r>
      <w:r w:rsidRPr="00E71920">
        <w:tab/>
        <w:t>Usluge povremenog cestovnog prijevoza putnika</w:t>
      </w:r>
    </w:p>
    <w:p w14:paraId="3BEF36DC" w14:textId="77777777" w:rsidR="00A04449" w:rsidRPr="00E71920" w:rsidRDefault="00000000" w:rsidP="00E17D54">
      <w:pPr>
        <w:pStyle w:val="Heading5"/>
      </w:pPr>
      <w:r w:rsidRPr="00E71920">
        <w:t>49.32.0</w:t>
      </w:r>
      <w:r w:rsidRPr="00E71920">
        <w:tab/>
        <w:t>Usluge povremenog cestovnog prijevoza putnika</w:t>
      </w:r>
    </w:p>
    <w:p w14:paraId="63186E43" w14:textId="77777777" w:rsidR="00A04449" w:rsidRPr="00E71920" w:rsidRDefault="00000000" w:rsidP="00E17D54">
      <w:r w:rsidRPr="00E71920">
        <w:t>49.32.01</w:t>
      </w:r>
      <w:r w:rsidRPr="00E71920">
        <w:tab/>
        <w:t>Usluge iznajmljivanja autobusa s vozačem</w:t>
      </w:r>
    </w:p>
    <w:p w14:paraId="3B4AE019" w14:textId="77777777" w:rsidR="00A04449" w:rsidRPr="00E71920" w:rsidRDefault="00000000" w:rsidP="00E17D54">
      <w:r w:rsidRPr="00E71920">
        <w:t>49.32.02</w:t>
      </w:r>
      <w:r w:rsidRPr="00E71920">
        <w:tab/>
        <w:t>Usluge povremenog cestovnog prijevoza putnika za razgledavanje</w:t>
      </w:r>
    </w:p>
    <w:p w14:paraId="4283FE2B" w14:textId="77777777" w:rsidR="00A04449" w:rsidRPr="00E71920" w:rsidRDefault="00000000" w:rsidP="00E17D54">
      <w:r w:rsidRPr="00E71920">
        <w:t>49.32.03</w:t>
      </w:r>
      <w:r w:rsidRPr="00E71920">
        <w:tab/>
        <w:t>Usluge povremenog lokalnog ili čarterskog prijevoza autobusom</w:t>
      </w:r>
    </w:p>
    <w:p w14:paraId="5CBA7E5A" w14:textId="77777777" w:rsidR="00A04449" w:rsidRPr="00E71920" w:rsidRDefault="00000000" w:rsidP="00E17D54">
      <w:r w:rsidRPr="00E71920">
        <w:t>49.32.04</w:t>
      </w:r>
      <w:r w:rsidRPr="00E71920">
        <w:tab/>
        <w:t>Usluge povremenog ili čarterskog prijevoza autobusom na duge linije</w:t>
      </w:r>
    </w:p>
    <w:p w14:paraId="798E2E84" w14:textId="77777777" w:rsidR="00A04449" w:rsidRPr="00E71920" w:rsidRDefault="00000000" w:rsidP="00E17D54">
      <w:pPr>
        <w:pStyle w:val="Heading4"/>
      </w:pPr>
      <w:r w:rsidRPr="00E71920">
        <w:t>49.33</w:t>
      </w:r>
      <w:r w:rsidRPr="00E71920">
        <w:tab/>
        <w:t>Usluge prijevoza putnika vozilom s vozačem na zahtjev</w:t>
      </w:r>
    </w:p>
    <w:p w14:paraId="5E9B6667" w14:textId="77777777" w:rsidR="00A04449" w:rsidRPr="00E71920" w:rsidRDefault="00000000" w:rsidP="00E17D54">
      <w:pPr>
        <w:pStyle w:val="Heading5"/>
      </w:pPr>
      <w:r w:rsidRPr="00E71920">
        <w:t>49.33.0</w:t>
      </w:r>
      <w:r w:rsidRPr="00E71920">
        <w:tab/>
        <w:t>Usluge prijevoza putnika vozilom s vozačem na zahtjev</w:t>
      </w:r>
    </w:p>
    <w:p w14:paraId="0AB45F5A" w14:textId="77777777" w:rsidR="00A04449" w:rsidRPr="00E71920" w:rsidRDefault="00000000" w:rsidP="00E17D54">
      <w:r w:rsidRPr="00E71920">
        <w:t>49.33.00</w:t>
      </w:r>
      <w:r w:rsidRPr="00E71920">
        <w:tab/>
        <w:t>Usluge prijevoza putnika vozilom s vozačem na zahtjev</w:t>
      </w:r>
    </w:p>
    <w:p w14:paraId="44BAC2AE" w14:textId="77777777" w:rsidR="00A04449" w:rsidRPr="00E71920" w:rsidRDefault="00000000" w:rsidP="00E17D54">
      <w:pPr>
        <w:pStyle w:val="Heading4"/>
      </w:pPr>
      <w:r w:rsidRPr="00E71920">
        <w:t>49.34</w:t>
      </w:r>
      <w:r w:rsidRPr="00E71920">
        <w:tab/>
        <w:t>Usluge prijevoza putnika žičarom i vučnicom</w:t>
      </w:r>
    </w:p>
    <w:p w14:paraId="4BCB75E3" w14:textId="77777777" w:rsidR="00A04449" w:rsidRPr="00E71920" w:rsidRDefault="00000000" w:rsidP="00E17D54">
      <w:pPr>
        <w:pStyle w:val="Heading5"/>
      </w:pPr>
      <w:r w:rsidRPr="00E71920">
        <w:t>49.34.0</w:t>
      </w:r>
      <w:r w:rsidRPr="00E71920">
        <w:tab/>
        <w:t>Usluge prijevoza putnika žičarom i vučnicom</w:t>
      </w:r>
    </w:p>
    <w:p w14:paraId="577655C9" w14:textId="77777777" w:rsidR="00A04449" w:rsidRPr="00E71920" w:rsidRDefault="00000000" w:rsidP="00E17D54">
      <w:r w:rsidRPr="00E71920">
        <w:t>49.34.00</w:t>
      </w:r>
      <w:r w:rsidRPr="00E71920">
        <w:tab/>
        <w:t>Usluge prijevoza putnika žičarom i vučnicom</w:t>
      </w:r>
    </w:p>
    <w:p w14:paraId="71C5F56E" w14:textId="77777777" w:rsidR="00A04449" w:rsidRPr="00E71920" w:rsidRDefault="00000000" w:rsidP="00E17D54">
      <w:pPr>
        <w:pStyle w:val="Heading4"/>
      </w:pPr>
      <w:r w:rsidRPr="00E71920">
        <w:t>49.39</w:t>
      </w:r>
      <w:r w:rsidRPr="00E71920">
        <w:tab/>
        <w:t>Usluge ostalog kopnenog prijevoza putnika, d. n.</w:t>
      </w:r>
    </w:p>
    <w:p w14:paraId="52656F00" w14:textId="77777777" w:rsidR="00A04449" w:rsidRPr="00E71920" w:rsidRDefault="00000000" w:rsidP="00E17D54">
      <w:pPr>
        <w:pStyle w:val="Heading5"/>
      </w:pPr>
      <w:r w:rsidRPr="00E71920">
        <w:t>49.39.0</w:t>
      </w:r>
      <w:r w:rsidRPr="00E71920">
        <w:tab/>
        <w:t>Usluge ostalog kopnenog prijevoza putnika, d. n.</w:t>
      </w:r>
    </w:p>
    <w:p w14:paraId="18603E86" w14:textId="77777777" w:rsidR="00A04449" w:rsidRPr="00E71920" w:rsidRDefault="00000000" w:rsidP="00E17D54">
      <w:r w:rsidRPr="00E71920">
        <w:t>49.39.00</w:t>
      </w:r>
      <w:r w:rsidRPr="00E71920">
        <w:tab/>
        <w:t>Usluge ostalog kopnenog prijevoza putnika, d. n.</w:t>
      </w:r>
    </w:p>
    <w:p w14:paraId="3F4B6742" w14:textId="77777777" w:rsidR="00A04449" w:rsidRPr="00E71920" w:rsidRDefault="00000000" w:rsidP="00E17D54">
      <w:pPr>
        <w:pStyle w:val="Heading3"/>
      </w:pPr>
      <w:r w:rsidRPr="00E71920">
        <w:t>49.4</w:t>
      </w:r>
      <w:r w:rsidRPr="00E71920">
        <w:tab/>
        <w:t>Usluge cestovnog prijevoza robe i usluge preseljenja</w:t>
      </w:r>
    </w:p>
    <w:p w14:paraId="4AC51AE1" w14:textId="77777777" w:rsidR="00A04449" w:rsidRPr="00E71920" w:rsidRDefault="00000000" w:rsidP="00E17D54">
      <w:pPr>
        <w:pStyle w:val="Heading4"/>
      </w:pPr>
      <w:r w:rsidRPr="00E71920">
        <w:t>49.41</w:t>
      </w:r>
      <w:r w:rsidRPr="00E71920">
        <w:tab/>
        <w:t>Usluge cestovnog prijevoza robe</w:t>
      </w:r>
    </w:p>
    <w:p w14:paraId="06A503A8" w14:textId="77777777" w:rsidR="00A04449" w:rsidRPr="00E71920" w:rsidRDefault="00000000" w:rsidP="00E17D54">
      <w:pPr>
        <w:pStyle w:val="Heading5"/>
      </w:pPr>
      <w:r w:rsidRPr="00E71920">
        <w:t>49.41.1</w:t>
      </w:r>
      <w:r w:rsidRPr="00E71920">
        <w:tab/>
        <w:t>Usluge cestovnog prijevoza</w:t>
      </w:r>
    </w:p>
    <w:p w14:paraId="0389F650" w14:textId="77777777" w:rsidR="00A04449" w:rsidRPr="00E71920" w:rsidRDefault="00000000" w:rsidP="00E17D54">
      <w:r w:rsidRPr="00E71920">
        <w:t>49.41.11</w:t>
      </w:r>
      <w:r w:rsidRPr="00E71920">
        <w:tab/>
        <w:t>Usluge cestovnog prijevoza robe hladnjačama</w:t>
      </w:r>
    </w:p>
    <w:p w14:paraId="5EBB09F7" w14:textId="77777777" w:rsidR="00A04449" w:rsidRPr="00E71920" w:rsidRDefault="00000000" w:rsidP="00E17D54">
      <w:r w:rsidRPr="00E71920">
        <w:t>49.41.12</w:t>
      </w:r>
      <w:r w:rsidRPr="00E71920">
        <w:tab/>
        <w:t>Usluge cestovnog prijevoza naftnih derivata cisternama i poluprikolicama</w:t>
      </w:r>
    </w:p>
    <w:p w14:paraId="487A3DB1" w14:textId="77777777" w:rsidR="00A04449" w:rsidRPr="00E71920" w:rsidRDefault="00000000" w:rsidP="00E17D54">
      <w:r w:rsidRPr="00E71920">
        <w:t>49.41.13</w:t>
      </w:r>
      <w:r w:rsidRPr="00E71920">
        <w:tab/>
        <w:t>Usluge cestovnog prijevoza ostalih tekućina i plinova cisternama i poluprikolicama</w:t>
      </w:r>
    </w:p>
    <w:p w14:paraId="149D9DE6" w14:textId="77777777" w:rsidR="00A04449" w:rsidRPr="00E71920" w:rsidRDefault="00000000" w:rsidP="00E17D54">
      <w:r w:rsidRPr="00E71920">
        <w:t>49.41.14</w:t>
      </w:r>
      <w:r w:rsidRPr="00E71920">
        <w:tab/>
        <w:t>Usluge cestovnog prijevoza kontejnerima</w:t>
      </w:r>
    </w:p>
    <w:p w14:paraId="7DBF37EC" w14:textId="77777777" w:rsidR="00A04449" w:rsidRPr="00E71920" w:rsidRDefault="00000000" w:rsidP="00E17D54">
      <w:r w:rsidRPr="00E71920">
        <w:t>49.41.15</w:t>
      </w:r>
      <w:r w:rsidRPr="00E71920">
        <w:tab/>
        <w:t>Usluge cestovnog prijevoza krute rasute robe</w:t>
      </w:r>
    </w:p>
    <w:p w14:paraId="2BD161DB" w14:textId="77777777" w:rsidR="00A04449" w:rsidRPr="00E71920" w:rsidRDefault="00000000" w:rsidP="00E17D54">
      <w:r w:rsidRPr="00E71920">
        <w:t>49.41.16</w:t>
      </w:r>
      <w:r w:rsidRPr="00E71920">
        <w:tab/>
        <w:t>Usluge cestovnog prijevoza živih životinja</w:t>
      </w:r>
    </w:p>
    <w:p w14:paraId="1AA3D19F" w14:textId="77777777" w:rsidR="00A04449" w:rsidRPr="00E71920" w:rsidRDefault="00000000" w:rsidP="00E17D54">
      <w:r w:rsidRPr="00E71920">
        <w:t>49.41.17</w:t>
      </w:r>
      <w:r w:rsidRPr="00E71920">
        <w:tab/>
        <w:t>Usluge cestovnog prijevoza tereta zaprežnim kolima</w:t>
      </w:r>
    </w:p>
    <w:p w14:paraId="19AD8A0B" w14:textId="77777777" w:rsidR="00A04449" w:rsidRPr="00E71920" w:rsidRDefault="00000000" w:rsidP="00E17D54">
      <w:r w:rsidRPr="00E71920">
        <w:t>49.41.18</w:t>
      </w:r>
      <w:r w:rsidRPr="00E71920">
        <w:tab/>
        <w:t>Usluge cestovnog prijevoza pošiljaka</w:t>
      </w:r>
    </w:p>
    <w:p w14:paraId="31959433" w14:textId="77777777" w:rsidR="00A04449" w:rsidRPr="00E71920" w:rsidRDefault="00000000" w:rsidP="00E17D54">
      <w:r w:rsidRPr="00E71920">
        <w:t>49.41.19</w:t>
      </w:r>
      <w:r w:rsidRPr="00E71920">
        <w:tab/>
        <w:t>Usluge cestovnog prijevoza robe, d. n.</w:t>
      </w:r>
    </w:p>
    <w:p w14:paraId="526337F3" w14:textId="77777777" w:rsidR="00A04449" w:rsidRPr="00E71920" w:rsidRDefault="00000000" w:rsidP="00E17D54">
      <w:pPr>
        <w:pStyle w:val="Heading5"/>
      </w:pPr>
      <w:r w:rsidRPr="00E71920">
        <w:t>49.41.2</w:t>
      </w:r>
      <w:r w:rsidRPr="00E71920">
        <w:tab/>
        <w:t>Usluge iznajmljivanja kamiona s vozačem</w:t>
      </w:r>
    </w:p>
    <w:p w14:paraId="436653CC" w14:textId="77777777" w:rsidR="00A04449" w:rsidRPr="00E71920" w:rsidRDefault="00000000" w:rsidP="00E17D54">
      <w:r w:rsidRPr="00E71920">
        <w:t>49.41.20</w:t>
      </w:r>
      <w:r w:rsidRPr="00E71920">
        <w:tab/>
        <w:t>Usluge iznajmljivanja kamiona s vozačem</w:t>
      </w:r>
    </w:p>
    <w:p w14:paraId="47A98FE0" w14:textId="77777777" w:rsidR="00A04449" w:rsidRPr="00E71920" w:rsidRDefault="00000000" w:rsidP="00E17D54">
      <w:pPr>
        <w:pStyle w:val="Heading4"/>
      </w:pPr>
      <w:r w:rsidRPr="00E71920">
        <w:t>49.42</w:t>
      </w:r>
      <w:r w:rsidRPr="00E71920">
        <w:tab/>
        <w:t>Usluge preseljenja</w:t>
      </w:r>
    </w:p>
    <w:p w14:paraId="4F016B40" w14:textId="77777777" w:rsidR="00A04449" w:rsidRPr="00E71920" w:rsidRDefault="00000000" w:rsidP="00E17D54">
      <w:pPr>
        <w:pStyle w:val="Heading5"/>
      </w:pPr>
      <w:r w:rsidRPr="00E71920">
        <w:t>49.42.0</w:t>
      </w:r>
      <w:r w:rsidRPr="00E71920">
        <w:tab/>
        <w:t>Usluge preseljenja</w:t>
      </w:r>
    </w:p>
    <w:p w14:paraId="047C5F27" w14:textId="77777777" w:rsidR="00A04449" w:rsidRPr="00E71920" w:rsidRDefault="00000000" w:rsidP="00E17D54">
      <w:r w:rsidRPr="00E71920">
        <w:t>49.42.01</w:t>
      </w:r>
      <w:r w:rsidRPr="00E71920">
        <w:tab/>
        <w:t>Usluge preseljenja za kućanstva</w:t>
      </w:r>
    </w:p>
    <w:p w14:paraId="325B1A09" w14:textId="77777777" w:rsidR="00A04449" w:rsidRPr="00E71920" w:rsidRDefault="00000000" w:rsidP="00E17D54">
      <w:r w:rsidRPr="00E71920">
        <w:t>49.42.09</w:t>
      </w:r>
      <w:r w:rsidRPr="00E71920">
        <w:tab/>
        <w:t>Usluge preseljenja, d. n.</w:t>
      </w:r>
    </w:p>
    <w:p w14:paraId="6C028DF4" w14:textId="77777777" w:rsidR="00A04449" w:rsidRPr="00E71920" w:rsidRDefault="00000000" w:rsidP="00E17D54">
      <w:pPr>
        <w:pStyle w:val="Heading3"/>
      </w:pPr>
      <w:r w:rsidRPr="00E71920">
        <w:t>49.5</w:t>
      </w:r>
      <w:r w:rsidRPr="00E71920">
        <w:tab/>
        <w:t>Usluge cjevovodnog transporta</w:t>
      </w:r>
    </w:p>
    <w:p w14:paraId="390CBCCE" w14:textId="77777777" w:rsidR="00A04449" w:rsidRPr="00E71920" w:rsidRDefault="00000000" w:rsidP="00E17D54">
      <w:pPr>
        <w:pStyle w:val="Heading4"/>
      </w:pPr>
      <w:r w:rsidRPr="00E71920">
        <w:t>49.50</w:t>
      </w:r>
      <w:r w:rsidRPr="00E71920">
        <w:tab/>
        <w:t>Usluge cjevovodnog transporta</w:t>
      </w:r>
    </w:p>
    <w:p w14:paraId="38B40BB8" w14:textId="77777777" w:rsidR="00A04449" w:rsidRPr="00E71920" w:rsidRDefault="00000000" w:rsidP="00E17D54">
      <w:pPr>
        <w:pStyle w:val="Heading5"/>
      </w:pPr>
      <w:r w:rsidRPr="00E71920">
        <w:t>49.50.0</w:t>
      </w:r>
      <w:r w:rsidRPr="00E71920">
        <w:tab/>
        <w:t>Usluge cjevovodnog transporta</w:t>
      </w:r>
    </w:p>
    <w:p w14:paraId="6E32665C" w14:textId="77777777" w:rsidR="00A04449" w:rsidRPr="00E71920" w:rsidRDefault="00000000" w:rsidP="00E17D54">
      <w:r w:rsidRPr="00E71920">
        <w:t>49.50.01</w:t>
      </w:r>
      <w:r w:rsidRPr="00E71920">
        <w:tab/>
        <w:t>Usluge cjevovodnog transporta sirove i rafinirane nafte te naftnih derivata</w:t>
      </w:r>
    </w:p>
    <w:p w14:paraId="1E8DD36E" w14:textId="77777777" w:rsidR="00A04449" w:rsidRPr="00E71920" w:rsidRDefault="00000000" w:rsidP="00E17D54">
      <w:r w:rsidRPr="00E71920">
        <w:t>49.50.02</w:t>
      </w:r>
      <w:r w:rsidRPr="00E71920">
        <w:tab/>
        <w:t>Usluge cjevovodnog transporta plinovitih goriva</w:t>
      </w:r>
    </w:p>
    <w:p w14:paraId="41F4EE1D" w14:textId="77777777" w:rsidR="00A04449" w:rsidRPr="00E71920" w:rsidRDefault="00000000" w:rsidP="00E17D54">
      <w:r w:rsidRPr="00E71920">
        <w:t>49.50.09</w:t>
      </w:r>
      <w:r w:rsidRPr="00E71920">
        <w:tab/>
        <w:t>Usluge cjevovodnog transporta, d. n.</w:t>
      </w:r>
    </w:p>
    <w:p w14:paraId="6C5FAF7D" w14:textId="77777777" w:rsidR="00A04449" w:rsidRPr="00E71920" w:rsidRDefault="00000000" w:rsidP="00E17D54">
      <w:pPr>
        <w:pStyle w:val="Heading2"/>
      </w:pPr>
      <w:r w:rsidRPr="00E71920">
        <w:t>50</w:t>
      </w:r>
      <w:r w:rsidRPr="00E71920">
        <w:tab/>
        <w:t>Usluge vodnog prijevoza</w:t>
      </w:r>
    </w:p>
    <w:p w14:paraId="2DDC5043" w14:textId="77777777" w:rsidR="00A04449" w:rsidRPr="00E71920" w:rsidRDefault="00000000" w:rsidP="00E17D54">
      <w:pPr>
        <w:pStyle w:val="Heading3"/>
      </w:pPr>
      <w:r w:rsidRPr="00E71920">
        <w:t>50.1</w:t>
      </w:r>
      <w:r w:rsidRPr="00E71920">
        <w:tab/>
        <w:t>Usluge pomorskog i obalnog prijevoza putnika</w:t>
      </w:r>
    </w:p>
    <w:p w14:paraId="77FFEBEF" w14:textId="77777777" w:rsidR="00A04449" w:rsidRPr="00E71920" w:rsidRDefault="00000000" w:rsidP="00E17D54">
      <w:pPr>
        <w:pStyle w:val="Heading4"/>
      </w:pPr>
      <w:r w:rsidRPr="00E71920">
        <w:t>50.10</w:t>
      </w:r>
      <w:r w:rsidRPr="00E71920">
        <w:tab/>
        <w:t>Usluge pomorskog i obalnog prijevoza putnika</w:t>
      </w:r>
    </w:p>
    <w:p w14:paraId="300B289C" w14:textId="77777777" w:rsidR="00A04449" w:rsidRPr="00E71920" w:rsidRDefault="00000000" w:rsidP="00E17D54">
      <w:pPr>
        <w:pStyle w:val="Heading5"/>
      </w:pPr>
      <w:r w:rsidRPr="00E71920">
        <w:t>50.10.1</w:t>
      </w:r>
      <w:r w:rsidRPr="00E71920">
        <w:tab/>
        <w:t>Usluge pomorskog i obalnog prijevoza putnika, osim usluga iznajmljivanja</w:t>
      </w:r>
    </w:p>
    <w:p w14:paraId="3721BB05" w14:textId="77777777" w:rsidR="00A04449" w:rsidRPr="00E71920" w:rsidRDefault="00000000" w:rsidP="00E17D54">
      <w:r w:rsidRPr="00E71920">
        <w:t>50.10.11</w:t>
      </w:r>
      <w:r w:rsidRPr="00E71920">
        <w:tab/>
        <w:t>Usluge pomorskog i obalnog prijevoza putnika trajektima</w:t>
      </w:r>
    </w:p>
    <w:p w14:paraId="24107A32" w14:textId="77777777" w:rsidR="00A04449" w:rsidRPr="00E71920" w:rsidRDefault="00000000" w:rsidP="00E17D54">
      <w:r w:rsidRPr="00E71920">
        <w:t>50.10.12</w:t>
      </w:r>
      <w:r w:rsidRPr="00E71920">
        <w:tab/>
        <w:t>Usluge pomorskog i obalnog prijevoza putnika brodovima za kružna putovanja</w:t>
      </w:r>
    </w:p>
    <w:p w14:paraId="272C9FAA" w14:textId="77777777" w:rsidR="00A04449" w:rsidRPr="00E71920" w:rsidRDefault="00000000" w:rsidP="00E17D54">
      <w:r w:rsidRPr="00E71920">
        <w:t>50.10.19</w:t>
      </w:r>
      <w:r w:rsidRPr="00E71920">
        <w:tab/>
        <w:t>Usluge pomorskog i obalnog prijevoza putnika, d. n.</w:t>
      </w:r>
    </w:p>
    <w:p w14:paraId="75F60BE1" w14:textId="77777777" w:rsidR="00A04449" w:rsidRPr="00E71920" w:rsidRDefault="00000000" w:rsidP="00E17D54">
      <w:pPr>
        <w:pStyle w:val="Heading5"/>
      </w:pPr>
      <w:r w:rsidRPr="00E71920">
        <w:t>50.10.2</w:t>
      </w:r>
      <w:r w:rsidRPr="00E71920">
        <w:tab/>
        <w:t>Usluge iznajmljivanja pomorskih putničkih brodova s posadom</w:t>
      </w:r>
    </w:p>
    <w:p w14:paraId="7B32AFBF" w14:textId="77777777" w:rsidR="00A04449" w:rsidRPr="00E71920" w:rsidRDefault="00000000" w:rsidP="00E17D54">
      <w:r w:rsidRPr="00E71920">
        <w:t>50.10.20</w:t>
      </w:r>
      <w:r w:rsidRPr="00E71920">
        <w:tab/>
        <w:t>Usluge iznajmljivanja pomorskih putničkih brodova s posadom</w:t>
      </w:r>
    </w:p>
    <w:p w14:paraId="628D19B6" w14:textId="77777777" w:rsidR="00A04449" w:rsidRPr="00E71920" w:rsidRDefault="00000000" w:rsidP="00E17D54">
      <w:pPr>
        <w:pStyle w:val="Heading3"/>
      </w:pPr>
      <w:r w:rsidRPr="00E71920">
        <w:t>50.2</w:t>
      </w:r>
      <w:r w:rsidRPr="00E71920">
        <w:tab/>
        <w:t>Usluge pomorskog i obalnog prijevoza robe</w:t>
      </w:r>
    </w:p>
    <w:p w14:paraId="5A20478A" w14:textId="77777777" w:rsidR="00A04449" w:rsidRPr="00E71920" w:rsidRDefault="00000000" w:rsidP="00E17D54">
      <w:pPr>
        <w:pStyle w:val="Heading4"/>
      </w:pPr>
      <w:r w:rsidRPr="00E71920">
        <w:t>50.20</w:t>
      </w:r>
      <w:r w:rsidRPr="00E71920">
        <w:tab/>
        <w:t>Usluge pomorskog i obalnog prijevoza robe</w:t>
      </w:r>
    </w:p>
    <w:p w14:paraId="23654C9B" w14:textId="77777777" w:rsidR="00A04449" w:rsidRPr="00E71920" w:rsidRDefault="00000000" w:rsidP="00E17D54">
      <w:pPr>
        <w:pStyle w:val="Heading5"/>
      </w:pPr>
      <w:r w:rsidRPr="00E71920">
        <w:t>50.20.1</w:t>
      </w:r>
      <w:r w:rsidRPr="00E71920">
        <w:tab/>
        <w:t>Usluge pomorskog i obalnog prijevoza robe, osim usluga iznajmljivanja</w:t>
      </w:r>
    </w:p>
    <w:p w14:paraId="00389720" w14:textId="77777777" w:rsidR="00A04449" w:rsidRPr="00E71920" w:rsidRDefault="00000000" w:rsidP="00E17D54">
      <w:r w:rsidRPr="00E71920">
        <w:t>50.20.11</w:t>
      </w:r>
      <w:r w:rsidRPr="00E71920">
        <w:tab/>
        <w:t>Usluge pomorskog i obalnog prijevoza zamrznute i hlađene robe brodovima hladnjačama</w:t>
      </w:r>
    </w:p>
    <w:p w14:paraId="160A5EAD" w14:textId="77777777" w:rsidR="00A04449" w:rsidRPr="00E71920" w:rsidRDefault="00000000" w:rsidP="00E17D54">
      <w:r w:rsidRPr="00E71920">
        <w:t>50.20.12</w:t>
      </w:r>
      <w:r w:rsidRPr="00E71920">
        <w:tab/>
        <w:t>Usluge pomorskog i obalnog prijevoza sirove nafte tankerima</w:t>
      </w:r>
    </w:p>
    <w:p w14:paraId="26DEC13B" w14:textId="77777777" w:rsidR="00A04449" w:rsidRPr="00E71920" w:rsidRDefault="00000000" w:rsidP="00E17D54">
      <w:r w:rsidRPr="00E71920">
        <w:t>50.20.13</w:t>
      </w:r>
      <w:r w:rsidRPr="00E71920">
        <w:tab/>
        <w:t>Usluge pomorskog i obalnog prijevoza ostalih tekućina i plinova tankerima</w:t>
      </w:r>
    </w:p>
    <w:p w14:paraId="4AA7C6FC" w14:textId="77777777" w:rsidR="00A04449" w:rsidRPr="00E71920" w:rsidRDefault="00000000" w:rsidP="00E17D54">
      <w:r w:rsidRPr="00E71920">
        <w:t>50.20.14</w:t>
      </w:r>
      <w:r w:rsidRPr="00E71920">
        <w:tab/>
        <w:t>Usluge pomorskog i obalnog prijevoza intermodalnih kontejnera kontejnerskim brodovima</w:t>
      </w:r>
    </w:p>
    <w:p w14:paraId="218999B3" w14:textId="77777777" w:rsidR="00A04449" w:rsidRPr="00E71920" w:rsidRDefault="00000000" w:rsidP="00E17D54">
      <w:r w:rsidRPr="00E71920">
        <w:t>50.20.15</w:t>
      </w:r>
      <w:r w:rsidRPr="00E71920">
        <w:tab/>
        <w:t>Usluge pomorskog i obalnog prijevoza krute rasute robe</w:t>
      </w:r>
    </w:p>
    <w:p w14:paraId="36DA2DF0" w14:textId="77777777" w:rsidR="00A04449" w:rsidRPr="00E71920" w:rsidRDefault="00000000" w:rsidP="00E17D54">
      <w:r w:rsidRPr="00E71920">
        <w:t>50.20.19</w:t>
      </w:r>
      <w:r w:rsidRPr="00E71920">
        <w:tab/>
        <w:t>Usluge pomorskog i obalnog prijevoza robe, d. n.</w:t>
      </w:r>
    </w:p>
    <w:p w14:paraId="6B2115B8" w14:textId="77777777" w:rsidR="00A04449" w:rsidRPr="00E71920" w:rsidRDefault="00000000" w:rsidP="00E17D54">
      <w:pPr>
        <w:pStyle w:val="Heading5"/>
      </w:pPr>
      <w:r w:rsidRPr="00E71920">
        <w:t>50.20.2</w:t>
      </w:r>
      <w:r w:rsidRPr="00E71920">
        <w:tab/>
        <w:t>Usluge iznajmljivanja pomorskih teretnih brodova s posadom; usluge tegljenja i potiskivanja</w:t>
      </w:r>
    </w:p>
    <w:p w14:paraId="6F4B2342" w14:textId="77777777" w:rsidR="00A04449" w:rsidRPr="00E71920" w:rsidRDefault="00000000" w:rsidP="00E17D54">
      <w:r w:rsidRPr="00E71920">
        <w:t>50.20.21</w:t>
      </w:r>
      <w:r w:rsidRPr="00E71920">
        <w:tab/>
        <w:t>Usluge iznajmljivanja pomorskih teretnih brodova s posadom</w:t>
      </w:r>
    </w:p>
    <w:p w14:paraId="30949F14" w14:textId="77777777" w:rsidR="00A04449" w:rsidRPr="00E71920" w:rsidRDefault="00000000" w:rsidP="00E17D54">
      <w:r w:rsidRPr="00E71920">
        <w:t>50.20.22</w:t>
      </w:r>
      <w:r w:rsidRPr="00E71920">
        <w:tab/>
        <w:t>Usluge tegljenja i potiskivanja na morskim i obalnim vodama</w:t>
      </w:r>
    </w:p>
    <w:p w14:paraId="50A77EBB" w14:textId="77777777" w:rsidR="00A04449" w:rsidRPr="00E71920" w:rsidRDefault="00000000" w:rsidP="00E17D54">
      <w:pPr>
        <w:pStyle w:val="Heading3"/>
      </w:pPr>
      <w:r w:rsidRPr="00E71920">
        <w:t>50.3</w:t>
      </w:r>
      <w:r w:rsidRPr="00E71920">
        <w:tab/>
        <w:t>Usluge prijevoza putnika unutarnjim vodnim putovima</w:t>
      </w:r>
    </w:p>
    <w:p w14:paraId="44B5BC2D" w14:textId="77777777" w:rsidR="00A04449" w:rsidRPr="00E71920" w:rsidRDefault="00000000" w:rsidP="00E17D54">
      <w:pPr>
        <w:pStyle w:val="Heading4"/>
      </w:pPr>
      <w:r w:rsidRPr="00E71920">
        <w:t>50.30</w:t>
      </w:r>
      <w:r w:rsidRPr="00E71920">
        <w:tab/>
        <w:t>Usluge prijevoza putnika unutarnjim vodnim putovima</w:t>
      </w:r>
    </w:p>
    <w:p w14:paraId="0B00E7F0" w14:textId="77777777" w:rsidR="00A04449" w:rsidRPr="00E71920" w:rsidRDefault="00000000" w:rsidP="00E17D54">
      <w:pPr>
        <w:pStyle w:val="Heading5"/>
      </w:pPr>
      <w:r w:rsidRPr="00E71920">
        <w:t>50.30.1</w:t>
      </w:r>
      <w:r w:rsidRPr="00E71920">
        <w:tab/>
        <w:t>Usluge prijevoza putnika unutarnjim vodnim putovima, osim usluga iznajmljivanja</w:t>
      </w:r>
    </w:p>
    <w:p w14:paraId="3CCE90A5" w14:textId="77777777" w:rsidR="00A04449" w:rsidRPr="00E71920" w:rsidRDefault="00000000" w:rsidP="00E17D54">
      <w:r w:rsidRPr="00E71920">
        <w:t>50.30.11</w:t>
      </w:r>
      <w:r w:rsidRPr="00E71920">
        <w:tab/>
        <w:t>Usluge prijevoza putnika trajektima unutarnjim vodnim putovima</w:t>
      </w:r>
    </w:p>
    <w:p w14:paraId="5B8FD518" w14:textId="77777777" w:rsidR="00A04449" w:rsidRPr="00E71920" w:rsidRDefault="00000000" w:rsidP="00E17D54">
      <w:r w:rsidRPr="00E71920">
        <w:t>50.30.12</w:t>
      </w:r>
      <w:r w:rsidRPr="00E71920">
        <w:tab/>
        <w:t>Usluge prijevoza putnika brodovima za kružna putovanja unutarnjim vodnim putovima</w:t>
      </w:r>
    </w:p>
    <w:p w14:paraId="37EEDAAD" w14:textId="77777777" w:rsidR="00A04449" w:rsidRPr="00E71920" w:rsidRDefault="00000000" w:rsidP="00E17D54">
      <w:r w:rsidRPr="00E71920">
        <w:t>50.30.13</w:t>
      </w:r>
      <w:r w:rsidRPr="00E71920">
        <w:tab/>
        <w:t>Usluge prijevoza putnika čamcima za razgledavanje i izlete unutarnjim vodnim putovima</w:t>
      </w:r>
    </w:p>
    <w:p w14:paraId="6147FA55" w14:textId="77777777" w:rsidR="00A04449" w:rsidRPr="00E71920" w:rsidRDefault="00000000" w:rsidP="00E17D54">
      <w:r w:rsidRPr="00E71920">
        <w:t>50.30.19</w:t>
      </w:r>
      <w:r w:rsidRPr="00E71920">
        <w:tab/>
        <w:t>Usluge prijevoza putnika unutarnjim vodnim putovima, d. n.</w:t>
      </w:r>
    </w:p>
    <w:p w14:paraId="215B86C4" w14:textId="77777777" w:rsidR="00A04449" w:rsidRPr="00E71920" w:rsidRDefault="00000000" w:rsidP="00E17D54">
      <w:pPr>
        <w:pStyle w:val="Heading5"/>
      </w:pPr>
      <w:r w:rsidRPr="00E71920">
        <w:t>50.30.2</w:t>
      </w:r>
      <w:r w:rsidRPr="00E71920">
        <w:tab/>
        <w:t>Usluge iznajmljivanja riječnih putničkih brodova s posadom</w:t>
      </w:r>
    </w:p>
    <w:p w14:paraId="4F4DD8A8" w14:textId="77777777" w:rsidR="00A04449" w:rsidRPr="00E71920" w:rsidRDefault="00000000" w:rsidP="00E17D54">
      <w:r w:rsidRPr="00E71920">
        <w:t>50.30.20</w:t>
      </w:r>
      <w:r w:rsidRPr="00E71920">
        <w:tab/>
        <w:t>Usluge iznajmljivanja riječnih putničkih brodova s posadom</w:t>
      </w:r>
    </w:p>
    <w:p w14:paraId="787D7B7F" w14:textId="77777777" w:rsidR="00A04449" w:rsidRPr="00E71920" w:rsidRDefault="00000000" w:rsidP="00E17D54">
      <w:pPr>
        <w:pStyle w:val="Heading3"/>
      </w:pPr>
      <w:r w:rsidRPr="00E71920">
        <w:t>50.4</w:t>
      </w:r>
      <w:r w:rsidRPr="00E71920">
        <w:tab/>
        <w:t>Usluge prijevoza robe unutarnjim vodnim putovima</w:t>
      </w:r>
    </w:p>
    <w:p w14:paraId="00F7A882" w14:textId="77777777" w:rsidR="00A04449" w:rsidRPr="00E71920" w:rsidRDefault="00000000" w:rsidP="00E17D54">
      <w:pPr>
        <w:pStyle w:val="Heading4"/>
      </w:pPr>
      <w:r w:rsidRPr="00E71920">
        <w:t>50.40</w:t>
      </w:r>
      <w:r w:rsidRPr="00E71920">
        <w:tab/>
        <w:t>Usluge prijevoza robe unutarnjim vodnim putovima</w:t>
      </w:r>
    </w:p>
    <w:p w14:paraId="38082FF6" w14:textId="77777777" w:rsidR="00A04449" w:rsidRPr="00E71920" w:rsidRDefault="00000000" w:rsidP="00E17D54">
      <w:pPr>
        <w:pStyle w:val="Heading5"/>
      </w:pPr>
      <w:r w:rsidRPr="00E71920">
        <w:t>50.40.1</w:t>
      </w:r>
      <w:r w:rsidRPr="00E71920">
        <w:tab/>
        <w:t>Usluge prijevoza robe unutarnjim vodnim putovima, osim usluga iznajmljivanja</w:t>
      </w:r>
    </w:p>
    <w:p w14:paraId="2D24B4B4" w14:textId="77777777" w:rsidR="00A04449" w:rsidRPr="00E71920" w:rsidRDefault="00000000" w:rsidP="00E17D54">
      <w:r w:rsidRPr="00E71920">
        <w:t>50.40.11</w:t>
      </w:r>
      <w:r w:rsidRPr="00E71920">
        <w:tab/>
        <w:t>Usluge prijevoza zamrznute i hlađene robe brodovima hladnjačama unutarnjim vodnim putovima</w:t>
      </w:r>
    </w:p>
    <w:p w14:paraId="74353581" w14:textId="77777777" w:rsidR="00A04449" w:rsidRPr="00E71920" w:rsidRDefault="00000000" w:rsidP="00E17D54">
      <w:r w:rsidRPr="00E71920">
        <w:t>50.40.12</w:t>
      </w:r>
      <w:r w:rsidRPr="00E71920">
        <w:tab/>
        <w:t>Usluge prijevoza sirove nafte tankerima unutarnjim vodnim putovima</w:t>
      </w:r>
    </w:p>
    <w:p w14:paraId="38528715" w14:textId="77777777" w:rsidR="00A04449" w:rsidRPr="00E71920" w:rsidRDefault="00000000" w:rsidP="00E17D54">
      <w:r w:rsidRPr="00E71920">
        <w:t>50.40.13</w:t>
      </w:r>
      <w:r w:rsidRPr="00E71920">
        <w:tab/>
        <w:t>Usluge prijevoza ostalih tekućina i plinova tankerima unutarnjim vodnim putovima</w:t>
      </w:r>
    </w:p>
    <w:p w14:paraId="5114F5C9" w14:textId="77777777" w:rsidR="00A04449" w:rsidRPr="00E71920" w:rsidRDefault="00000000" w:rsidP="00E17D54">
      <w:r w:rsidRPr="00E71920">
        <w:t>50.40.14</w:t>
      </w:r>
      <w:r w:rsidRPr="00E71920">
        <w:tab/>
        <w:t>Usluge prijevoza kontejnera kontejnerskim brodovima unutarnjim vodnim putovima</w:t>
      </w:r>
    </w:p>
    <w:p w14:paraId="2C2612F6" w14:textId="77777777" w:rsidR="00A04449" w:rsidRPr="00E71920" w:rsidRDefault="00000000" w:rsidP="00E17D54">
      <w:r w:rsidRPr="00E71920">
        <w:t>50.40.19</w:t>
      </w:r>
      <w:r w:rsidRPr="00E71920">
        <w:tab/>
        <w:t>Usluge prijevoza robe unutarnjim vodnim putovima, d. n.</w:t>
      </w:r>
    </w:p>
    <w:p w14:paraId="4BB23345" w14:textId="77777777" w:rsidR="00A04449" w:rsidRPr="00E71920" w:rsidRDefault="00000000" w:rsidP="00E17D54">
      <w:pPr>
        <w:pStyle w:val="Heading5"/>
      </w:pPr>
      <w:r w:rsidRPr="00E71920">
        <w:t>50.40.2</w:t>
      </w:r>
      <w:r w:rsidRPr="00E71920">
        <w:tab/>
        <w:t>Usluge iznajmljivanja teretnih riječnih brodova s posadom; usluge tegljenja i potiskivanja</w:t>
      </w:r>
    </w:p>
    <w:p w14:paraId="0E65B7FC" w14:textId="77777777" w:rsidR="00A04449" w:rsidRPr="00E71920" w:rsidRDefault="00000000" w:rsidP="00E17D54">
      <w:r w:rsidRPr="00E71920">
        <w:t>50.40.21</w:t>
      </w:r>
      <w:r w:rsidRPr="00E71920">
        <w:tab/>
        <w:t>Usluge iznajmljivanja teretnih riječnih brodova s posadom</w:t>
      </w:r>
    </w:p>
    <w:p w14:paraId="6F4FF0D2" w14:textId="77777777" w:rsidR="00A04449" w:rsidRPr="00E71920" w:rsidRDefault="00000000" w:rsidP="00E17D54">
      <w:r w:rsidRPr="00E71920">
        <w:t>50.40.22</w:t>
      </w:r>
      <w:r w:rsidRPr="00E71920">
        <w:tab/>
        <w:t>Usluge tegljenja i potiskivanja na unutarnjim vodnim putovima</w:t>
      </w:r>
    </w:p>
    <w:p w14:paraId="68D6A3EB" w14:textId="77777777" w:rsidR="00A04449" w:rsidRPr="00E71920" w:rsidRDefault="00000000" w:rsidP="00E17D54">
      <w:pPr>
        <w:pStyle w:val="Heading2"/>
      </w:pPr>
      <w:r w:rsidRPr="00E71920">
        <w:t>51</w:t>
      </w:r>
      <w:r w:rsidRPr="00E71920">
        <w:tab/>
        <w:t>Usluge zračnog prijevoza</w:t>
      </w:r>
    </w:p>
    <w:p w14:paraId="0D5B637D" w14:textId="77777777" w:rsidR="00A04449" w:rsidRPr="00E71920" w:rsidRDefault="00000000" w:rsidP="00E17D54">
      <w:pPr>
        <w:pStyle w:val="Heading3"/>
      </w:pPr>
      <w:r w:rsidRPr="00E71920">
        <w:t>51.1</w:t>
      </w:r>
      <w:r w:rsidRPr="00E71920">
        <w:tab/>
        <w:t>Usluge zračnog prijevoza putnika</w:t>
      </w:r>
    </w:p>
    <w:p w14:paraId="06046238" w14:textId="77777777" w:rsidR="00A04449" w:rsidRPr="00E71920" w:rsidRDefault="00000000" w:rsidP="00E17D54">
      <w:pPr>
        <w:pStyle w:val="Heading4"/>
      </w:pPr>
      <w:r w:rsidRPr="00E71920">
        <w:t>51.10</w:t>
      </w:r>
      <w:r w:rsidRPr="00E71920">
        <w:tab/>
        <w:t>Usluge zračnog prijevoza putnika</w:t>
      </w:r>
    </w:p>
    <w:p w14:paraId="7138AD79" w14:textId="77777777" w:rsidR="00A04449" w:rsidRPr="00E71920" w:rsidRDefault="00000000" w:rsidP="00E17D54">
      <w:pPr>
        <w:pStyle w:val="Heading5"/>
      </w:pPr>
      <w:r w:rsidRPr="00E71920">
        <w:t>51.10.1</w:t>
      </w:r>
      <w:r w:rsidRPr="00E71920">
        <w:tab/>
        <w:t>Usluge zračnog prijevoza putnika, osim usluga iznajmljivanja</w:t>
      </w:r>
    </w:p>
    <w:p w14:paraId="2663DE77" w14:textId="77777777" w:rsidR="00A04449" w:rsidRPr="00E71920" w:rsidRDefault="00000000" w:rsidP="00E17D54">
      <w:r w:rsidRPr="00E71920">
        <w:t>51.10.11</w:t>
      </w:r>
      <w:r w:rsidRPr="00E71920">
        <w:tab/>
        <w:t>Usluge redovitog zračnog prijevoza putnika na domaćim linijama</w:t>
      </w:r>
    </w:p>
    <w:p w14:paraId="605A3719" w14:textId="77777777" w:rsidR="00A04449" w:rsidRPr="00E71920" w:rsidRDefault="00000000" w:rsidP="00E17D54">
      <w:r w:rsidRPr="00E71920">
        <w:t>51.10.12</w:t>
      </w:r>
      <w:r w:rsidRPr="00E71920">
        <w:tab/>
        <w:t>Usluge izvanrednog zračnog prijevoza putnika na domaćim linijama, osim za razgledavanje</w:t>
      </w:r>
    </w:p>
    <w:p w14:paraId="000098F2" w14:textId="77777777" w:rsidR="00A04449" w:rsidRPr="00E71920" w:rsidRDefault="00000000" w:rsidP="00E17D54">
      <w:r w:rsidRPr="00E71920">
        <w:t>51.10.13</w:t>
      </w:r>
      <w:r w:rsidRPr="00E71920">
        <w:tab/>
        <w:t>Usluge redovitog zračnog prijevoza putnika na međunarodnim linijama</w:t>
      </w:r>
    </w:p>
    <w:p w14:paraId="31F82DBE" w14:textId="77777777" w:rsidR="00A04449" w:rsidRPr="00E71920" w:rsidRDefault="00000000" w:rsidP="00E17D54">
      <w:r w:rsidRPr="00E71920">
        <w:t>51.10.14</w:t>
      </w:r>
      <w:r w:rsidRPr="00E71920">
        <w:tab/>
        <w:t>Usluge izvanrednog zračnog prijevoza putnika na međunarodnim linijama</w:t>
      </w:r>
    </w:p>
    <w:p w14:paraId="18FFA3D9" w14:textId="77777777" w:rsidR="00A04449" w:rsidRPr="00E71920" w:rsidRDefault="00000000" w:rsidP="00E17D54">
      <w:r w:rsidRPr="00E71920">
        <w:t>51.10.15</w:t>
      </w:r>
      <w:r w:rsidRPr="00E71920">
        <w:tab/>
        <w:t>Usluge izvanrednog zračnog prijevoza putnika za razgledavanje</w:t>
      </w:r>
    </w:p>
    <w:p w14:paraId="223D8A95" w14:textId="77777777" w:rsidR="00A04449" w:rsidRPr="00E71920" w:rsidRDefault="00000000" w:rsidP="00E17D54">
      <w:pPr>
        <w:pStyle w:val="Heading5"/>
      </w:pPr>
      <w:r w:rsidRPr="00E71920">
        <w:t>51.10.2</w:t>
      </w:r>
      <w:r w:rsidRPr="00E71920">
        <w:tab/>
        <w:t>Usluge iznajmljivanja putničkog zrakoplova s posadom</w:t>
      </w:r>
    </w:p>
    <w:p w14:paraId="2DFA4C4C" w14:textId="77777777" w:rsidR="00A04449" w:rsidRPr="00E71920" w:rsidRDefault="00000000" w:rsidP="00E17D54">
      <w:r w:rsidRPr="00E71920">
        <w:t>51.10.20</w:t>
      </w:r>
      <w:r w:rsidRPr="00E71920">
        <w:tab/>
        <w:t>Usluge iznajmljivanja putničkog zrakoplova s posadom</w:t>
      </w:r>
    </w:p>
    <w:p w14:paraId="764DD519" w14:textId="77777777" w:rsidR="00A04449" w:rsidRPr="00E71920" w:rsidRDefault="00000000" w:rsidP="00E17D54">
      <w:pPr>
        <w:pStyle w:val="Heading3"/>
      </w:pPr>
      <w:r w:rsidRPr="00E71920">
        <w:t>51.2</w:t>
      </w:r>
      <w:r w:rsidRPr="00E71920">
        <w:tab/>
        <w:t>Usluge zračnog prijevoza robe i svemirskog prijevoza</w:t>
      </w:r>
    </w:p>
    <w:p w14:paraId="22F529F4" w14:textId="77777777" w:rsidR="00A04449" w:rsidRPr="00E71920" w:rsidRDefault="00000000" w:rsidP="00E17D54">
      <w:pPr>
        <w:pStyle w:val="Heading4"/>
      </w:pPr>
      <w:r w:rsidRPr="00E71920">
        <w:t>51.21</w:t>
      </w:r>
      <w:r w:rsidRPr="00E71920">
        <w:tab/>
        <w:t>Usluge zračnog prijevoza robe</w:t>
      </w:r>
    </w:p>
    <w:p w14:paraId="32573182" w14:textId="77777777" w:rsidR="00A04449" w:rsidRPr="00E71920" w:rsidRDefault="00000000" w:rsidP="00E17D54">
      <w:pPr>
        <w:pStyle w:val="Heading5"/>
      </w:pPr>
      <w:r w:rsidRPr="00E71920">
        <w:t>51.21.1</w:t>
      </w:r>
      <w:r w:rsidRPr="00E71920">
        <w:tab/>
        <w:t>Usluge zračnog prijevoza robe, osim usluga iznajmljivanja</w:t>
      </w:r>
    </w:p>
    <w:p w14:paraId="56132716" w14:textId="77777777" w:rsidR="00A04449" w:rsidRPr="00E71920" w:rsidRDefault="00000000" w:rsidP="00E17D54">
      <w:r w:rsidRPr="00E71920">
        <w:t>51.21.11</w:t>
      </w:r>
      <w:r w:rsidRPr="00E71920">
        <w:tab/>
        <w:t>Usluge redovitog zračnog prijevoza kontejnera</w:t>
      </w:r>
    </w:p>
    <w:p w14:paraId="37CF4F2F" w14:textId="77777777" w:rsidR="00A04449" w:rsidRPr="00E71920" w:rsidRDefault="00000000" w:rsidP="00E17D54">
      <w:r w:rsidRPr="00E71920">
        <w:t>51.21.12</w:t>
      </w:r>
      <w:r w:rsidRPr="00E71920">
        <w:tab/>
        <w:t>Usluge zračnog prijevoza pošiljki</w:t>
      </w:r>
    </w:p>
    <w:p w14:paraId="271D8FE6" w14:textId="77777777" w:rsidR="00A04449" w:rsidRPr="00E71920" w:rsidRDefault="00000000" w:rsidP="00E17D54">
      <w:r w:rsidRPr="00E71920">
        <w:t>51.21.13</w:t>
      </w:r>
      <w:r w:rsidRPr="00E71920">
        <w:tab/>
        <w:t>Usluge redovitog zračnog prijevoza ostale robe</w:t>
      </w:r>
    </w:p>
    <w:p w14:paraId="34262B85" w14:textId="77777777" w:rsidR="00A04449" w:rsidRPr="00E71920" w:rsidRDefault="00000000" w:rsidP="00E17D54">
      <w:r w:rsidRPr="00E71920">
        <w:t>51.21.14</w:t>
      </w:r>
      <w:r w:rsidRPr="00E71920">
        <w:tab/>
        <w:t>Usluge izvanrednog zračnog prijevoza ostale robe</w:t>
      </w:r>
    </w:p>
    <w:p w14:paraId="3760534D" w14:textId="77777777" w:rsidR="00A04449" w:rsidRPr="00E71920" w:rsidRDefault="00000000" w:rsidP="00E17D54">
      <w:pPr>
        <w:pStyle w:val="Heading5"/>
      </w:pPr>
      <w:r w:rsidRPr="00E71920">
        <w:t>51.21.2</w:t>
      </w:r>
      <w:r w:rsidRPr="00E71920">
        <w:tab/>
        <w:t>Usluge iznajmljivanja teretnog zrakoplova s posadom</w:t>
      </w:r>
    </w:p>
    <w:p w14:paraId="05687D7A" w14:textId="77777777" w:rsidR="00A04449" w:rsidRPr="00E71920" w:rsidRDefault="00000000" w:rsidP="00E17D54">
      <w:r w:rsidRPr="00E71920">
        <w:t>51.21.20</w:t>
      </w:r>
      <w:r w:rsidRPr="00E71920">
        <w:tab/>
        <w:t>Usluge iznajmljivanja teretnog zrakoplova s posadom</w:t>
      </w:r>
    </w:p>
    <w:p w14:paraId="14A27642" w14:textId="77777777" w:rsidR="00A04449" w:rsidRPr="00E71920" w:rsidRDefault="00000000" w:rsidP="00E17D54">
      <w:pPr>
        <w:pStyle w:val="Heading4"/>
      </w:pPr>
      <w:r w:rsidRPr="00E71920">
        <w:t>51.22</w:t>
      </w:r>
      <w:r w:rsidRPr="00E71920">
        <w:tab/>
        <w:t>Usluge svemirskog prijevoza</w:t>
      </w:r>
    </w:p>
    <w:p w14:paraId="379F79A6" w14:textId="77777777" w:rsidR="00A04449" w:rsidRPr="00E71920" w:rsidRDefault="00000000" w:rsidP="00E17D54">
      <w:pPr>
        <w:pStyle w:val="Heading5"/>
      </w:pPr>
      <w:r w:rsidRPr="00E71920">
        <w:t>51.22.0</w:t>
      </w:r>
      <w:r w:rsidRPr="00E71920">
        <w:tab/>
        <w:t>Usluge svemirskog prijevoza</w:t>
      </w:r>
    </w:p>
    <w:p w14:paraId="7C0AAD91" w14:textId="77777777" w:rsidR="00A04449" w:rsidRPr="00E71920" w:rsidRDefault="00000000" w:rsidP="00E17D54">
      <w:r w:rsidRPr="00E71920">
        <w:t>51.22.01</w:t>
      </w:r>
      <w:r w:rsidRPr="00E71920">
        <w:tab/>
        <w:t>Usluge svemirskog prijevoza putnika</w:t>
      </w:r>
    </w:p>
    <w:p w14:paraId="40B192D4" w14:textId="77777777" w:rsidR="00A04449" w:rsidRPr="00E71920" w:rsidRDefault="00000000" w:rsidP="00E17D54">
      <w:r w:rsidRPr="00E71920">
        <w:t>51.22.02</w:t>
      </w:r>
      <w:r w:rsidRPr="00E71920">
        <w:tab/>
        <w:t>Usluge svemirskog prijevoza robe</w:t>
      </w:r>
    </w:p>
    <w:p w14:paraId="775AB24B" w14:textId="77777777" w:rsidR="00A04449" w:rsidRPr="00E71920" w:rsidRDefault="00000000" w:rsidP="00E17D54">
      <w:pPr>
        <w:pStyle w:val="Heading2"/>
      </w:pPr>
      <w:r w:rsidRPr="00E71920">
        <w:t>52</w:t>
      </w:r>
      <w:r w:rsidRPr="00E71920">
        <w:tab/>
        <w:t>Usluge skladištenja i prateće usluge u prijevozu</w:t>
      </w:r>
    </w:p>
    <w:p w14:paraId="6D76DAEF" w14:textId="77777777" w:rsidR="00A04449" w:rsidRPr="00E71920" w:rsidRDefault="00000000" w:rsidP="00E17D54">
      <w:pPr>
        <w:pStyle w:val="Heading3"/>
      </w:pPr>
      <w:r w:rsidRPr="00E71920">
        <w:t>52.1</w:t>
      </w:r>
      <w:r w:rsidRPr="00E71920">
        <w:tab/>
        <w:t>Usluge skladištenja</w:t>
      </w:r>
    </w:p>
    <w:p w14:paraId="03B9EE0D" w14:textId="77777777" w:rsidR="00A04449" w:rsidRPr="00E71920" w:rsidRDefault="00000000" w:rsidP="00E17D54">
      <w:pPr>
        <w:pStyle w:val="Heading4"/>
      </w:pPr>
      <w:r w:rsidRPr="00E71920">
        <w:t>52.10</w:t>
      </w:r>
      <w:r w:rsidRPr="00E71920">
        <w:tab/>
        <w:t>Usluge skladištenja</w:t>
      </w:r>
    </w:p>
    <w:p w14:paraId="0EEE1981" w14:textId="77777777" w:rsidR="00A04449" w:rsidRPr="00E71920" w:rsidRDefault="00000000" w:rsidP="00E17D54">
      <w:pPr>
        <w:pStyle w:val="Heading5"/>
      </w:pPr>
      <w:r w:rsidRPr="00E71920">
        <w:t>52.10.0</w:t>
      </w:r>
      <w:r w:rsidRPr="00E71920">
        <w:tab/>
        <w:t>Usluge skladištenja</w:t>
      </w:r>
    </w:p>
    <w:p w14:paraId="5F5526DA" w14:textId="77777777" w:rsidR="00A04449" w:rsidRPr="00E71920" w:rsidRDefault="00000000" w:rsidP="00E17D54">
      <w:r w:rsidRPr="00E71920">
        <w:t>52.10.01</w:t>
      </w:r>
      <w:r w:rsidRPr="00E71920">
        <w:tab/>
        <w:t>Usluge skladištenja u hladnjačama</w:t>
      </w:r>
    </w:p>
    <w:p w14:paraId="60C073DA" w14:textId="77777777" w:rsidR="00A04449" w:rsidRPr="00E71920" w:rsidRDefault="00000000" w:rsidP="00E17D54">
      <w:r w:rsidRPr="00E71920">
        <w:t>52.10.02</w:t>
      </w:r>
      <w:r w:rsidRPr="00E71920">
        <w:tab/>
        <w:t>Usluge skladištenja tekućina i plinova</w:t>
      </w:r>
    </w:p>
    <w:p w14:paraId="5229594C" w14:textId="77777777" w:rsidR="00A04449" w:rsidRPr="00E71920" w:rsidRDefault="00000000" w:rsidP="00E17D54">
      <w:r w:rsidRPr="00E71920">
        <w:t>52.10.03</w:t>
      </w:r>
      <w:r w:rsidRPr="00E71920">
        <w:tab/>
        <w:t>Usluge skladištenja žitarica</w:t>
      </w:r>
    </w:p>
    <w:p w14:paraId="1753900E" w14:textId="77777777" w:rsidR="00A04449" w:rsidRPr="00E71920" w:rsidRDefault="00000000" w:rsidP="00E17D54">
      <w:r w:rsidRPr="00E71920">
        <w:t>52.10.09</w:t>
      </w:r>
      <w:r w:rsidRPr="00E71920">
        <w:tab/>
        <w:t>Usluge skladištenja, d. n.</w:t>
      </w:r>
    </w:p>
    <w:p w14:paraId="7BCA1B96" w14:textId="77777777" w:rsidR="00A04449" w:rsidRPr="00E71920" w:rsidRDefault="00000000" w:rsidP="00E17D54">
      <w:pPr>
        <w:pStyle w:val="Heading3"/>
      </w:pPr>
      <w:r w:rsidRPr="00E71920">
        <w:t>52.2</w:t>
      </w:r>
      <w:r w:rsidRPr="00E71920">
        <w:tab/>
        <w:t>Prateće usluge u prijevozu</w:t>
      </w:r>
    </w:p>
    <w:p w14:paraId="139133AB" w14:textId="77777777" w:rsidR="00A04449" w:rsidRPr="00E71920" w:rsidRDefault="00000000" w:rsidP="00E17D54">
      <w:pPr>
        <w:pStyle w:val="Heading4"/>
      </w:pPr>
      <w:r w:rsidRPr="00E71920">
        <w:t>52.21</w:t>
      </w:r>
      <w:r w:rsidRPr="00E71920">
        <w:tab/>
        <w:t>Usluge u vezi s kopnenim prijevozom</w:t>
      </w:r>
    </w:p>
    <w:p w14:paraId="4477E96F" w14:textId="77777777" w:rsidR="00A04449" w:rsidRPr="00E71920" w:rsidRDefault="00000000" w:rsidP="00E17D54">
      <w:pPr>
        <w:pStyle w:val="Heading5"/>
      </w:pPr>
      <w:r w:rsidRPr="00E71920">
        <w:t>52.21.1</w:t>
      </w:r>
      <w:r w:rsidRPr="00E71920">
        <w:tab/>
        <w:t>Usluge u vezi sa željezničkim prijevozom</w:t>
      </w:r>
    </w:p>
    <w:p w14:paraId="474317A6" w14:textId="77777777" w:rsidR="00A04449" w:rsidRPr="00E71920" w:rsidRDefault="00000000" w:rsidP="00E17D54">
      <w:r w:rsidRPr="00E71920">
        <w:t>52.21.11</w:t>
      </w:r>
      <w:r w:rsidRPr="00E71920">
        <w:tab/>
        <w:t>Usluge tegljenja i potiskivanja u željezničkom prijevozu</w:t>
      </w:r>
    </w:p>
    <w:p w14:paraId="73EF0A5A" w14:textId="77777777" w:rsidR="00A04449" w:rsidRPr="00E71920" w:rsidRDefault="00000000" w:rsidP="00E17D54">
      <w:r w:rsidRPr="00E71920">
        <w:t>52.21.19</w:t>
      </w:r>
      <w:r w:rsidRPr="00E71920">
        <w:tab/>
        <w:t>Usluge u vezi sa željezničkim prijevozom, d. n.</w:t>
      </w:r>
    </w:p>
    <w:p w14:paraId="346D10BD" w14:textId="77777777" w:rsidR="00A04449" w:rsidRPr="00E71920" w:rsidRDefault="00000000" w:rsidP="00E17D54">
      <w:pPr>
        <w:pStyle w:val="Heading5"/>
      </w:pPr>
      <w:r w:rsidRPr="00E71920">
        <w:t>52.21.2</w:t>
      </w:r>
      <w:r w:rsidRPr="00E71920">
        <w:tab/>
        <w:t>Usluge u vezi s cestovnim prijevozom</w:t>
      </w:r>
    </w:p>
    <w:p w14:paraId="5727E7D1" w14:textId="77777777" w:rsidR="00A04449" w:rsidRPr="00E71920" w:rsidRDefault="00000000" w:rsidP="00E17D54">
      <w:r w:rsidRPr="00E71920">
        <w:t>52.21.21</w:t>
      </w:r>
      <w:r w:rsidRPr="00E71920">
        <w:tab/>
        <w:t>Usluge autobusnih postaja</w:t>
      </w:r>
    </w:p>
    <w:p w14:paraId="30F52FDE" w14:textId="77777777" w:rsidR="00A04449" w:rsidRPr="00E71920" w:rsidRDefault="00000000" w:rsidP="00E17D54">
      <w:r w:rsidRPr="00E71920">
        <w:t>52.21.22</w:t>
      </w:r>
      <w:r w:rsidRPr="00E71920">
        <w:tab/>
        <w:t>Usluge na autocestama</w:t>
      </w:r>
    </w:p>
    <w:p w14:paraId="493A238D" w14:textId="77777777" w:rsidR="00A04449" w:rsidRPr="00E71920" w:rsidRDefault="00000000" w:rsidP="00E17D54">
      <w:r w:rsidRPr="00E71920">
        <w:t>52.21.23</w:t>
      </w:r>
      <w:r w:rsidRPr="00E71920">
        <w:tab/>
        <w:t>Usluge na mostovima i u tunelima</w:t>
      </w:r>
    </w:p>
    <w:p w14:paraId="5672B223" w14:textId="77777777" w:rsidR="00A04449" w:rsidRPr="00E71920" w:rsidRDefault="00000000" w:rsidP="00E17D54">
      <w:r w:rsidRPr="00E71920">
        <w:t>52.21.24</w:t>
      </w:r>
      <w:r w:rsidRPr="00E71920">
        <w:tab/>
        <w:t>Usluge parkirališta</w:t>
      </w:r>
    </w:p>
    <w:p w14:paraId="0928C15C" w14:textId="77777777" w:rsidR="00A04449" w:rsidRPr="00E71920" w:rsidRDefault="00000000" w:rsidP="00E17D54">
      <w:r w:rsidRPr="00E71920">
        <w:t>52.21.25</w:t>
      </w:r>
      <w:r w:rsidRPr="00E71920">
        <w:tab/>
        <w:t>Usluge vučne službe za osobna i gospodarska vozila</w:t>
      </w:r>
    </w:p>
    <w:p w14:paraId="7B8E9553" w14:textId="77777777" w:rsidR="00A04449" w:rsidRPr="00E71920" w:rsidRDefault="00000000" w:rsidP="00E17D54">
      <w:r w:rsidRPr="00E71920">
        <w:t>52.21.29</w:t>
      </w:r>
      <w:r w:rsidRPr="00E71920">
        <w:tab/>
        <w:t>Usluge u vezi s cestovnim prijevozom, d. n.</w:t>
      </w:r>
    </w:p>
    <w:p w14:paraId="2803861E" w14:textId="77777777" w:rsidR="00A04449" w:rsidRPr="00E71920" w:rsidRDefault="00000000" w:rsidP="00E17D54">
      <w:pPr>
        <w:pStyle w:val="Heading5"/>
      </w:pPr>
      <w:r w:rsidRPr="00E71920">
        <w:t>52.21.3</w:t>
      </w:r>
      <w:r w:rsidRPr="00E71920">
        <w:tab/>
        <w:t>Usluge u vezi s cjevovodnim transportom</w:t>
      </w:r>
    </w:p>
    <w:p w14:paraId="2A3CF535" w14:textId="77777777" w:rsidR="00A04449" w:rsidRPr="00E71920" w:rsidRDefault="00000000" w:rsidP="00E17D54">
      <w:r w:rsidRPr="00E71920">
        <w:t>52.21.30</w:t>
      </w:r>
      <w:r w:rsidRPr="00E71920">
        <w:tab/>
        <w:t>Usluge u vezi s cjevovodnim transportom</w:t>
      </w:r>
    </w:p>
    <w:p w14:paraId="7F97B097" w14:textId="77777777" w:rsidR="00A04449" w:rsidRPr="00E71920" w:rsidRDefault="00000000" w:rsidP="00E17D54">
      <w:pPr>
        <w:pStyle w:val="Heading4"/>
      </w:pPr>
      <w:r w:rsidRPr="00E71920">
        <w:t>52.22</w:t>
      </w:r>
      <w:r w:rsidRPr="00E71920">
        <w:tab/>
        <w:t>Usluge u vezi s vodnim prijevozom</w:t>
      </w:r>
    </w:p>
    <w:p w14:paraId="795E95DA" w14:textId="77777777" w:rsidR="00A04449" w:rsidRPr="00E71920" w:rsidRDefault="00000000" w:rsidP="00E17D54">
      <w:pPr>
        <w:pStyle w:val="Heading5"/>
      </w:pPr>
      <w:r w:rsidRPr="00E71920">
        <w:t>52.22.0</w:t>
      </w:r>
      <w:r w:rsidRPr="00E71920">
        <w:tab/>
        <w:t>Usluge u vezi s vodnim prijevozom</w:t>
      </w:r>
    </w:p>
    <w:p w14:paraId="3CA7B5EB" w14:textId="77777777" w:rsidR="00A04449" w:rsidRPr="00E71920" w:rsidRDefault="00000000" w:rsidP="00E17D54">
      <w:r w:rsidRPr="00E71920">
        <w:t>52.22.01</w:t>
      </w:r>
      <w:r w:rsidRPr="00E71920">
        <w:tab/>
        <w:t>Usluge pomorskih i priobalnih luka i plovnih putova (osim prekrcaja tereta)</w:t>
      </w:r>
    </w:p>
    <w:p w14:paraId="08FADD9A" w14:textId="77777777" w:rsidR="00A04449" w:rsidRPr="00E71920" w:rsidRDefault="00000000" w:rsidP="00E17D54">
      <w:r w:rsidRPr="00E71920">
        <w:t>52.22.02</w:t>
      </w:r>
      <w:r w:rsidRPr="00E71920">
        <w:tab/>
        <w:t>Usluge na unutarnjim vodnim putovima (osim prekrcaja tereta)</w:t>
      </w:r>
    </w:p>
    <w:p w14:paraId="1B141FA2" w14:textId="77777777" w:rsidR="00A04449" w:rsidRPr="00E71920" w:rsidRDefault="00000000" w:rsidP="00E17D54">
      <w:r w:rsidRPr="00E71920">
        <w:t>52.22.03</w:t>
      </w:r>
      <w:r w:rsidRPr="00E71920">
        <w:tab/>
        <w:t>Usluge pilotiranja i pristajanja brodova u morskim i obalnim vodama</w:t>
      </w:r>
    </w:p>
    <w:p w14:paraId="6E0E56A7" w14:textId="77777777" w:rsidR="00A04449" w:rsidRPr="00E71920" w:rsidRDefault="00000000" w:rsidP="00E17D54">
      <w:r w:rsidRPr="00E71920">
        <w:t>52.22.04</w:t>
      </w:r>
      <w:r w:rsidRPr="00E71920">
        <w:tab/>
        <w:t>Usluge pilotiranja i pristajanja brodova na unutarnjim vodnim putovima</w:t>
      </w:r>
    </w:p>
    <w:p w14:paraId="371F257A" w14:textId="77777777" w:rsidR="00A04449" w:rsidRPr="00E71920" w:rsidRDefault="00000000" w:rsidP="00E17D54">
      <w:r w:rsidRPr="00E71920">
        <w:t>52.22.05</w:t>
      </w:r>
      <w:r w:rsidRPr="00E71920">
        <w:tab/>
        <w:t>Usluge spašavanja plovila i njihovo osposobljavanje za plovidbu u pomorskim i priobalnim vodama</w:t>
      </w:r>
    </w:p>
    <w:p w14:paraId="40ED86DF" w14:textId="77777777" w:rsidR="00A04449" w:rsidRPr="00E71920" w:rsidRDefault="00000000" w:rsidP="00E17D54">
      <w:r w:rsidRPr="00E71920">
        <w:t>52.22.06</w:t>
      </w:r>
      <w:r w:rsidRPr="00E71920">
        <w:tab/>
        <w:t>Usluge spašavanja plovila i njihovo osposobljavanje za plovidbu na unutarnjim vodnim putovima</w:t>
      </w:r>
    </w:p>
    <w:p w14:paraId="735BF2C6" w14:textId="77777777" w:rsidR="00A04449" w:rsidRPr="00E71920" w:rsidRDefault="00000000" w:rsidP="00E17D54">
      <w:r w:rsidRPr="00E71920">
        <w:t>52.22.09</w:t>
      </w:r>
      <w:r w:rsidRPr="00E71920">
        <w:tab/>
        <w:t>Usluge u vezi s vodnim prijevozom, d. n.</w:t>
      </w:r>
    </w:p>
    <w:p w14:paraId="297D8700" w14:textId="77777777" w:rsidR="00A04449" w:rsidRPr="00E71920" w:rsidRDefault="00000000" w:rsidP="00E17D54">
      <w:pPr>
        <w:pStyle w:val="Heading4"/>
      </w:pPr>
      <w:r w:rsidRPr="00E71920">
        <w:t>52.23</w:t>
      </w:r>
      <w:r w:rsidRPr="00E71920">
        <w:tab/>
        <w:t>Usluge u vezi sa zračnim prijevozom</w:t>
      </w:r>
    </w:p>
    <w:p w14:paraId="4FB0C239" w14:textId="77777777" w:rsidR="00A04449" w:rsidRPr="00E71920" w:rsidRDefault="00000000" w:rsidP="00E17D54">
      <w:pPr>
        <w:pStyle w:val="Heading5"/>
      </w:pPr>
      <w:r w:rsidRPr="00E71920">
        <w:t>52.23.1</w:t>
      </w:r>
      <w:r w:rsidRPr="00E71920">
        <w:tab/>
        <w:t>Usluge zračnih luka, usluge kontrole zračnog prometa i ostale usluge u vezi sa zračnim prijevozom</w:t>
      </w:r>
    </w:p>
    <w:p w14:paraId="4B17D987" w14:textId="77777777" w:rsidR="00A04449" w:rsidRPr="00E71920" w:rsidRDefault="00000000" w:rsidP="00E17D54">
      <w:r w:rsidRPr="00E71920">
        <w:t>52.23.11</w:t>
      </w:r>
      <w:r w:rsidRPr="00E71920">
        <w:tab/>
        <w:t>Usluge zračnih luka</w:t>
      </w:r>
    </w:p>
    <w:p w14:paraId="6D00DB32" w14:textId="77777777" w:rsidR="00A04449" w:rsidRPr="00E71920" w:rsidRDefault="00000000" w:rsidP="00E17D54">
      <w:r w:rsidRPr="00E71920">
        <w:t>52.23.12</w:t>
      </w:r>
      <w:r w:rsidRPr="00E71920">
        <w:tab/>
        <w:t>Usluge kontrole zračnog prometa</w:t>
      </w:r>
    </w:p>
    <w:p w14:paraId="54E5EE1F" w14:textId="77777777" w:rsidR="00A04449" w:rsidRPr="00E71920" w:rsidRDefault="00000000" w:rsidP="00E17D54">
      <w:r w:rsidRPr="00E71920">
        <w:t>52.23.13</w:t>
      </w:r>
      <w:r w:rsidRPr="00E71920">
        <w:tab/>
        <w:t>Ostale uslužne djelatnosti u vezi sa zračnim prijevozom</w:t>
      </w:r>
    </w:p>
    <w:p w14:paraId="13ECF6E7" w14:textId="77777777" w:rsidR="00A04449" w:rsidRPr="00E71920" w:rsidRDefault="00000000" w:rsidP="00E17D54">
      <w:pPr>
        <w:pStyle w:val="Heading5"/>
      </w:pPr>
      <w:r w:rsidRPr="00E71920">
        <w:t>52.23.2</w:t>
      </w:r>
      <w:r w:rsidRPr="00E71920">
        <w:tab/>
        <w:t>Usluge u vezi sa svemirskim prijevozom</w:t>
      </w:r>
    </w:p>
    <w:p w14:paraId="04C8B504" w14:textId="77777777" w:rsidR="00A04449" w:rsidRPr="00E71920" w:rsidRDefault="00000000" w:rsidP="00E17D54">
      <w:r w:rsidRPr="00E71920">
        <w:t>52.23.20</w:t>
      </w:r>
      <w:r w:rsidRPr="00E71920">
        <w:tab/>
        <w:t>Usluge u vezi sa svemirskim prijevozom</w:t>
      </w:r>
    </w:p>
    <w:p w14:paraId="22D51DAA" w14:textId="77777777" w:rsidR="00A04449" w:rsidRPr="00E71920" w:rsidRDefault="00000000" w:rsidP="00E17D54">
      <w:pPr>
        <w:pStyle w:val="Heading4"/>
      </w:pPr>
      <w:r w:rsidRPr="00E71920">
        <w:t>52.24</w:t>
      </w:r>
      <w:r w:rsidRPr="00E71920">
        <w:tab/>
        <w:t>Usluge prekrcaja tereta</w:t>
      </w:r>
    </w:p>
    <w:p w14:paraId="64DFD9F9" w14:textId="77777777" w:rsidR="00A04449" w:rsidRPr="00E71920" w:rsidRDefault="00000000" w:rsidP="00E17D54">
      <w:pPr>
        <w:pStyle w:val="Heading5"/>
      </w:pPr>
      <w:r w:rsidRPr="00E71920">
        <w:t>52.24.0</w:t>
      </w:r>
      <w:r w:rsidRPr="00E71920">
        <w:tab/>
        <w:t>Usluge prekrcaja tereta</w:t>
      </w:r>
    </w:p>
    <w:p w14:paraId="7ABA0FC7" w14:textId="77777777" w:rsidR="00A04449" w:rsidRPr="00E71920" w:rsidRDefault="00000000" w:rsidP="00E17D54">
      <w:r w:rsidRPr="00E71920">
        <w:t>52.24.01</w:t>
      </w:r>
      <w:r w:rsidRPr="00E71920">
        <w:tab/>
        <w:t>Usluge prekrcaja kontejnera u lukama</w:t>
      </w:r>
    </w:p>
    <w:p w14:paraId="4EFC3BD4" w14:textId="77777777" w:rsidR="00A04449" w:rsidRPr="00E71920" w:rsidRDefault="00000000" w:rsidP="00E17D54">
      <w:r w:rsidRPr="00E71920">
        <w:t>52.24.02</w:t>
      </w:r>
      <w:r w:rsidRPr="00E71920">
        <w:tab/>
        <w:t>Ostale usluge prekrcaja kontejnera</w:t>
      </w:r>
    </w:p>
    <w:p w14:paraId="3D901BA4" w14:textId="77777777" w:rsidR="00A04449" w:rsidRPr="00E71920" w:rsidRDefault="00000000" w:rsidP="00E17D54">
      <w:r w:rsidRPr="00E71920">
        <w:t>52.24.03</w:t>
      </w:r>
      <w:r w:rsidRPr="00E71920">
        <w:tab/>
        <w:t>Ostale usluge prekrcaja tereta u lukama</w:t>
      </w:r>
    </w:p>
    <w:p w14:paraId="5C81446F" w14:textId="77777777" w:rsidR="00A04449" w:rsidRPr="00E71920" w:rsidRDefault="00000000" w:rsidP="00E17D54">
      <w:r w:rsidRPr="00E71920">
        <w:t>52.24.09</w:t>
      </w:r>
      <w:r w:rsidRPr="00E71920">
        <w:tab/>
        <w:t>Usluge prekrcaja tereta, d. n.</w:t>
      </w:r>
    </w:p>
    <w:p w14:paraId="662B38B4" w14:textId="77777777" w:rsidR="00A04449" w:rsidRPr="00E71920" w:rsidRDefault="00000000" w:rsidP="00E17D54">
      <w:pPr>
        <w:pStyle w:val="Heading4"/>
      </w:pPr>
      <w:r w:rsidRPr="00E71920">
        <w:t>52.25</w:t>
      </w:r>
      <w:r w:rsidRPr="00E71920">
        <w:tab/>
        <w:t>Usluge logistike</w:t>
      </w:r>
    </w:p>
    <w:p w14:paraId="232B3E30" w14:textId="77777777" w:rsidR="00A04449" w:rsidRPr="00E71920" w:rsidRDefault="00000000" w:rsidP="00E17D54">
      <w:pPr>
        <w:pStyle w:val="Heading5"/>
      </w:pPr>
      <w:r w:rsidRPr="00E71920">
        <w:t>52.25.0</w:t>
      </w:r>
      <w:r w:rsidRPr="00E71920">
        <w:tab/>
        <w:t>Usluge logistike</w:t>
      </w:r>
    </w:p>
    <w:p w14:paraId="4CFD8763" w14:textId="77777777" w:rsidR="00A04449" w:rsidRPr="00E71920" w:rsidRDefault="00000000" w:rsidP="00E17D54">
      <w:r w:rsidRPr="00E71920">
        <w:t>52.25.00</w:t>
      </w:r>
      <w:r w:rsidRPr="00E71920">
        <w:tab/>
        <w:t>Usluge logistike</w:t>
      </w:r>
    </w:p>
    <w:p w14:paraId="353FB389" w14:textId="77777777" w:rsidR="00A04449" w:rsidRPr="00E71920" w:rsidRDefault="00000000" w:rsidP="00E17D54">
      <w:pPr>
        <w:pStyle w:val="Heading4"/>
      </w:pPr>
      <w:r w:rsidRPr="00E71920">
        <w:t>52.26</w:t>
      </w:r>
      <w:r w:rsidRPr="00E71920">
        <w:tab/>
        <w:t>Ostale prateće usluge u prijevozu</w:t>
      </w:r>
    </w:p>
    <w:p w14:paraId="67D76F0D" w14:textId="77777777" w:rsidR="00A04449" w:rsidRPr="00E71920" w:rsidRDefault="00000000" w:rsidP="00E17D54">
      <w:pPr>
        <w:pStyle w:val="Heading5"/>
      </w:pPr>
      <w:r w:rsidRPr="00E71920">
        <w:t>52.26.0</w:t>
      </w:r>
      <w:r w:rsidRPr="00E71920">
        <w:tab/>
        <w:t>Ostale prateće usluge u prijevozu</w:t>
      </w:r>
    </w:p>
    <w:p w14:paraId="4ECC2F39" w14:textId="77777777" w:rsidR="00A04449" w:rsidRPr="00E71920" w:rsidRDefault="00000000" w:rsidP="00E17D54">
      <w:r w:rsidRPr="00E71920">
        <w:t>52.26.00</w:t>
      </w:r>
      <w:r w:rsidRPr="00E71920">
        <w:tab/>
        <w:t>Ostale prateće usluge u prijevozu</w:t>
      </w:r>
    </w:p>
    <w:p w14:paraId="0A3C6DF5" w14:textId="77777777" w:rsidR="00A04449" w:rsidRPr="00E71920" w:rsidRDefault="00000000" w:rsidP="00E17D54">
      <w:pPr>
        <w:pStyle w:val="Heading3"/>
      </w:pPr>
      <w:r w:rsidRPr="00E71920">
        <w:t>52.3</w:t>
      </w:r>
      <w:r w:rsidRPr="00E71920">
        <w:tab/>
        <w:t>Usluge posredovanja u prijevozu</w:t>
      </w:r>
    </w:p>
    <w:p w14:paraId="4B531816" w14:textId="77777777" w:rsidR="00A04449" w:rsidRPr="00E71920" w:rsidRDefault="00000000" w:rsidP="00E17D54">
      <w:pPr>
        <w:pStyle w:val="Heading4"/>
      </w:pPr>
      <w:r w:rsidRPr="00E71920">
        <w:t>52.31</w:t>
      </w:r>
      <w:r w:rsidRPr="00E71920">
        <w:tab/>
        <w:t>Usluge posredovanja u prijevozu robe</w:t>
      </w:r>
    </w:p>
    <w:p w14:paraId="4DCFD3CA" w14:textId="77777777" w:rsidR="00A04449" w:rsidRPr="00E71920" w:rsidRDefault="00000000" w:rsidP="00E17D54">
      <w:pPr>
        <w:pStyle w:val="Heading5"/>
      </w:pPr>
      <w:r w:rsidRPr="00E71920">
        <w:t>52.31.1</w:t>
      </w:r>
      <w:r w:rsidRPr="00E71920">
        <w:tab/>
        <w:t>Usluge agencija za prijevoz robe</w:t>
      </w:r>
    </w:p>
    <w:p w14:paraId="38FCD762" w14:textId="77777777" w:rsidR="00A04449" w:rsidRPr="00E71920" w:rsidRDefault="00000000" w:rsidP="00E17D54">
      <w:r w:rsidRPr="00E71920">
        <w:t>52.31.11</w:t>
      </w:r>
      <w:r w:rsidRPr="00E71920">
        <w:tab/>
        <w:t>Usluge brodskih brokera</w:t>
      </w:r>
    </w:p>
    <w:p w14:paraId="56DF8CC3" w14:textId="77777777" w:rsidR="00A04449" w:rsidRPr="00E71920" w:rsidRDefault="00000000" w:rsidP="00E17D54">
      <w:r w:rsidRPr="00E71920">
        <w:t>52.31.12</w:t>
      </w:r>
      <w:r w:rsidRPr="00E71920">
        <w:tab/>
        <w:t>Ostale brokerske usluge kod prijevoza robe</w:t>
      </w:r>
    </w:p>
    <w:p w14:paraId="5927FD97" w14:textId="77777777" w:rsidR="00A04449" w:rsidRPr="00E71920" w:rsidRDefault="00000000" w:rsidP="00E17D54">
      <w:r w:rsidRPr="00E71920">
        <w:t>52.31.19</w:t>
      </w:r>
      <w:r w:rsidRPr="00E71920">
        <w:tab/>
        <w:t>Usluge agencija za prijevoz robe, d. n.</w:t>
      </w:r>
    </w:p>
    <w:p w14:paraId="6E386125" w14:textId="77777777" w:rsidR="00A04449" w:rsidRPr="00E71920" w:rsidRDefault="00000000" w:rsidP="00E17D54">
      <w:pPr>
        <w:pStyle w:val="Heading5"/>
      </w:pPr>
      <w:r w:rsidRPr="00E71920">
        <w:t>52.31.2</w:t>
      </w:r>
      <w:r w:rsidRPr="00E71920">
        <w:tab/>
        <w:t>Ostale usluge posredovanja u prijevozu robe</w:t>
      </w:r>
    </w:p>
    <w:p w14:paraId="03F3B9BD" w14:textId="77777777" w:rsidR="00A04449" w:rsidRPr="00E71920" w:rsidRDefault="00000000" w:rsidP="00E17D54">
      <w:r w:rsidRPr="00E71920">
        <w:t>52.31.20</w:t>
      </w:r>
      <w:r w:rsidRPr="00E71920">
        <w:tab/>
        <w:t>Ostale usluge posredovanja u prijevozu robe</w:t>
      </w:r>
    </w:p>
    <w:p w14:paraId="38292D5A" w14:textId="77777777" w:rsidR="00A04449" w:rsidRPr="00E71920" w:rsidRDefault="00000000" w:rsidP="00E17D54">
      <w:pPr>
        <w:pStyle w:val="Heading4"/>
      </w:pPr>
      <w:r w:rsidRPr="00E71920">
        <w:t>52.32</w:t>
      </w:r>
      <w:r w:rsidRPr="00E71920">
        <w:tab/>
        <w:t>Usluge posredovanja u prijevozu putnika</w:t>
      </w:r>
    </w:p>
    <w:p w14:paraId="1EBD972F" w14:textId="77777777" w:rsidR="00A04449" w:rsidRPr="00E71920" w:rsidRDefault="00000000" w:rsidP="00E17D54">
      <w:pPr>
        <w:pStyle w:val="Heading5"/>
      </w:pPr>
      <w:r w:rsidRPr="00E71920">
        <w:t>52.32.0</w:t>
      </w:r>
      <w:r w:rsidRPr="00E71920">
        <w:tab/>
        <w:t>Usluge posredovanja u prijevozu putnika</w:t>
      </w:r>
    </w:p>
    <w:p w14:paraId="6A5DB678" w14:textId="77777777" w:rsidR="00A04449" w:rsidRPr="00E71920" w:rsidRDefault="00000000" w:rsidP="00E17D54">
      <w:r w:rsidRPr="00E71920">
        <w:t>52.32.00</w:t>
      </w:r>
      <w:r w:rsidRPr="00E71920">
        <w:tab/>
        <w:t>Usluge posredovanja u prijevozu putnika</w:t>
      </w:r>
    </w:p>
    <w:p w14:paraId="282E15FA" w14:textId="77777777" w:rsidR="00A04449" w:rsidRPr="00E71920" w:rsidRDefault="00000000" w:rsidP="00E17D54">
      <w:pPr>
        <w:pStyle w:val="Heading2"/>
      </w:pPr>
      <w:r w:rsidRPr="00E71920">
        <w:t>53</w:t>
      </w:r>
      <w:r w:rsidRPr="00E71920">
        <w:tab/>
        <w:t>Poštanske i kurirske usluge</w:t>
      </w:r>
    </w:p>
    <w:p w14:paraId="0B0DDF61" w14:textId="77777777" w:rsidR="00A04449" w:rsidRPr="00E71920" w:rsidRDefault="00000000" w:rsidP="00E17D54">
      <w:pPr>
        <w:pStyle w:val="Heading3"/>
      </w:pPr>
      <w:r w:rsidRPr="00E71920">
        <w:t>53.1</w:t>
      </w:r>
      <w:r w:rsidRPr="00E71920">
        <w:tab/>
        <w:t>Univerzalne poštanske i kurirske usluge</w:t>
      </w:r>
    </w:p>
    <w:p w14:paraId="2E3F51A0" w14:textId="77777777" w:rsidR="00A04449" w:rsidRPr="00E71920" w:rsidRDefault="00000000" w:rsidP="00E17D54">
      <w:pPr>
        <w:pStyle w:val="Heading4"/>
      </w:pPr>
      <w:r w:rsidRPr="00E71920">
        <w:t>53.10</w:t>
      </w:r>
      <w:r w:rsidRPr="00E71920">
        <w:tab/>
        <w:t>Univerzalne poštanske i kurirske usluge</w:t>
      </w:r>
    </w:p>
    <w:p w14:paraId="4E2B223E" w14:textId="77777777" w:rsidR="00A04449" w:rsidRPr="00E71920" w:rsidRDefault="00000000" w:rsidP="00E17D54">
      <w:pPr>
        <w:pStyle w:val="Heading5"/>
      </w:pPr>
      <w:r w:rsidRPr="00E71920">
        <w:t>53.10.0</w:t>
      </w:r>
      <w:r w:rsidRPr="00E71920">
        <w:tab/>
        <w:t>Univerzalne poštanske i kurirske usluge</w:t>
      </w:r>
    </w:p>
    <w:p w14:paraId="67CD8A6C" w14:textId="77777777" w:rsidR="00A04449" w:rsidRPr="00E71920" w:rsidRDefault="00000000" w:rsidP="00E17D54">
      <w:r w:rsidRPr="00E71920">
        <w:t>53.10.01</w:t>
      </w:r>
      <w:r w:rsidRPr="00E71920">
        <w:tab/>
        <w:t>Univerzalne poštanske usluge u vezi s novinama i časopisima</w:t>
      </w:r>
    </w:p>
    <w:p w14:paraId="534452A2" w14:textId="77777777" w:rsidR="00A04449" w:rsidRPr="00E71920" w:rsidRDefault="00000000" w:rsidP="00E17D54">
      <w:r w:rsidRPr="00E71920">
        <w:t>53.10.02</w:t>
      </w:r>
      <w:r w:rsidRPr="00E71920">
        <w:tab/>
        <w:t>Univerzalne poštanske usluge u vezi s pismima</w:t>
      </w:r>
    </w:p>
    <w:p w14:paraId="7F230549" w14:textId="77777777" w:rsidR="00A04449" w:rsidRPr="00E71920" w:rsidRDefault="00000000" w:rsidP="00E17D54">
      <w:r w:rsidRPr="00E71920">
        <w:t>53.10.03</w:t>
      </w:r>
      <w:r w:rsidRPr="00E71920">
        <w:tab/>
        <w:t>Univerzalne poštanske usluge u vezi s paketima</w:t>
      </w:r>
    </w:p>
    <w:p w14:paraId="7D8ECC0F" w14:textId="77777777" w:rsidR="00A04449" w:rsidRPr="00E71920" w:rsidRDefault="00000000" w:rsidP="00E17D54">
      <w:r w:rsidRPr="00E71920">
        <w:t>53.10.04</w:t>
      </w:r>
      <w:r w:rsidRPr="00E71920">
        <w:tab/>
        <w:t>Poštanske šalterske usluge</w:t>
      </w:r>
    </w:p>
    <w:p w14:paraId="6A37561B" w14:textId="77777777" w:rsidR="00A04449" w:rsidRPr="00E71920" w:rsidRDefault="00000000" w:rsidP="00E17D54">
      <w:r w:rsidRPr="00E71920">
        <w:t>53.10.09</w:t>
      </w:r>
      <w:r w:rsidRPr="00E71920">
        <w:tab/>
        <w:t>Univerzalne poštanske i kurirske usluge, d. n.</w:t>
      </w:r>
    </w:p>
    <w:p w14:paraId="67EF30FC" w14:textId="77777777" w:rsidR="00A04449" w:rsidRPr="00E71920" w:rsidRDefault="00000000" w:rsidP="00E17D54">
      <w:pPr>
        <w:pStyle w:val="Heading3"/>
      </w:pPr>
      <w:r w:rsidRPr="00E71920">
        <w:t>53.2</w:t>
      </w:r>
      <w:r w:rsidRPr="00E71920">
        <w:tab/>
        <w:t>Ostale poštanske i kurirske usluge</w:t>
      </w:r>
    </w:p>
    <w:p w14:paraId="5E3711F4" w14:textId="77777777" w:rsidR="00A04449" w:rsidRPr="00E71920" w:rsidRDefault="00000000" w:rsidP="00E17D54">
      <w:pPr>
        <w:pStyle w:val="Heading4"/>
      </w:pPr>
      <w:r w:rsidRPr="00E71920">
        <w:t>53.20</w:t>
      </w:r>
      <w:r w:rsidRPr="00E71920">
        <w:tab/>
        <w:t>Ostale poštanske i kurirske usluge</w:t>
      </w:r>
    </w:p>
    <w:p w14:paraId="01B8B8C0" w14:textId="77777777" w:rsidR="00A04449" w:rsidRPr="00E71920" w:rsidRDefault="00000000" w:rsidP="00E17D54">
      <w:pPr>
        <w:pStyle w:val="Heading5"/>
      </w:pPr>
      <w:r w:rsidRPr="00E71920">
        <w:t>53.20.0</w:t>
      </w:r>
      <w:r w:rsidRPr="00E71920">
        <w:tab/>
        <w:t>Ostale poštanske i kurirske usluge</w:t>
      </w:r>
    </w:p>
    <w:p w14:paraId="269461F0" w14:textId="77777777" w:rsidR="00A04449" w:rsidRPr="00E71920" w:rsidRDefault="00000000" w:rsidP="00E17D54">
      <w:r w:rsidRPr="00E71920">
        <w:t>53.20.01</w:t>
      </w:r>
      <w:r w:rsidRPr="00E71920">
        <w:tab/>
        <w:t>Multimodalne kurirske usluge</w:t>
      </w:r>
    </w:p>
    <w:p w14:paraId="257DF2E8" w14:textId="77777777" w:rsidR="00A04449" w:rsidRPr="00E71920" w:rsidRDefault="00000000" w:rsidP="00E17D54">
      <w:r w:rsidRPr="00E71920">
        <w:t>53.20.02</w:t>
      </w:r>
      <w:r w:rsidRPr="00E71920">
        <w:tab/>
        <w:t>Usluge dostave hrane na kućnu adresu</w:t>
      </w:r>
    </w:p>
    <w:p w14:paraId="6BDC7A08" w14:textId="77777777" w:rsidR="00A04449" w:rsidRPr="00E71920" w:rsidRDefault="00000000" w:rsidP="00E17D54">
      <w:r w:rsidRPr="00E71920">
        <w:t>53.20.09</w:t>
      </w:r>
      <w:r w:rsidRPr="00E71920">
        <w:tab/>
        <w:t>Ostale poštanske i kurirske usluge, d. n.</w:t>
      </w:r>
    </w:p>
    <w:p w14:paraId="04427740" w14:textId="77777777" w:rsidR="00A04449" w:rsidRPr="00E71920" w:rsidRDefault="00000000" w:rsidP="00E17D54">
      <w:pPr>
        <w:pStyle w:val="Heading3"/>
      </w:pPr>
      <w:r w:rsidRPr="00E71920">
        <w:t>53.3</w:t>
      </w:r>
      <w:r w:rsidRPr="00E71920">
        <w:tab/>
        <w:t>Usluge posredovanja u pružanju poštanskih i kurirskih usluga</w:t>
      </w:r>
    </w:p>
    <w:p w14:paraId="04E58CEC" w14:textId="77777777" w:rsidR="00A04449" w:rsidRPr="00E71920" w:rsidRDefault="00000000" w:rsidP="00E17D54">
      <w:pPr>
        <w:pStyle w:val="Heading4"/>
      </w:pPr>
      <w:r w:rsidRPr="00E71920">
        <w:t>53.30</w:t>
      </w:r>
      <w:r w:rsidRPr="00E71920">
        <w:tab/>
        <w:t>Usluge posredovanja u pružanju poštanskih i kurirskih usluga</w:t>
      </w:r>
    </w:p>
    <w:p w14:paraId="755BF5D3" w14:textId="77777777" w:rsidR="00A04449" w:rsidRPr="00E71920" w:rsidRDefault="00000000" w:rsidP="00E17D54">
      <w:pPr>
        <w:pStyle w:val="Heading5"/>
      </w:pPr>
      <w:r w:rsidRPr="00E71920">
        <w:t>53.30.0</w:t>
      </w:r>
      <w:r w:rsidRPr="00E71920">
        <w:tab/>
        <w:t>Usluge posredovanja u pružanju poštanskih i kurirskih usluga</w:t>
      </w:r>
    </w:p>
    <w:p w14:paraId="63F2936A" w14:textId="77777777" w:rsidR="00A04449" w:rsidRPr="00E71920" w:rsidRDefault="00000000" w:rsidP="00E17D54">
      <w:r w:rsidRPr="00E71920">
        <w:t>53.30.00</w:t>
      </w:r>
      <w:r w:rsidRPr="00E71920">
        <w:tab/>
        <w:t>Usluge posredovanja u pružanju poštanskih i kurirskih usluga</w:t>
      </w:r>
    </w:p>
    <w:p w14:paraId="6C0E3BC5" w14:textId="0B56C9DD" w:rsidR="00A04449" w:rsidRPr="00E71920" w:rsidRDefault="00000000" w:rsidP="00E17D54">
      <w:pPr>
        <w:pStyle w:val="Heading1"/>
      </w:pPr>
      <w:r w:rsidRPr="00E71920">
        <w:t>I</w:t>
      </w:r>
      <w:r w:rsidRPr="00E71920">
        <w:tab/>
        <w:t>USLUGE SMJEŠTAJA TE PRIPREME I USLUŽIVANJA HRANE</w:t>
      </w:r>
    </w:p>
    <w:p w14:paraId="7917F4D7" w14:textId="77777777" w:rsidR="00A04449" w:rsidRPr="00E71920" w:rsidRDefault="00000000" w:rsidP="00E17D54">
      <w:pPr>
        <w:pStyle w:val="Heading2"/>
      </w:pPr>
      <w:r w:rsidRPr="00E71920">
        <w:t>55</w:t>
      </w:r>
      <w:r w:rsidRPr="00E71920">
        <w:tab/>
        <w:t>Usluge smještaja</w:t>
      </w:r>
    </w:p>
    <w:p w14:paraId="2718DB1C" w14:textId="77777777" w:rsidR="00A04449" w:rsidRPr="00E71920" w:rsidRDefault="00000000" w:rsidP="00E17D54">
      <w:pPr>
        <w:pStyle w:val="Heading3"/>
      </w:pPr>
      <w:r w:rsidRPr="00E71920">
        <w:t>55.1</w:t>
      </w:r>
      <w:r w:rsidRPr="00E71920">
        <w:tab/>
        <w:t>Usluge hotelskog i sličnog smještaja</w:t>
      </w:r>
    </w:p>
    <w:p w14:paraId="7F9A9683" w14:textId="77777777" w:rsidR="00A04449" w:rsidRPr="00E71920" w:rsidRDefault="00000000" w:rsidP="00E17D54">
      <w:pPr>
        <w:pStyle w:val="Heading4"/>
      </w:pPr>
      <w:r w:rsidRPr="00E71920">
        <w:t>55.10</w:t>
      </w:r>
      <w:r w:rsidRPr="00E71920">
        <w:tab/>
        <w:t>Usluge hotelskog i sličnog smještaja</w:t>
      </w:r>
    </w:p>
    <w:p w14:paraId="688D1B85" w14:textId="77777777" w:rsidR="00A04449" w:rsidRPr="00E71920" w:rsidRDefault="00000000" w:rsidP="00E17D54">
      <w:pPr>
        <w:pStyle w:val="Heading5"/>
      </w:pPr>
      <w:r w:rsidRPr="00E71920">
        <w:t>55.10.0</w:t>
      </w:r>
      <w:r w:rsidRPr="00E71920">
        <w:tab/>
        <w:t>Usluge hotelskog i sličnog smještaja</w:t>
      </w:r>
    </w:p>
    <w:p w14:paraId="0865A7F1" w14:textId="77777777" w:rsidR="00A04449" w:rsidRPr="00E71920" w:rsidRDefault="00000000" w:rsidP="00E17D54">
      <w:r w:rsidRPr="00E71920">
        <w:t>55.10.00</w:t>
      </w:r>
      <w:r w:rsidRPr="00E71920">
        <w:tab/>
        <w:t>Usluge hotelskog i sličnog smještaja</w:t>
      </w:r>
    </w:p>
    <w:p w14:paraId="3EE88E3C" w14:textId="77777777" w:rsidR="00A04449" w:rsidRPr="00E71920" w:rsidRDefault="00000000" w:rsidP="00E17D54">
      <w:pPr>
        <w:pStyle w:val="Heading3"/>
      </w:pPr>
      <w:r w:rsidRPr="00E71920">
        <w:t>55.2</w:t>
      </w:r>
      <w:r w:rsidRPr="00E71920">
        <w:tab/>
        <w:t>Usluge odmarališta i sličnih objekata za kraći odmor</w:t>
      </w:r>
    </w:p>
    <w:p w14:paraId="7AA56AC9" w14:textId="77777777" w:rsidR="00A04449" w:rsidRPr="00E71920" w:rsidRDefault="00000000" w:rsidP="00E17D54">
      <w:pPr>
        <w:pStyle w:val="Heading4"/>
      </w:pPr>
      <w:r w:rsidRPr="00E71920">
        <w:t>55.20</w:t>
      </w:r>
      <w:r w:rsidRPr="00E71920">
        <w:tab/>
        <w:t>Usluge odmarališta i sličnih objekata za kraći odmor</w:t>
      </w:r>
    </w:p>
    <w:p w14:paraId="36FE9CCD" w14:textId="77777777" w:rsidR="00A04449" w:rsidRPr="00E71920" w:rsidRDefault="00000000" w:rsidP="00E17D54">
      <w:pPr>
        <w:pStyle w:val="Heading5"/>
      </w:pPr>
      <w:r w:rsidRPr="00E71920">
        <w:t>55.20.0</w:t>
      </w:r>
      <w:r w:rsidRPr="00E71920">
        <w:tab/>
        <w:t>Usluge odmarališta i sličnih objekata za kraći odmor</w:t>
      </w:r>
    </w:p>
    <w:p w14:paraId="60D24102" w14:textId="77777777" w:rsidR="00A04449" w:rsidRPr="00E71920" w:rsidRDefault="00000000" w:rsidP="00E17D54">
      <w:r w:rsidRPr="00E71920">
        <w:t>55.20.01</w:t>
      </w:r>
      <w:r w:rsidRPr="00E71920">
        <w:tab/>
        <w:t>Usluge smještaja u sobama ili sličnim smještajnim kapacitetima, u hostelima i kućicama za odmor</w:t>
      </w:r>
    </w:p>
    <w:p w14:paraId="7D14D013" w14:textId="77777777" w:rsidR="00A04449" w:rsidRPr="00E71920" w:rsidRDefault="00000000" w:rsidP="00E17D54">
      <w:r w:rsidRPr="00E71920">
        <w:t>55.20.02</w:t>
      </w:r>
      <w:r w:rsidRPr="00E71920">
        <w:tab/>
        <w:t>Usluge smještaja u sobama ili sličnim smještajnim kapacitetima u time-sharingu</w:t>
      </w:r>
    </w:p>
    <w:p w14:paraId="227F6DC1" w14:textId="77777777" w:rsidR="00A04449" w:rsidRPr="00E71920" w:rsidRDefault="00000000" w:rsidP="00E17D54">
      <w:r w:rsidRPr="00E71920">
        <w:t>55.20.03</w:t>
      </w:r>
      <w:r w:rsidRPr="00E71920">
        <w:tab/>
        <w:t>Ostale usluge smještaja u sobama ili sličnim smještajnim kapacitetima, bez svakodnevnog održavanja</w:t>
      </w:r>
    </w:p>
    <w:p w14:paraId="0DA23A8A" w14:textId="77777777" w:rsidR="00A04449" w:rsidRPr="00E71920" w:rsidRDefault="00000000" w:rsidP="00E17D54">
      <w:pPr>
        <w:pStyle w:val="Heading3"/>
      </w:pPr>
      <w:r w:rsidRPr="00E71920">
        <w:t>55.3</w:t>
      </w:r>
      <w:r w:rsidRPr="00E71920">
        <w:tab/>
        <w:t>Usluge kampova i prostora za kampiranje</w:t>
      </w:r>
    </w:p>
    <w:p w14:paraId="23AC872B" w14:textId="77777777" w:rsidR="00A04449" w:rsidRPr="00E71920" w:rsidRDefault="00000000" w:rsidP="00E17D54">
      <w:pPr>
        <w:pStyle w:val="Heading4"/>
      </w:pPr>
      <w:r w:rsidRPr="00E71920">
        <w:t>55.30</w:t>
      </w:r>
      <w:r w:rsidRPr="00E71920">
        <w:tab/>
        <w:t>Usluge kampova i prostora za kampiranje</w:t>
      </w:r>
    </w:p>
    <w:p w14:paraId="2CCA3797" w14:textId="77777777" w:rsidR="00A04449" w:rsidRPr="00E71920" w:rsidRDefault="00000000" w:rsidP="00E17D54">
      <w:pPr>
        <w:pStyle w:val="Heading5"/>
      </w:pPr>
      <w:r w:rsidRPr="00E71920">
        <w:t>55.30.0</w:t>
      </w:r>
      <w:r w:rsidRPr="00E71920">
        <w:tab/>
        <w:t>Usluge kampova i prostora za kampiranje</w:t>
      </w:r>
    </w:p>
    <w:p w14:paraId="64C373D2" w14:textId="77777777" w:rsidR="00A04449" w:rsidRPr="00E71920" w:rsidRDefault="00000000" w:rsidP="00E17D54">
      <w:r w:rsidRPr="00E71920">
        <w:t>55.30.00</w:t>
      </w:r>
      <w:r w:rsidRPr="00E71920">
        <w:tab/>
        <w:t>Usluge kampova i prostora za kampiranje</w:t>
      </w:r>
    </w:p>
    <w:p w14:paraId="393F2292" w14:textId="77777777" w:rsidR="00A04449" w:rsidRPr="00E71920" w:rsidRDefault="00000000" w:rsidP="00E17D54">
      <w:pPr>
        <w:pStyle w:val="Heading3"/>
      </w:pPr>
      <w:r w:rsidRPr="00E71920">
        <w:t>55.4</w:t>
      </w:r>
      <w:r w:rsidRPr="00E71920">
        <w:tab/>
        <w:t>Usluge posredovanja u pružanju smještaja</w:t>
      </w:r>
    </w:p>
    <w:p w14:paraId="461E085D" w14:textId="77777777" w:rsidR="00A04449" w:rsidRPr="00E71920" w:rsidRDefault="00000000" w:rsidP="00E17D54">
      <w:pPr>
        <w:pStyle w:val="Heading4"/>
      </w:pPr>
      <w:r w:rsidRPr="00E71920">
        <w:t>55.40</w:t>
      </w:r>
      <w:r w:rsidRPr="00E71920">
        <w:tab/>
        <w:t>Usluge posredovanja u pružanju smještaja</w:t>
      </w:r>
    </w:p>
    <w:p w14:paraId="0933C303" w14:textId="77777777" w:rsidR="00A04449" w:rsidRPr="00E71920" w:rsidRDefault="00000000" w:rsidP="00E17D54">
      <w:pPr>
        <w:pStyle w:val="Heading5"/>
      </w:pPr>
      <w:r w:rsidRPr="00E71920">
        <w:t>55.40.0</w:t>
      </w:r>
      <w:r w:rsidRPr="00E71920">
        <w:tab/>
        <w:t>Usluge posredovanja u pružanju smještaja</w:t>
      </w:r>
    </w:p>
    <w:p w14:paraId="21CCFACC" w14:textId="77777777" w:rsidR="00A04449" w:rsidRPr="00E71920" w:rsidRDefault="00000000" w:rsidP="00E17D54">
      <w:r w:rsidRPr="00E71920">
        <w:t>55.40.00</w:t>
      </w:r>
      <w:r w:rsidRPr="00E71920">
        <w:tab/>
        <w:t>Usluge posredovanja u pružanju smještaja</w:t>
      </w:r>
    </w:p>
    <w:p w14:paraId="4FBE1A22" w14:textId="77777777" w:rsidR="00A04449" w:rsidRPr="00E71920" w:rsidRDefault="00000000" w:rsidP="00E17D54">
      <w:pPr>
        <w:pStyle w:val="Heading3"/>
      </w:pPr>
      <w:r w:rsidRPr="00E71920">
        <w:t>55.9</w:t>
      </w:r>
      <w:r w:rsidRPr="00E71920">
        <w:tab/>
        <w:t>Ostale usluge smještaja</w:t>
      </w:r>
    </w:p>
    <w:p w14:paraId="4AFD62C4" w14:textId="77777777" w:rsidR="00A04449" w:rsidRPr="00E71920" w:rsidRDefault="00000000" w:rsidP="00E17D54">
      <w:pPr>
        <w:pStyle w:val="Heading4"/>
      </w:pPr>
      <w:r w:rsidRPr="00E71920">
        <w:t>55.90</w:t>
      </w:r>
      <w:r w:rsidRPr="00E71920">
        <w:tab/>
        <w:t>Ostale usluge smještaja</w:t>
      </w:r>
    </w:p>
    <w:p w14:paraId="75C2DFED" w14:textId="77777777" w:rsidR="00A04449" w:rsidRPr="00E71920" w:rsidRDefault="00000000" w:rsidP="00E17D54">
      <w:pPr>
        <w:pStyle w:val="Heading5"/>
      </w:pPr>
      <w:r w:rsidRPr="00E71920">
        <w:t>55.90.0</w:t>
      </w:r>
      <w:r w:rsidRPr="00E71920">
        <w:tab/>
        <w:t>Ostale usluge smještaja</w:t>
      </w:r>
    </w:p>
    <w:p w14:paraId="5015886C" w14:textId="77777777" w:rsidR="00A04449" w:rsidRPr="00E71920" w:rsidRDefault="00000000" w:rsidP="00E17D54">
      <w:r w:rsidRPr="00E71920">
        <w:t>55.90.01</w:t>
      </w:r>
      <w:r w:rsidRPr="00E71920">
        <w:tab/>
        <w:t>Usluge smještaja u sobama ili sličnim smještajnim kapacitetima u studentskim i školskim domovima</w:t>
      </w:r>
    </w:p>
    <w:p w14:paraId="651F84DA" w14:textId="77777777" w:rsidR="00A04449" w:rsidRPr="00E71920" w:rsidRDefault="00000000" w:rsidP="00E17D54">
      <w:r w:rsidRPr="00E71920">
        <w:t>55.90.02</w:t>
      </w:r>
      <w:r w:rsidRPr="00E71920">
        <w:tab/>
        <w:t>Usluge smještaja u sobama ili sličnim smještajnim kapacitetima u radničkim domovima</w:t>
      </w:r>
    </w:p>
    <w:p w14:paraId="05389570" w14:textId="77777777" w:rsidR="00A04449" w:rsidRPr="00E71920" w:rsidRDefault="00000000" w:rsidP="00E17D54">
      <w:r w:rsidRPr="00E71920">
        <w:t>55.90.03</w:t>
      </w:r>
      <w:r w:rsidRPr="00E71920">
        <w:tab/>
        <w:t>Usluge željezničkih vagona za spavanje i slične usluge u ostalim prijevoznim sredstvima</w:t>
      </w:r>
    </w:p>
    <w:p w14:paraId="66C98EED" w14:textId="77777777" w:rsidR="00A04449" w:rsidRPr="00E71920" w:rsidRDefault="00000000" w:rsidP="00E17D54">
      <w:r w:rsidRPr="00E71920">
        <w:t>55.90.09</w:t>
      </w:r>
      <w:r w:rsidRPr="00E71920">
        <w:tab/>
        <w:t>Ostale usluge smještaja, d. n.</w:t>
      </w:r>
    </w:p>
    <w:p w14:paraId="5D7CFE80" w14:textId="77777777" w:rsidR="00A04449" w:rsidRPr="00E71920" w:rsidRDefault="00000000" w:rsidP="00E17D54">
      <w:pPr>
        <w:pStyle w:val="Heading2"/>
      </w:pPr>
      <w:r w:rsidRPr="00E71920">
        <w:t>56</w:t>
      </w:r>
      <w:r w:rsidRPr="00E71920">
        <w:tab/>
        <w:t>Usluge pripreme i usluživanja hrane i pića</w:t>
      </w:r>
    </w:p>
    <w:p w14:paraId="1F3C5DA0" w14:textId="77777777" w:rsidR="00A04449" w:rsidRPr="00E71920" w:rsidRDefault="00000000" w:rsidP="00E17D54">
      <w:pPr>
        <w:pStyle w:val="Heading3"/>
      </w:pPr>
      <w:r w:rsidRPr="00E71920">
        <w:t>56.1</w:t>
      </w:r>
      <w:r w:rsidRPr="00E71920">
        <w:tab/>
        <w:t>Usluge restorana i pokretne usluge usluživanja hrane</w:t>
      </w:r>
    </w:p>
    <w:p w14:paraId="69E096E5" w14:textId="77777777" w:rsidR="00A04449" w:rsidRPr="00E71920" w:rsidRDefault="00000000" w:rsidP="00E17D54">
      <w:pPr>
        <w:pStyle w:val="Heading4"/>
      </w:pPr>
      <w:r w:rsidRPr="00E71920">
        <w:t>56.11</w:t>
      </w:r>
      <w:r w:rsidRPr="00E71920">
        <w:tab/>
        <w:t>Usluge restorana</w:t>
      </w:r>
    </w:p>
    <w:p w14:paraId="6809ABE0" w14:textId="77777777" w:rsidR="00A04449" w:rsidRPr="00E71920" w:rsidRDefault="00000000" w:rsidP="00E17D54">
      <w:pPr>
        <w:pStyle w:val="Heading5"/>
      </w:pPr>
      <w:r w:rsidRPr="00E71920">
        <w:t>56.11.0</w:t>
      </w:r>
      <w:r w:rsidRPr="00E71920">
        <w:tab/>
        <w:t>Usluge restorana</w:t>
      </w:r>
    </w:p>
    <w:p w14:paraId="5613A4AA" w14:textId="77777777" w:rsidR="00A04449" w:rsidRPr="00E71920" w:rsidRDefault="00000000" w:rsidP="00E17D54">
      <w:r w:rsidRPr="00E71920">
        <w:t>56.11.01</w:t>
      </w:r>
      <w:r w:rsidRPr="00E71920">
        <w:tab/>
        <w:t>Usluge usluživanja hrane s cjelokupnom uslugom restorana</w:t>
      </w:r>
    </w:p>
    <w:p w14:paraId="4AA0E400" w14:textId="77777777" w:rsidR="00A04449" w:rsidRPr="00E71920" w:rsidRDefault="00000000" w:rsidP="00E17D54">
      <w:r w:rsidRPr="00E71920">
        <w:t>56.11.02</w:t>
      </w:r>
      <w:r w:rsidRPr="00E71920">
        <w:tab/>
        <w:t>Usluge samoposluživanja hrane u odgovarajućim ugostiteljskim objektima</w:t>
      </w:r>
    </w:p>
    <w:p w14:paraId="1957B077" w14:textId="77777777" w:rsidR="00A04449" w:rsidRPr="00E71920" w:rsidRDefault="00000000" w:rsidP="00E17D54">
      <w:r w:rsidRPr="00E71920">
        <w:t>56.11.03</w:t>
      </w:r>
      <w:r w:rsidRPr="00E71920">
        <w:tab/>
        <w:t>Usluge usluživanja hrane u željezničkim vagonima za ručanje ili brodskim restoranima</w:t>
      </w:r>
    </w:p>
    <w:p w14:paraId="54197E40" w14:textId="77777777" w:rsidR="00A04449" w:rsidRPr="00E71920" w:rsidRDefault="00000000" w:rsidP="00E17D54">
      <w:r w:rsidRPr="00E71920">
        <w:t>56.11.09</w:t>
      </w:r>
      <w:r w:rsidRPr="00E71920">
        <w:tab/>
        <w:t>Usluge restorana, d. n.</w:t>
      </w:r>
    </w:p>
    <w:p w14:paraId="710D3FDA" w14:textId="77777777" w:rsidR="00A04449" w:rsidRPr="00E71920" w:rsidRDefault="00000000" w:rsidP="00E17D54">
      <w:pPr>
        <w:pStyle w:val="Heading4"/>
      </w:pPr>
      <w:r w:rsidRPr="00E71920">
        <w:t>56.12</w:t>
      </w:r>
      <w:r w:rsidRPr="00E71920">
        <w:tab/>
        <w:t>Pokretne usluge usluživanja hrane</w:t>
      </w:r>
    </w:p>
    <w:p w14:paraId="24578FE6" w14:textId="77777777" w:rsidR="00A04449" w:rsidRPr="00E71920" w:rsidRDefault="00000000" w:rsidP="00E17D54">
      <w:pPr>
        <w:pStyle w:val="Heading5"/>
      </w:pPr>
      <w:r w:rsidRPr="00E71920">
        <w:t>56.12.0</w:t>
      </w:r>
      <w:r w:rsidRPr="00E71920">
        <w:tab/>
        <w:t>Pokretne usluge usluživanja hrane</w:t>
      </w:r>
    </w:p>
    <w:p w14:paraId="4E382E37" w14:textId="77777777" w:rsidR="00A04449" w:rsidRPr="00E71920" w:rsidRDefault="00000000" w:rsidP="00E17D54">
      <w:r w:rsidRPr="00E71920">
        <w:t>56.12.00</w:t>
      </w:r>
      <w:r w:rsidRPr="00E71920">
        <w:tab/>
        <w:t>Pokretne usluge usluživanja hrane</w:t>
      </w:r>
    </w:p>
    <w:p w14:paraId="5C51CEA4" w14:textId="77777777" w:rsidR="00A04449" w:rsidRPr="00E71920" w:rsidRDefault="00000000" w:rsidP="00E17D54">
      <w:pPr>
        <w:pStyle w:val="Heading3"/>
      </w:pPr>
      <w:r w:rsidRPr="00E71920">
        <w:t>56.2</w:t>
      </w:r>
      <w:r w:rsidRPr="00E71920">
        <w:tab/>
        <w:t>Usluge keteringa za razna događanja, usluge keteringa na osnovi ugovora i ostale usluge pripreme i usluživanja hrane</w:t>
      </w:r>
    </w:p>
    <w:p w14:paraId="4971618A" w14:textId="77777777" w:rsidR="00A04449" w:rsidRPr="00E71920" w:rsidRDefault="00000000" w:rsidP="00E17D54">
      <w:pPr>
        <w:pStyle w:val="Heading4"/>
      </w:pPr>
      <w:r w:rsidRPr="00E71920">
        <w:t>56.21</w:t>
      </w:r>
      <w:r w:rsidRPr="00E71920">
        <w:tab/>
        <w:t>Usluge keteringa za razna događanja</w:t>
      </w:r>
    </w:p>
    <w:p w14:paraId="1DB7BD8E" w14:textId="77777777" w:rsidR="00A04449" w:rsidRPr="00E71920" w:rsidRDefault="00000000" w:rsidP="00E17D54">
      <w:pPr>
        <w:pStyle w:val="Heading5"/>
      </w:pPr>
      <w:r w:rsidRPr="00E71920">
        <w:t>56.21.0</w:t>
      </w:r>
      <w:r w:rsidRPr="00E71920">
        <w:tab/>
        <w:t>Usluge keteringa za razna događanja</w:t>
      </w:r>
    </w:p>
    <w:p w14:paraId="2CEFC2EF" w14:textId="77777777" w:rsidR="00A04449" w:rsidRPr="00E71920" w:rsidRDefault="00000000" w:rsidP="00E17D54">
      <w:r w:rsidRPr="00E71920">
        <w:t>56.21.01</w:t>
      </w:r>
      <w:r w:rsidRPr="00E71920">
        <w:tab/>
        <w:t>Usluge keteringa za razna događanja za kućanstva</w:t>
      </w:r>
    </w:p>
    <w:p w14:paraId="05161635" w14:textId="77777777" w:rsidR="00A04449" w:rsidRPr="00E71920" w:rsidRDefault="00000000" w:rsidP="00E17D54">
      <w:r w:rsidRPr="00E71920">
        <w:t>56.21.09</w:t>
      </w:r>
      <w:r w:rsidRPr="00E71920">
        <w:tab/>
        <w:t>Usluge keteringa za razna događanja, d. n.</w:t>
      </w:r>
    </w:p>
    <w:p w14:paraId="3B5E9864" w14:textId="77777777" w:rsidR="00A04449" w:rsidRPr="00E71920" w:rsidRDefault="00000000" w:rsidP="00E17D54">
      <w:pPr>
        <w:pStyle w:val="Heading4"/>
      </w:pPr>
      <w:r w:rsidRPr="00E71920">
        <w:t>56.22</w:t>
      </w:r>
      <w:r w:rsidRPr="00E71920">
        <w:tab/>
        <w:t>Usluge keteringa na osnovi ugovora i ostale usluge pripreme i usluživanja hrane</w:t>
      </w:r>
    </w:p>
    <w:p w14:paraId="37090374" w14:textId="77777777" w:rsidR="00A04449" w:rsidRPr="00E71920" w:rsidRDefault="00000000" w:rsidP="00E17D54">
      <w:pPr>
        <w:pStyle w:val="Heading5"/>
      </w:pPr>
      <w:r w:rsidRPr="00E71920">
        <w:t>56.22.1</w:t>
      </w:r>
      <w:r w:rsidRPr="00E71920">
        <w:tab/>
        <w:t>Usluge dostave hrane na osnovi ugovora</w:t>
      </w:r>
    </w:p>
    <w:p w14:paraId="6FD64BC9" w14:textId="77777777" w:rsidR="00A04449" w:rsidRPr="00E71920" w:rsidRDefault="00000000" w:rsidP="00E17D54">
      <w:r w:rsidRPr="00E71920">
        <w:t>56.22.11</w:t>
      </w:r>
      <w:r w:rsidRPr="00E71920">
        <w:tab/>
        <w:t>Usluge dostave hrane na osnovi ugovora za prijevoznike</w:t>
      </w:r>
    </w:p>
    <w:p w14:paraId="0B264546" w14:textId="77777777" w:rsidR="00A04449" w:rsidRPr="00E71920" w:rsidRDefault="00000000" w:rsidP="00E17D54">
      <w:r w:rsidRPr="00E71920">
        <w:t>56.22.19</w:t>
      </w:r>
      <w:r w:rsidRPr="00E71920">
        <w:tab/>
        <w:t>Usluge dostave hrane na osnovi ugovora, d. n.</w:t>
      </w:r>
    </w:p>
    <w:p w14:paraId="563C4D98" w14:textId="77777777" w:rsidR="00A04449" w:rsidRPr="00E71920" w:rsidRDefault="00000000" w:rsidP="00E17D54">
      <w:pPr>
        <w:pStyle w:val="Heading5"/>
      </w:pPr>
      <w:r w:rsidRPr="00E71920">
        <w:t>56.22.2</w:t>
      </w:r>
      <w:r w:rsidRPr="00E71920">
        <w:tab/>
        <w:t>Usluge kantine</w:t>
      </w:r>
    </w:p>
    <w:p w14:paraId="62799EC7" w14:textId="77777777" w:rsidR="00A04449" w:rsidRPr="00E71920" w:rsidRDefault="00000000" w:rsidP="00E17D54">
      <w:r w:rsidRPr="00E71920">
        <w:t>56.22.20</w:t>
      </w:r>
      <w:r w:rsidRPr="00E71920">
        <w:tab/>
        <w:t>Usluge kantine</w:t>
      </w:r>
    </w:p>
    <w:p w14:paraId="6ECD1AF9" w14:textId="77777777" w:rsidR="00A04449" w:rsidRPr="00E71920" w:rsidRDefault="00000000" w:rsidP="00E17D54">
      <w:pPr>
        <w:pStyle w:val="Heading3"/>
      </w:pPr>
      <w:r w:rsidRPr="00E71920">
        <w:t>56.3</w:t>
      </w:r>
      <w:r w:rsidRPr="00E71920">
        <w:tab/>
        <w:t>Usluge pripreme i usluživanja pića</w:t>
      </w:r>
    </w:p>
    <w:p w14:paraId="4D90A4C3" w14:textId="77777777" w:rsidR="00A04449" w:rsidRPr="00E71920" w:rsidRDefault="00000000" w:rsidP="00E17D54">
      <w:pPr>
        <w:pStyle w:val="Heading4"/>
      </w:pPr>
      <w:r w:rsidRPr="00E71920">
        <w:t>56.30</w:t>
      </w:r>
      <w:r w:rsidRPr="00E71920">
        <w:tab/>
        <w:t>Usluge pripreme i usluživanja pića</w:t>
      </w:r>
    </w:p>
    <w:p w14:paraId="410DB2AB" w14:textId="77777777" w:rsidR="00A04449" w:rsidRPr="00E71920" w:rsidRDefault="00000000" w:rsidP="00E17D54">
      <w:pPr>
        <w:pStyle w:val="Heading5"/>
      </w:pPr>
      <w:r w:rsidRPr="00E71920">
        <w:t>56.30.0</w:t>
      </w:r>
      <w:r w:rsidRPr="00E71920">
        <w:tab/>
        <w:t>Usluge pripreme i usluživanja pića</w:t>
      </w:r>
    </w:p>
    <w:p w14:paraId="458C1E31" w14:textId="77777777" w:rsidR="00A04449" w:rsidRPr="00E71920" w:rsidRDefault="00000000" w:rsidP="00E17D54">
      <w:r w:rsidRPr="00E71920">
        <w:t>56.30.00</w:t>
      </w:r>
      <w:r w:rsidRPr="00E71920">
        <w:tab/>
        <w:t>Usluge pripreme i usluživanja pića</w:t>
      </w:r>
    </w:p>
    <w:p w14:paraId="2B6F1000" w14:textId="77777777" w:rsidR="00A04449" w:rsidRPr="00E71920" w:rsidRDefault="00000000" w:rsidP="00E17D54">
      <w:pPr>
        <w:pStyle w:val="Heading3"/>
      </w:pPr>
      <w:r w:rsidRPr="00E71920">
        <w:t>56.4</w:t>
      </w:r>
      <w:r w:rsidRPr="00E71920">
        <w:tab/>
        <w:t>Usluge posredovanja u pripremi i usluživanju hrane i pića</w:t>
      </w:r>
    </w:p>
    <w:p w14:paraId="5EC58D71" w14:textId="77777777" w:rsidR="00A04449" w:rsidRPr="00E71920" w:rsidRDefault="00000000" w:rsidP="00E17D54">
      <w:pPr>
        <w:pStyle w:val="Heading4"/>
      </w:pPr>
      <w:r w:rsidRPr="00E71920">
        <w:t>56.40</w:t>
      </w:r>
      <w:r w:rsidRPr="00E71920">
        <w:tab/>
        <w:t>Usluge posredovanja u pripremi i usluživanju hrane i pića</w:t>
      </w:r>
    </w:p>
    <w:p w14:paraId="5BCFFFCA" w14:textId="77777777" w:rsidR="00A04449" w:rsidRPr="00E71920" w:rsidRDefault="00000000" w:rsidP="00E17D54">
      <w:pPr>
        <w:pStyle w:val="Heading5"/>
      </w:pPr>
      <w:r w:rsidRPr="00E71920">
        <w:t>56.40.0</w:t>
      </w:r>
      <w:r w:rsidRPr="00E71920">
        <w:tab/>
        <w:t>Usluge posredovanja u pripremi i usluživanju hrane i pića</w:t>
      </w:r>
    </w:p>
    <w:p w14:paraId="5594DD1F" w14:textId="77777777" w:rsidR="00A04449" w:rsidRPr="00E71920" w:rsidRDefault="00000000" w:rsidP="00E17D54">
      <w:r w:rsidRPr="00E71920">
        <w:t>56.40.00</w:t>
      </w:r>
      <w:r w:rsidRPr="00E71920">
        <w:tab/>
        <w:t>Usluge posredovanja u pripremi i usluživanju hrane i pića</w:t>
      </w:r>
    </w:p>
    <w:p w14:paraId="4AF3C7F3" w14:textId="1B8AE526" w:rsidR="00A04449" w:rsidRPr="00E71920" w:rsidRDefault="00000000" w:rsidP="00E17D54">
      <w:pPr>
        <w:pStyle w:val="Heading1"/>
      </w:pPr>
      <w:r w:rsidRPr="00E71920">
        <w:t>J</w:t>
      </w:r>
      <w:r w:rsidRPr="00E71920">
        <w:tab/>
        <w:t>IZDAVAČKE USLUGE, USLUGE EMITIRANJA TE PROIZVODNJE I DISTRIBUCIJE SADRŽAJA</w:t>
      </w:r>
    </w:p>
    <w:p w14:paraId="054A9F61" w14:textId="77777777" w:rsidR="00A04449" w:rsidRPr="00E71920" w:rsidRDefault="00000000" w:rsidP="00E17D54">
      <w:pPr>
        <w:pStyle w:val="Heading2"/>
      </w:pPr>
      <w:r w:rsidRPr="00E71920">
        <w:t>58</w:t>
      </w:r>
      <w:r w:rsidRPr="00E71920">
        <w:tab/>
        <w:t>Izdavačke usluge</w:t>
      </w:r>
    </w:p>
    <w:p w14:paraId="1AD10782" w14:textId="77777777" w:rsidR="00A04449" w:rsidRPr="00E71920" w:rsidRDefault="00000000" w:rsidP="00E17D54">
      <w:pPr>
        <w:pStyle w:val="Heading3"/>
      </w:pPr>
      <w:r w:rsidRPr="00E71920">
        <w:t>58.1</w:t>
      </w:r>
      <w:r w:rsidRPr="00E71920">
        <w:tab/>
        <w:t>Usluge izdavanja knjiga, novina i ostale izdavačke usluge, osim izdavanja softvera</w:t>
      </w:r>
    </w:p>
    <w:p w14:paraId="6019D3B3" w14:textId="77777777" w:rsidR="00A04449" w:rsidRPr="00E71920" w:rsidRDefault="00000000" w:rsidP="00E17D54">
      <w:pPr>
        <w:pStyle w:val="Heading4"/>
      </w:pPr>
      <w:r w:rsidRPr="00E71920">
        <w:t>58.11</w:t>
      </w:r>
      <w:r w:rsidRPr="00E71920">
        <w:tab/>
        <w:t>Usluge izdavanja knjiga</w:t>
      </w:r>
    </w:p>
    <w:p w14:paraId="59DB732F" w14:textId="77777777" w:rsidR="00A04449" w:rsidRPr="00E71920" w:rsidRDefault="00000000" w:rsidP="00E17D54">
      <w:pPr>
        <w:pStyle w:val="Heading5"/>
      </w:pPr>
      <w:r w:rsidRPr="00E71920">
        <w:t>58.11.1</w:t>
      </w:r>
      <w:r w:rsidRPr="00E71920">
        <w:tab/>
        <w:t>Tiskane knjige, brošure, leci i slično</w:t>
      </w:r>
    </w:p>
    <w:p w14:paraId="52DEC743" w14:textId="0AB4D3AA" w:rsidR="00A04449" w:rsidRPr="00E71920" w:rsidRDefault="00000000" w:rsidP="00E17D54">
      <w:r w:rsidRPr="00E71920">
        <w:t>58.11.11</w:t>
      </w:r>
      <w:r w:rsidR="007D0207" w:rsidRPr="00E71920">
        <w:tab/>
      </w:r>
      <w:r w:rsidRPr="00E71920">
        <w:t>Tiskane obrazovne knjige</w:t>
      </w:r>
    </w:p>
    <w:p w14:paraId="478F327A" w14:textId="77777777" w:rsidR="00A04449" w:rsidRPr="00E71920" w:rsidRDefault="00000000" w:rsidP="00E17D54">
      <w:r w:rsidRPr="00E71920">
        <w:t>58.11.12</w:t>
      </w:r>
      <w:r w:rsidRPr="00E71920">
        <w:tab/>
        <w:t>Tiskane knjige za djecu</w:t>
      </w:r>
    </w:p>
    <w:p w14:paraId="5B9043B1" w14:textId="77777777" w:rsidR="00A04449" w:rsidRPr="00E71920" w:rsidRDefault="00000000" w:rsidP="00E17D54">
      <w:r w:rsidRPr="00E71920">
        <w:t>58.11.13</w:t>
      </w:r>
      <w:r w:rsidRPr="00E71920">
        <w:tab/>
        <w:t>Ostale tiskane knjige</w:t>
      </w:r>
    </w:p>
    <w:p w14:paraId="4881C12E" w14:textId="77777777" w:rsidR="00A04449" w:rsidRPr="00E71920" w:rsidRDefault="00000000" w:rsidP="00E17D54">
      <w:r w:rsidRPr="00E71920">
        <w:t>58.11.14</w:t>
      </w:r>
      <w:r w:rsidRPr="00E71920">
        <w:tab/>
        <w:t>Brošure, leci i slično</w:t>
      </w:r>
    </w:p>
    <w:p w14:paraId="34DCE06C" w14:textId="77777777" w:rsidR="00A04449" w:rsidRPr="00E71920" w:rsidRDefault="00000000" w:rsidP="00E17D54">
      <w:pPr>
        <w:pStyle w:val="Heading5"/>
      </w:pPr>
      <w:r w:rsidRPr="00E71920">
        <w:t>58.11.2</w:t>
      </w:r>
      <w:r w:rsidRPr="00E71920">
        <w:tab/>
        <w:t>E-knjige</w:t>
      </w:r>
    </w:p>
    <w:p w14:paraId="189A597E" w14:textId="77777777" w:rsidR="00A04449" w:rsidRPr="00E71920" w:rsidRDefault="00000000" w:rsidP="00E17D54">
      <w:r w:rsidRPr="00E71920">
        <w:t>58.11.20</w:t>
      </w:r>
      <w:r w:rsidRPr="00E71920">
        <w:tab/>
        <w:t>E-knjige</w:t>
      </w:r>
    </w:p>
    <w:p w14:paraId="7467EA79" w14:textId="77777777" w:rsidR="00A04449" w:rsidRPr="00E71920" w:rsidRDefault="00000000" w:rsidP="00E17D54">
      <w:pPr>
        <w:pStyle w:val="Heading5"/>
      </w:pPr>
      <w:r w:rsidRPr="00E71920">
        <w:t>58.11.3</w:t>
      </w:r>
      <w:r w:rsidRPr="00E71920">
        <w:tab/>
        <w:t>Audioknjige</w:t>
      </w:r>
    </w:p>
    <w:p w14:paraId="519B0A88" w14:textId="77777777" w:rsidR="00A04449" w:rsidRPr="00E71920" w:rsidRDefault="00000000" w:rsidP="00E17D54">
      <w:r w:rsidRPr="00E71920">
        <w:t>58.11.31</w:t>
      </w:r>
      <w:r w:rsidRPr="00E71920">
        <w:tab/>
        <w:t>Audioknjige na fizičkim medijima</w:t>
      </w:r>
    </w:p>
    <w:p w14:paraId="43EFF6DF" w14:textId="77777777" w:rsidR="00A04449" w:rsidRPr="00E71920" w:rsidRDefault="00000000" w:rsidP="00E17D54">
      <w:r w:rsidRPr="00E71920">
        <w:t>58.11.32</w:t>
      </w:r>
      <w:r w:rsidRPr="00E71920">
        <w:tab/>
        <w:t>Audioknjige na internetu</w:t>
      </w:r>
    </w:p>
    <w:p w14:paraId="67DE9F54" w14:textId="77777777" w:rsidR="00A04449" w:rsidRPr="00E71920" w:rsidRDefault="00000000" w:rsidP="00E17D54">
      <w:pPr>
        <w:pStyle w:val="Heading5"/>
      </w:pPr>
      <w:r w:rsidRPr="00E71920">
        <w:t>58.11.4</w:t>
      </w:r>
      <w:r w:rsidRPr="00E71920">
        <w:tab/>
        <w:t>Oglasni prostor u knjigama</w:t>
      </w:r>
    </w:p>
    <w:p w14:paraId="62933CF2" w14:textId="77777777" w:rsidR="00A04449" w:rsidRPr="00E71920" w:rsidRDefault="00000000" w:rsidP="00E17D54">
      <w:r w:rsidRPr="00E71920">
        <w:t>58.11.41</w:t>
      </w:r>
      <w:r w:rsidRPr="00E71920">
        <w:tab/>
        <w:t>Oglasni prostor u tiskanim knjigama</w:t>
      </w:r>
    </w:p>
    <w:p w14:paraId="4595EB2D" w14:textId="77777777" w:rsidR="00A04449" w:rsidRPr="00E71920" w:rsidRDefault="00000000" w:rsidP="00E17D54">
      <w:r w:rsidRPr="00E71920">
        <w:t>58.11.42</w:t>
      </w:r>
      <w:r w:rsidRPr="00E71920">
        <w:tab/>
        <w:t>Oglasni prostor u elektroničkim knjigama</w:t>
      </w:r>
    </w:p>
    <w:p w14:paraId="236C0054" w14:textId="77777777" w:rsidR="00A04449" w:rsidRPr="00E71920" w:rsidRDefault="00000000" w:rsidP="00E17D54">
      <w:pPr>
        <w:pStyle w:val="Heading5"/>
      </w:pPr>
      <w:r w:rsidRPr="00E71920">
        <w:t>58.11.5</w:t>
      </w:r>
      <w:r w:rsidRPr="00E71920">
        <w:tab/>
        <w:t>Izdavanje knjiga uz naplatu ili na osnovi ugovora</w:t>
      </w:r>
    </w:p>
    <w:p w14:paraId="01556E56" w14:textId="77777777" w:rsidR="00A04449" w:rsidRPr="00E71920" w:rsidRDefault="00000000" w:rsidP="00E17D54">
      <w:r w:rsidRPr="00E71920">
        <w:t>58.11.50</w:t>
      </w:r>
      <w:r w:rsidRPr="00E71920">
        <w:tab/>
        <w:t>Izdavanje knjiga uz naplatu ili na osnovi ugovora</w:t>
      </w:r>
    </w:p>
    <w:p w14:paraId="45768839" w14:textId="77777777" w:rsidR="00A04449" w:rsidRPr="00E71920" w:rsidRDefault="00000000" w:rsidP="00E17D54">
      <w:pPr>
        <w:pStyle w:val="Heading5"/>
      </w:pPr>
      <w:r w:rsidRPr="00E71920">
        <w:t>58.11.6</w:t>
      </w:r>
      <w:r w:rsidRPr="00E71920">
        <w:tab/>
        <w:t>Usluge upravljanja autorskim pravima na knjige</w:t>
      </w:r>
    </w:p>
    <w:p w14:paraId="6F54C846" w14:textId="77777777" w:rsidR="00A04449" w:rsidRPr="00E71920" w:rsidRDefault="00000000" w:rsidP="00E17D54">
      <w:r w:rsidRPr="00E71920">
        <w:t>58.11.61</w:t>
      </w:r>
      <w:r w:rsidRPr="00E71920">
        <w:tab/>
        <w:t>Usluge upravljanja autorskim pravima na izdavanje knjiga</w:t>
      </w:r>
    </w:p>
    <w:p w14:paraId="22941B5E" w14:textId="77777777" w:rsidR="00A04449" w:rsidRPr="00E71920" w:rsidRDefault="00000000" w:rsidP="00E17D54">
      <w:r w:rsidRPr="00E71920">
        <w:t>58.11.62</w:t>
      </w:r>
      <w:r w:rsidRPr="00E71920">
        <w:tab/>
        <w:t>Usluge upravljanja autorskim pravima na korištenje sadržaja</w:t>
      </w:r>
    </w:p>
    <w:p w14:paraId="26EABB65" w14:textId="77777777" w:rsidR="00A04449" w:rsidRPr="00E71920" w:rsidRDefault="00000000" w:rsidP="00E17D54">
      <w:pPr>
        <w:pStyle w:val="Heading4"/>
      </w:pPr>
      <w:r w:rsidRPr="00E71920">
        <w:t>58.12</w:t>
      </w:r>
      <w:r w:rsidRPr="00E71920">
        <w:tab/>
        <w:t>Usluge izdavanja novina</w:t>
      </w:r>
    </w:p>
    <w:p w14:paraId="1623C7CB" w14:textId="77777777" w:rsidR="00A04449" w:rsidRPr="00E71920" w:rsidRDefault="00000000" w:rsidP="00E17D54">
      <w:pPr>
        <w:pStyle w:val="Heading5"/>
      </w:pPr>
      <w:r w:rsidRPr="00E71920">
        <w:t>58.12.1</w:t>
      </w:r>
      <w:r w:rsidRPr="00E71920">
        <w:tab/>
        <w:t>Tiskane novine</w:t>
      </w:r>
    </w:p>
    <w:p w14:paraId="75B46FC3" w14:textId="77777777" w:rsidR="00A04449" w:rsidRPr="00E71920" w:rsidRDefault="00000000" w:rsidP="00E17D54">
      <w:r w:rsidRPr="00E71920">
        <w:t>58.12.10</w:t>
      </w:r>
      <w:r w:rsidRPr="00E71920">
        <w:tab/>
        <w:t>Tiskane novine</w:t>
      </w:r>
    </w:p>
    <w:p w14:paraId="263094D0" w14:textId="77777777" w:rsidR="00A04449" w:rsidRPr="00E71920" w:rsidRDefault="00000000" w:rsidP="00E17D54">
      <w:pPr>
        <w:pStyle w:val="Heading5"/>
      </w:pPr>
      <w:r w:rsidRPr="00E71920">
        <w:t>58.12.2</w:t>
      </w:r>
      <w:r w:rsidRPr="00E71920">
        <w:tab/>
        <w:t>Novine na internetu</w:t>
      </w:r>
    </w:p>
    <w:p w14:paraId="30C9A48A" w14:textId="77777777" w:rsidR="00A04449" w:rsidRPr="00E71920" w:rsidRDefault="00000000" w:rsidP="00E17D54">
      <w:r w:rsidRPr="00E71920">
        <w:t>58.12.20</w:t>
      </w:r>
      <w:r w:rsidRPr="00E71920">
        <w:tab/>
        <w:t>Novine na internetu</w:t>
      </w:r>
    </w:p>
    <w:p w14:paraId="42BA05B8" w14:textId="77777777" w:rsidR="00A04449" w:rsidRPr="00E71920" w:rsidRDefault="00000000" w:rsidP="00E17D54">
      <w:pPr>
        <w:pStyle w:val="Heading5"/>
      </w:pPr>
      <w:r w:rsidRPr="00E71920">
        <w:t>58.12.3</w:t>
      </w:r>
      <w:r w:rsidRPr="00E71920">
        <w:tab/>
        <w:t>Oglasni prostor u novinama</w:t>
      </w:r>
    </w:p>
    <w:p w14:paraId="757A3789" w14:textId="77777777" w:rsidR="00A04449" w:rsidRPr="00E71920" w:rsidRDefault="00000000" w:rsidP="00E17D54">
      <w:r w:rsidRPr="00E71920">
        <w:t>58.12.31</w:t>
      </w:r>
      <w:r w:rsidRPr="00E71920">
        <w:tab/>
        <w:t>Oglasni prostor u tiskanim novinama</w:t>
      </w:r>
    </w:p>
    <w:p w14:paraId="6CB17ED9" w14:textId="77777777" w:rsidR="00A04449" w:rsidRPr="00E71920" w:rsidRDefault="00000000" w:rsidP="00E17D54">
      <w:r w:rsidRPr="00E71920">
        <w:t>58.12.32</w:t>
      </w:r>
      <w:r w:rsidRPr="00E71920">
        <w:tab/>
        <w:t>Oglasni prostor u elektroničkim novinama</w:t>
      </w:r>
    </w:p>
    <w:p w14:paraId="705C433D" w14:textId="77777777" w:rsidR="00A04449" w:rsidRPr="00E71920" w:rsidRDefault="00000000" w:rsidP="00E17D54">
      <w:pPr>
        <w:pStyle w:val="Heading4"/>
      </w:pPr>
      <w:r w:rsidRPr="00E71920">
        <w:t>58.13</w:t>
      </w:r>
      <w:r w:rsidRPr="00E71920">
        <w:tab/>
        <w:t>Usluge izdavanja časopisa i periodičnih publikacija</w:t>
      </w:r>
    </w:p>
    <w:p w14:paraId="1E8C7778" w14:textId="77777777" w:rsidR="00A04449" w:rsidRPr="00E71920" w:rsidRDefault="00000000" w:rsidP="00E17D54">
      <w:pPr>
        <w:pStyle w:val="Heading5"/>
      </w:pPr>
      <w:r w:rsidRPr="00E71920">
        <w:t>58.13.1</w:t>
      </w:r>
      <w:r w:rsidRPr="00E71920">
        <w:tab/>
        <w:t>Tiskani časopisi i periodične publikacije</w:t>
      </w:r>
    </w:p>
    <w:p w14:paraId="0DCFF743" w14:textId="77777777" w:rsidR="00A04449" w:rsidRPr="00E71920" w:rsidRDefault="00000000" w:rsidP="00E17D54">
      <w:r w:rsidRPr="00E71920">
        <w:t>58.13.11</w:t>
      </w:r>
      <w:r w:rsidRPr="00E71920">
        <w:tab/>
        <w:t>Tiskani časopisi i periodične publikacije od općeg interesa</w:t>
      </w:r>
    </w:p>
    <w:p w14:paraId="7E4D6F72" w14:textId="77777777" w:rsidR="00A04449" w:rsidRPr="00E71920" w:rsidRDefault="00000000" w:rsidP="00E17D54">
      <w:r w:rsidRPr="00E71920">
        <w:t>58.13.12</w:t>
      </w:r>
      <w:r w:rsidRPr="00E71920">
        <w:tab/>
        <w:t>Tiskani poslovni, stručni i akademski časopisi te periodične publikacije</w:t>
      </w:r>
    </w:p>
    <w:p w14:paraId="7BB96BC3" w14:textId="77777777" w:rsidR="00A04449" w:rsidRPr="00E71920" w:rsidRDefault="00000000" w:rsidP="00E17D54">
      <w:r w:rsidRPr="00E71920">
        <w:t>58.13.13</w:t>
      </w:r>
      <w:r w:rsidRPr="00E71920">
        <w:tab/>
        <w:t>Ostali tiskani časopisi i periodične publikacije</w:t>
      </w:r>
    </w:p>
    <w:p w14:paraId="136801B7" w14:textId="77777777" w:rsidR="00A04449" w:rsidRPr="00E71920" w:rsidRDefault="00000000" w:rsidP="00E17D54">
      <w:pPr>
        <w:pStyle w:val="Heading5"/>
      </w:pPr>
      <w:r w:rsidRPr="00E71920">
        <w:t>58.13.2</w:t>
      </w:r>
      <w:r w:rsidRPr="00E71920">
        <w:tab/>
        <w:t>Časopisi i periodične publikacije na internetu</w:t>
      </w:r>
    </w:p>
    <w:p w14:paraId="18169649" w14:textId="77777777" w:rsidR="00A04449" w:rsidRPr="00E71920" w:rsidRDefault="00000000" w:rsidP="00E17D54">
      <w:r w:rsidRPr="00E71920">
        <w:t>58.13.20</w:t>
      </w:r>
      <w:r w:rsidRPr="00E71920">
        <w:tab/>
        <w:t>Časopisi i periodične publikacije na internetu</w:t>
      </w:r>
    </w:p>
    <w:p w14:paraId="359028F7" w14:textId="77777777" w:rsidR="00A04449" w:rsidRPr="00E71920" w:rsidRDefault="00000000" w:rsidP="00E17D54">
      <w:pPr>
        <w:pStyle w:val="Heading5"/>
      </w:pPr>
      <w:r w:rsidRPr="00E71920">
        <w:t>58.13.3</w:t>
      </w:r>
      <w:r w:rsidRPr="00E71920">
        <w:tab/>
        <w:t>Oglasni prostor u časopisima i periodičnim publikacijama</w:t>
      </w:r>
    </w:p>
    <w:p w14:paraId="76805947" w14:textId="77777777" w:rsidR="00A04449" w:rsidRPr="00E71920" w:rsidRDefault="00000000" w:rsidP="00E17D54">
      <w:r w:rsidRPr="00E71920">
        <w:t>58.13.31</w:t>
      </w:r>
      <w:r w:rsidRPr="00E71920">
        <w:tab/>
        <w:t>Oglasni prostor u tiskanim časopisima i periodičnim publikacijama</w:t>
      </w:r>
    </w:p>
    <w:p w14:paraId="34EDF8EC" w14:textId="77777777" w:rsidR="00A04449" w:rsidRPr="00E71920" w:rsidRDefault="00000000" w:rsidP="00E17D54">
      <w:r w:rsidRPr="00E71920">
        <w:t>58.13.32</w:t>
      </w:r>
      <w:r w:rsidRPr="00E71920">
        <w:tab/>
        <w:t>Oglasni prostor u elektroničkim časopisima i periodičnim publikacijama</w:t>
      </w:r>
    </w:p>
    <w:p w14:paraId="28734097" w14:textId="77777777" w:rsidR="00A04449" w:rsidRPr="00E71920" w:rsidRDefault="00000000" w:rsidP="00E17D54">
      <w:pPr>
        <w:pStyle w:val="Heading5"/>
      </w:pPr>
      <w:r w:rsidRPr="00E71920">
        <w:t>58.13.4</w:t>
      </w:r>
      <w:r w:rsidRPr="00E71920">
        <w:tab/>
        <w:t>Usluge upravljanja autorskim pravima na časopise i periodične publikacije</w:t>
      </w:r>
    </w:p>
    <w:p w14:paraId="6881A5F0" w14:textId="77777777" w:rsidR="00A04449" w:rsidRPr="00E71920" w:rsidRDefault="00000000" w:rsidP="00E17D54">
      <w:r w:rsidRPr="00E71920">
        <w:t>58.13.40</w:t>
      </w:r>
      <w:r w:rsidRPr="00E71920">
        <w:tab/>
        <w:t>Usluge upravljanja autorskim pravima na časopise i periodične publikacije</w:t>
      </w:r>
    </w:p>
    <w:p w14:paraId="50C7D429" w14:textId="77777777" w:rsidR="00A04449" w:rsidRPr="00E71920" w:rsidRDefault="00000000" w:rsidP="00E17D54">
      <w:pPr>
        <w:pStyle w:val="Heading4"/>
      </w:pPr>
      <w:r w:rsidRPr="00E71920">
        <w:t>58.19</w:t>
      </w:r>
      <w:r w:rsidRPr="00E71920">
        <w:tab/>
        <w:t>Ostale izdavačke usluge, osim izdavanja softvera</w:t>
      </w:r>
    </w:p>
    <w:p w14:paraId="1D22F8EC" w14:textId="77777777" w:rsidR="00A04449" w:rsidRPr="00E71920" w:rsidRDefault="00000000" w:rsidP="00E17D54">
      <w:pPr>
        <w:pStyle w:val="Heading5"/>
      </w:pPr>
      <w:r w:rsidRPr="00E71920">
        <w:t>58.19.1</w:t>
      </w:r>
      <w:r w:rsidRPr="00E71920">
        <w:tab/>
        <w:t>Ostale usluge izdavanja tiskanog materijala, osim imenika i popisa adresa</w:t>
      </w:r>
    </w:p>
    <w:p w14:paraId="61B428E9" w14:textId="77777777" w:rsidR="00A04449" w:rsidRPr="00E71920" w:rsidRDefault="00000000" w:rsidP="00E17D54">
      <w:r w:rsidRPr="00E71920">
        <w:t>58.19.11</w:t>
      </w:r>
      <w:r w:rsidRPr="00E71920">
        <w:tab/>
        <w:t>Tiskane razglednice, čestitke i slično</w:t>
      </w:r>
    </w:p>
    <w:p w14:paraId="57924ECE" w14:textId="77777777" w:rsidR="00A04449" w:rsidRPr="00E71920" w:rsidRDefault="00000000" w:rsidP="00E17D54">
      <w:r w:rsidRPr="00E71920">
        <w:t>58.19.12</w:t>
      </w:r>
      <w:r w:rsidRPr="00E71920">
        <w:tab/>
        <w:t>Tiskane slike, crteži i fotografije</w:t>
      </w:r>
    </w:p>
    <w:p w14:paraId="22E61EB6" w14:textId="77777777" w:rsidR="00A04449" w:rsidRPr="00E71920" w:rsidRDefault="00000000" w:rsidP="00E17D54">
      <w:r w:rsidRPr="00E71920">
        <w:t>58.19.13</w:t>
      </w:r>
      <w:r w:rsidRPr="00E71920">
        <w:tab/>
        <w:t>Papiri za preslikavanje (dekalkomanije), kalendari</w:t>
      </w:r>
    </w:p>
    <w:p w14:paraId="7134F8D7" w14:textId="77777777" w:rsidR="00A04449" w:rsidRPr="00E71920" w:rsidRDefault="00000000" w:rsidP="00E17D54">
      <w:r w:rsidRPr="00E71920">
        <w:t>58.19.14</w:t>
      </w:r>
      <w:r w:rsidRPr="00E71920">
        <w:tab/>
        <w:t>Tiskane neiskorištene poštanske marke, biljezi i slično; papir s utisnutim žigom; čekovi; banknote, dionice, obveznice i slični vrijednosni papiri</w:t>
      </w:r>
    </w:p>
    <w:p w14:paraId="183B504F" w14:textId="77777777" w:rsidR="00A04449" w:rsidRPr="00E71920" w:rsidRDefault="00000000" w:rsidP="00E17D54">
      <w:r w:rsidRPr="00E71920">
        <w:t>58.19.15</w:t>
      </w:r>
      <w:r w:rsidRPr="00E71920">
        <w:tab/>
        <w:t>Tiskani trgovački reklamni materijal, komercijalni katalozi i slično</w:t>
      </w:r>
    </w:p>
    <w:p w14:paraId="3684B872" w14:textId="77777777" w:rsidR="00A04449" w:rsidRPr="00E71920" w:rsidRDefault="00000000" w:rsidP="00E17D54">
      <w:r w:rsidRPr="00E71920">
        <w:t>58.19.16</w:t>
      </w:r>
      <w:r w:rsidRPr="00E71920">
        <w:tab/>
        <w:t>Ostali tiskani materijal</w:t>
      </w:r>
    </w:p>
    <w:p w14:paraId="1CA4CDC6" w14:textId="77777777" w:rsidR="00A04449" w:rsidRPr="00E71920" w:rsidRDefault="00000000" w:rsidP="00E17D54">
      <w:pPr>
        <w:pStyle w:val="Heading5"/>
      </w:pPr>
      <w:r w:rsidRPr="00E71920">
        <w:t>58.19.2</w:t>
      </w:r>
      <w:r w:rsidRPr="00E71920">
        <w:tab/>
        <w:t>Ostali internetski sadržaji, osim imenika i popisa adresa</w:t>
      </w:r>
    </w:p>
    <w:p w14:paraId="7976EF08" w14:textId="77777777" w:rsidR="00A04449" w:rsidRPr="00E71920" w:rsidRDefault="00000000" w:rsidP="00E17D54">
      <w:r w:rsidRPr="00E71920">
        <w:t>58.19.21</w:t>
      </w:r>
      <w:r w:rsidRPr="00E71920">
        <w:tab/>
        <w:t>Internetski sadržaji za odrasle</w:t>
      </w:r>
    </w:p>
    <w:p w14:paraId="62BCF865" w14:textId="77777777" w:rsidR="00A04449" w:rsidRPr="00E71920" w:rsidRDefault="00000000" w:rsidP="00E17D54">
      <w:r w:rsidRPr="00E71920">
        <w:t>58.19.29</w:t>
      </w:r>
      <w:r w:rsidRPr="00E71920">
        <w:tab/>
        <w:t>Ostali internetski sadržaji, d. n.</w:t>
      </w:r>
    </w:p>
    <w:p w14:paraId="06922984" w14:textId="77777777" w:rsidR="00A04449" w:rsidRPr="00E71920" w:rsidRDefault="00000000" w:rsidP="00E17D54">
      <w:pPr>
        <w:pStyle w:val="Heading5"/>
      </w:pPr>
      <w:r w:rsidRPr="00E71920">
        <w:t>58.19.3</w:t>
      </w:r>
      <w:r w:rsidRPr="00E71920">
        <w:tab/>
        <w:t>Usluge upravljanja autorskim pravima na ostale tiskane materijale</w:t>
      </w:r>
    </w:p>
    <w:p w14:paraId="304F52DE" w14:textId="77777777" w:rsidR="00A04449" w:rsidRPr="00E71920" w:rsidRDefault="00000000" w:rsidP="00E17D54">
      <w:r w:rsidRPr="00E71920">
        <w:t>58.19.30</w:t>
      </w:r>
      <w:r w:rsidRPr="00E71920">
        <w:tab/>
        <w:t>Usluge upravljanja autorskim pravima na ostale tiskane materijale</w:t>
      </w:r>
    </w:p>
    <w:p w14:paraId="6E2AE50A" w14:textId="77777777" w:rsidR="00A04449" w:rsidRPr="00E71920" w:rsidRDefault="00000000" w:rsidP="00E17D54">
      <w:pPr>
        <w:pStyle w:val="Heading5"/>
      </w:pPr>
      <w:r w:rsidRPr="00E71920">
        <w:t>58.19.4</w:t>
      </w:r>
      <w:r w:rsidRPr="00E71920">
        <w:tab/>
        <w:t>Imenici i popisi adresa, tiskani ili na fizičkom mediju</w:t>
      </w:r>
    </w:p>
    <w:p w14:paraId="7EA19B07" w14:textId="77777777" w:rsidR="00A04449" w:rsidRPr="00E71920" w:rsidRDefault="00000000" w:rsidP="00E17D54">
      <w:r w:rsidRPr="00E71920">
        <w:t>58.19.41</w:t>
      </w:r>
      <w:r w:rsidRPr="00E71920">
        <w:tab/>
        <w:t>Bibliografske baze podataka, tiskane ili na fizičkom mediju</w:t>
      </w:r>
    </w:p>
    <w:p w14:paraId="18C5590D" w14:textId="77777777" w:rsidR="00A04449" w:rsidRPr="00E71920" w:rsidRDefault="00000000" w:rsidP="00E17D54">
      <w:r w:rsidRPr="00E71920">
        <w:t>58.19.42</w:t>
      </w:r>
      <w:r w:rsidRPr="00E71920">
        <w:tab/>
        <w:t>Ostali imenici i popisi adresa, tiskani ili na fizičkom mediju</w:t>
      </w:r>
    </w:p>
    <w:p w14:paraId="65F604CA" w14:textId="77777777" w:rsidR="00A04449" w:rsidRPr="00E71920" w:rsidRDefault="00000000" w:rsidP="00E17D54">
      <w:pPr>
        <w:pStyle w:val="Heading5"/>
      </w:pPr>
      <w:r w:rsidRPr="00E71920">
        <w:t>58.19.5</w:t>
      </w:r>
      <w:r w:rsidRPr="00E71920">
        <w:tab/>
        <w:t>Imenici i popisi adresa na internetu</w:t>
      </w:r>
    </w:p>
    <w:p w14:paraId="2A2294A6" w14:textId="77777777" w:rsidR="00A04449" w:rsidRPr="00E71920" w:rsidRDefault="00000000" w:rsidP="00E17D54">
      <w:r w:rsidRPr="00E71920">
        <w:t>58.19.51</w:t>
      </w:r>
      <w:r w:rsidRPr="00E71920">
        <w:tab/>
        <w:t>Bibliografske baze podataka na internetu</w:t>
      </w:r>
    </w:p>
    <w:p w14:paraId="0BAD60ED" w14:textId="77777777" w:rsidR="00A04449" w:rsidRPr="00E71920" w:rsidRDefault="00000000" w:rsidP="00E17D54">
      <w:r w:rsidRPr="00E71920">
        <w:t>58.19.52</w:t>
      </w:r>
      <w:r w:rsidRPr="00E71920">
        <w:tab/>
        <w:t>Ostali imenici i popisi adresa na internetu</w:t>
      </w:r>
    </w:p>
    <w:p w14:paraId="156C158E" w14:textId="77777777" w:rsidR="00A04449" w:rsidRPr="00E71920" w:rsidRDefault="00000000" w:rsidP="00E17D54">
      <w:pPr>
        <w:pStyle w:val="Heading5"/>
      </w:pPr>
      <w:r w:rsidRPr="00E71920">
        <w:t>58.19.6</w:t>
      </w:r>
      <w:r w:rsidRPr="00E71920">
        <w:tab/>
        <w:t>Usluge upravljanja autorskim pravima na korištenje imenika i popisa adresa</w:t>
      </w:r>
    </w:p>
    <w:p w14:paraId="6E839790" w14:textId="77777777" w:rsidR="00A04449" w:rsidRPr="00E71920" w:rsidRDefault="00000000" w:rsidP="00E17D54">
      <w:r w:rsidRPr="00E71920">
        <w:t>58.19.60</w:t>
      </w:r>
      <w:r w:rsidRPr="00E71920">
        <w:tab/>
        <w:t>Usluge upravljanja autorskim pravima na korištenje imenika i popisa adresa</w:t>
      </w:r>
    </w:p>
    <w:p w14:paraId="495A6B3E" w14:textId="77777777" w:rsidR="00A04449" w:rsidRPr="00E71920" w:rsidRDefault="00000000" w:rsidP="00E17D54">
      <w:pPr>
        <w:pStyle w:val="Heading5"/>
      </w:pPr>
      <w:r w:rsidRPr="00E71920">
        <w:t>58.19.7</w:t>
      </w:r>
      <w:r w:rsidRPr="00E71920">
        <w:tab/>
        <w:t>Oglasni prostor u imenicima i popisima adresa</w:t>
      </w:r>
    </w:p>
    <w:p w14:paraId="2CD11426" w14:textId="77777777" w:rsidR="00A04449" w:rsidRPr="00E71920" w:rsidRDefault="00000000" w:rsidP="00E17D54">
      <w:r w:rsidRPr="00E71920">
        <w:t>58.19.71</w:t>
      </w:r>
      <w:r w:rsidRPr="00E71920">
        <w:tab/>
        <w:t>Oglasni prostor u tiskanim imenicima i popisima adresa</w:t>
      </w:r>
    </w:p>
    <w:p w14:paraId="6BFEBB7C" w14:textId="77777777" w:rsidR="00A04449" w:rsidRPr="00E71920" w:rsidRDefault="00000000" w:rsidP="00E17D54">
      <w:r w:rsidRPr="00E71920">
        <w:t>58.19.72</w:t>
      </w:r>
      <w:r w:rsidRPr="00E71920">
        <w:tab/>
        <w:t>Oglasni prostor u elektroničkim imenicima i popisima adresa</w:t>
      </w:r>
    </w:p>
    <w:p w14:paraId="266B8167" w14:textId="77777777" w:rsidR="00A04449" w:rsidRPr="00E71920" w:rsidRDefault="00000000" w:rsidP="00E17D54">
      <w:pPr>
        <w:pStyle w:val="Heading3"/>
      </w:pPr>
      <w:r w:rsidRPr="00E71920">
        <w:t>58.2</w:t>
      </w:r>
      <w:r w:rsidRPr="00E71920">
        <w:tab/>
        <w:t>Usluge izdavanja softvera</w:t>
      </w:r>
    </w:p>
    <w:p w14:paraId="055021EA" w14:textId="77777777" w:rsidR="00A04449" w:rsidRPr="00E71920" w:rsidRDefault="00000000" w:rsidP="00E17D54">
      <w:pPr>
        <w:pStyle w:val="Heading4"/>
      </w:pPr>
      <w:r w:rsidRPr="00E71920">
        <w:t>58.21</w:t>
      </w:r>
      <w:r w:rsidRPr="00E71920">
        <w:tab/>
        <w:t>Usluge izdavanja videoigara</w:t>
      </w:r>
    </w:p>
    <w:p w14:paraId="6E31CB26" w14:textId="77777777" w:rsidR="00A04449" w:rsidRPr="00E71920" w:rsidRDefault="00000000" w:rsidP="00E17D54">
      <w:pPr>
        <w:pStyle w:val="Heading5"/>
      </w:pPr>
      <w:r w:rsidRPr="00E71920">
        <w:t>58.21.1</w:t>
      </w:r>
      <w:r w:rsidRPr="00E71920">
        <w:tab/>
        <w:t>Računalne igre, na fizičkom mediju</w:t>
      </w:r>
    </w:p>
    <w:p w14:paraId="074B530A" w14:textId="77777777" w:rsidR="00A04449" w:rsidRPr="00E71920" w:rsidRDefault="00000000" w:rsidP="00E17D54">
      <w:r w:rsidRPr="00E71920">
        <w:t>58.21.10</w:t>
      </w:r>
      <w:r w:rsidRPr="00E71920">
        <w:tab/>
        <w:t>Računalne igre, na fizičkom mediju</w:t>
      </w:r>
    </w:p>
    <w:p w14:paraId="6FBD5F33" w14:textId="77777777" w:rsidR="00A04449" w:rsidRPr="00E71920" w:rsidRDefault="00000000" w:rsidP="00E17D54">
      <w:pPr>
        <w:pStyle w:val="Heading5"/>
      </w:pPr>
      <w:r w:rsidRPr="00E71920">
        <w:t>58.21.2</w:t>
      </w:r>
      <w:r w:rsidRPr="00E71920">
        <w:tab/>
        <w:t>Računalne igre preuzete s interneta</w:t>
      </w:r>
    </w:p>
    <w:p w14:paraId="4EFA2D0D" w14:textId="77777777" w:rsidR="00A04449" w:rsidRPr="00E71920" w:rsidRDefault="00000000" w:rsidP="00E17D54">
      <w:r w:rsidRPr="00E71920">
        <w:t>58.21.20</w:t>
      </w:r>
      <w:r w:rsidRPr="00E71920">
        <w:tab/>
        <w:t>Računalne igre preuzete s interneta</w:t>
      </w:r>
    </w:p>
    <w:p w14:paraId="6E9F1992" w14:textId="77777777" w:rsidR="00A04449" w:rsidRPr="00E71920" w:rsidRDefault="00000000" w:rsidP="00E17D54">
      <w:pPr>
        <w:pStyle w:val="Heading5"/>
      </w:pPr>
      <w:r w:rsidRPr="00E71920">
        <w:t>58.21.3</w:t>
      </w:r>
      <w:r w:rsidRPr="00E71920">
        <w:tab/>
        <w:t>Igre na internetu</w:t>
      </w:r>
    </w:p>
    <w:p w14:paraId="68A4EBAD" w14:textId="77777777" w:rsidR="00A04449" w:rsidRPr="00E71920" w:rsidRDefault="00000000" w:rsidP="00E17D54">
      <w:r w:rsidRPr="00E71920">
        <w:t>58.21.30</w:t>
      </w:r>
      <w:r w:rsidRPr="00E71920">
        <w:tab/>
        <w:t>Igre na internetu</w:t>
      </w:r>
    </w:p>
    <w:p w14:paraId="19F22C95" w14:textId="77777777" w:rsidR="00A04449" w:rsidRPr="00E71920" w:rsidRDefault="00000000" w:rsidP="00E17D54">
      <w:pPr>
        <w:pStyle w:val="Heading5"/>
      </w:pPr>
      <w:r w:rsidRPr="00E71920">
        <w:t>58.21.4</w:t>
      </w:r>
      <w:r w:rsidRPr="00E71920">
        <w:tab/>
        <w:t>Usluge upravljanja autorskim pravima na računalne igre</w:t>
      </w:r>
    </w:p>
    <w:p w14:paraId="7AA516B5" w14:textId="77777777" w:rsidR="00A04449" w:rsidRPr="00E71920" w:rsidRDefault="00000000" w:rsidP="00E17D54">
      <w:r w:rsidRPr="00E71920">
        <w:t>58.21.41</w:t>
      </w:r>
      <w:r w:rsidRPr="00E71920">
        <w:tab/>
        <w:t>Usluge upravljanja autorskim pravima na korištenje računalnih igara</w:t>
      </w:r>
    </w:p>
    <w:p w14:paraId="2A652201" w14:textId="77777777" w:rsidR="00A04449" w:rsidRPr="00E71920" w:rsidRDefault="00000000" w:rsidP="00E17D54">
      <w:r w:rsidRPr="00E71920">
        <w:t>58.21.42</w:t>
      </w:r>
      <w:r w:rsidRPr="00E71920">
        <w:tab/>
        <w:t>Autorsko pravo na umnožavanje ili mogućnost dodavanja vlastitog sadržaja ili izmjene računalnih igara</w:t>
      </w:r>
    </w:p>
    <w:p w14:paraId="04D64AC5" w14:textId="77777777" w:rsidR="00A04449" w:rsidRPr="00E71920" w:rsidRDefault="00000000" w:rsidP="00E17D54">
      <w:pPr>
        <w:pStyle w:val="Heading5"/>
      </w:pPr>
      <w:r w:rsidRPr="00E71920">
        <w:t>58.21.5</w:t>
      </w:r>
      <w:r w:rsidRPr="00E71920">
        <w:tab/>
        <w:t>Usluge posredovanja u izdavanju softvera</w:t>
      </w:r>
    </w:p>
    <w:p w14:paraId="2BFF2935" w14:textId="77777777" w:rsidR="00A04449" w:rsidRPr="00E71920" w:rsidRDefault="00000000" w:rsidP="00E17D54">
      <w:r w:rsidRPr="00E71920">
        <w:t>58.21.50</w:t>
      </w:r>
      <w:r w:rsidRPr="00E71920">
        <w:tab/>
        <w:t>Usluge posredovanja u izdavanju softvera</w:t>
      </w:r>
    </w:p>
    <w:p w14:paraId="76DC8E39" w14:textId="77777777" w:rsidR="00A04449" w:rsidRPr="00E71920" w:rsidRDefault="00000000" w:rsidP="00E17D54">
      <w:pPr>
        <w:pStyle w:val="Heading4"/>
      </w:pPr>
      <w:r w:rsidRPr="00E71920">
        <w:t>58.29</w:t>
      </w:r>
      <w:r w:rsidRPr="00E71920">
        <w:tab/>
        <w:t>Ostale usluge izdavanja softvera</w:t>
      </w:r>
    </w:p>
    <w:p w14:paraId="064914DA" w14:textId="77777777" w:rsidR="00A04449" w:rsidRPr="00E71920" w:rsidRDefault="00000000" w:rsidP="00E17D54">
      <w:pPr>
        <w:pStyle w:val="Heading5"/>
      </w:pPr>
      <w:r w:rsidRPr="00E71920">
        <w:t>58.29.1</w:t>
      </w:r>
      <w:r w:rsidRPr="00E71920">
        <w:tab/>
        <w:t>Sistemski i aplikacijski softver, na fizičkom mediju</w:t>
      </w:r>
    </w:p>
    <w:p w14:paraId="3CB1914A" w14:textId="77777777" w:rsidR="00A04449" w:rsidRPr="00E71920" w:rsidRDefault="00000000" w:rsidP="00E17D54">
      <w:r w:rsidRPr="00E71920">
        <w:t>58.29.11</w:t>
      </w:r>
      <w:r w:rsidRPr="00E71920">
        <w:tab/>
        <w:t>Sistemski softver, na fizičkom mediju</w:t>
      </w:r>
    </w:p>
    <w:p w14:paraId="031F902A" w14:textId="77777777" w:rsidR="00A04449" w:rsidRPr="00E71920" w:rsidRDefault="00000000" w:rsidP="00E17D54">
      <w:r w:rsidRPr="00E71920">
        <w:t>58.29.12</w:t>
      </w:r>
      <w:r w:rsidRPr="00E71920">
        <w:tab/>
        <w:t>Aplikacijski softver, na fizičkom mediju</w:t>
      </w:r>
    </w:p>
    <w:p w14:paraId="6CEA4B49" w14:textId="77777777" w:rsidR="00A04449" w:rsidRPr="00E71920" w:rsidRDefault="00000000" w:rsidP="00E17D54">
      <w:pPr>
        <w:pStyle w:val="Heading5"/>
      </w:pPr>
      <w:r w:rsidRPr="00E71920">
        <w:t>58.29.2</w:t>
      </w:r>
      <w:r w:rsidRPr="00E71920">
        <w:tab/>
        <w:t>Softver preuzet s interneta</w:t>
      </w:r>
    </w:p>
    <w:p w14:paraId="735719EB" w14:textId="77777777" w:rsidR="00A04449" w:rsidRPr="00E71920" w:rsidRDefault="00000000" w:rsidP="00E17D54">
      <w:r w:rsidRPr="00E71920">
        <w:t>58.29.21</w:t>
      </w:r>
      <w:r w:rsidRPr="00E71920">
        <w:tab/>
        <w:t>Operativni sustavi, preuzeti s interneta</w:t>
      </w:r>
    </w:p>
    <w:p w14:paraId="6F8A3A97" w14:textId="77777777" w:rsidR="00A04449" w:rsidRPr="00E71920" w:rsidRDefault="00000000" w:rsidP="00E17D54">
      <w:r w:rsidRPr="00E71920">
        <w:t>58.29.22</w:t>
      </w:r>
      <w:r w:rsidRPr="00E71920">
        <w:tab/>
        <w:t>Mrežni softver, preuzet s interneta</w:t>
      </w:r>
    </w:p>
    <w:p w14:paraId="24F69430" w14:textId="77777777" w:rsidR="00A04449" w:rsidRPr="00E71920" w:rsidRDefault="00000000" w:rsidP="00E17D54">
      <w:r w:rsidRPr="00E71920">
        <w:t>58.29.23</w:t>
      </w:r>
      <w:r w:rsidRPr="00E71920">
        <w:tab/>
        <w:t>Softver za upravljanje bazom podataka, preuzet s interneta</w:t>
      </w:r>
    </w:p>
    <w:p w14:paraId="229FCD7B" w14:textId="77777777" w:rsidR="00A04449" w:rsidRPr="00E71920" w:rsidRDefault="00000000" w:rsidP="00E17D54">
      <w:r w:rsidRPr="00E71920">
        <w:t>58.29.24</w:t>
      </w:r>
      <w:r w:rsidRPr="00E71920">
        <w:tab/>
        <w:t>Softver za razvojne alate i programske jezike, preuzet s interneta</w:t>
      </w:r>
    </w:p>
    <w:p w14:paraId="679AAB91" w14:textId="77777777" w:rsidR="00A04449" w:rsidRPr="00E71920" w:rsidRDefault="00000000" w:rsidP="00E17D54">
      <w:r w:rsidRPr="00E71920">
        <w:t>58.29.25</w:t>
      </w:r>
      <w:r w:rsidRPr="00E71920">
        <w:tab/>
        <w:t>Aplikacije za opću poslovnu produktivnost i za kućnu uporabu, preuzete s interneta</w:t>
      </w:r>
    </w:p>
    <w:p w14:paraId="33B4C93F" w14:textId="77777777" w:rsidR="00A04449" w:rsidRPr="00E71920" w:rsidRDefault="00000000" w:rsidP="00E17D54">
      <w:r w:rsidRPr="00E71920">
        <w:t>58.29.26</w:t>
      </w:r>
      <w:r w:rsidRPr="00E71920">
        <w:tab/>
        <w:t>Ostali aplikacijski softver, preuzet s interneta</w:t>
      </w:r>
    </w:p>
    <w:p w14:paraId="39993B1F" w14:textId="77777777" w:rsidR="00A04449" w:rsidRPr="00E71920" w:rsidRDefault="00000000" w:rsidP="00E17D54">
      <w:pPr>
        <w:pStyle w:val="Heading5"/>
      </w:pPr>
      <w:r w:rsidRPr="00E71920">
        <w:t>58.29.3</w:t>
      </w:r>
      <w:r w:rsidRPr="00E71920">
        <w:tab/>
        <w:t>Softver na internetu</w:t>
      </w:r>
    </w:p>
    <w:p w14:paraId="467DE7CF" w14:textId="77777777" w:rsidR="00A04449" w:rsidRPr="00E71920" w:rsidRDefault="00000000" w:rsidP="00E17D54">
      <w:r w:rsidRPr="00E71920">
        <w:t>58.29.31</w:t>
      </w:r>
      <w:r w:rsidRPr="00E71920">
        <w:tab/>
        <w:t>Softver operativnih sustava na internetu</w:t>
      </w:r>
    </w:p>
    <w:p w14:paraId="6732B7FA" w14:textId="77777777" w:rsidR="00A04449" w:rsidRPr="00E71920" w:rsidRDefault="00000000" w:rsidP="00E17D54">
      <w:r w:rsidRPr="00E71920">
        <w:t>58.29.32</w:t>
      </w:r>
      <w:r w:rsidRPr="00E71920">
        <w:tab/>
        <w:t>Mrežni softver na internetu</w:t>
      </w:r>
    </w:p>
    <w:p w14:paraId="1FC8F279" w14:textId="77777777" w:rsidR="00A04449" w:rsidRPr="00E71920" w:rsidRDefault="00000000" w:rsidP="00E17D54">
      <w:r w:rsidRPr="00E71920">
        <w:t>58.29.33</w:t>
      </w:r>
      <w:r w:rsidRPr="00E71920">
        <w:tab/>
        <w:t>Softver za upravljanje bazom podataka na internetu</w:t>
      </w:r>
    </w:p>
    <w:p w14:paraId="7B0AE113" w14:textId="77777777" w:rsidR="00A04449" w:rsidRPr="00E71920" w:rsidRDefault="00000000" w:rsidP="00E17D54">
      <w:r w:rsidRPr="00E71920">
        <w:t>58.29.34</w:t>
      </w:r>
      <w:r w:rsidRPr="00E71920">
        <w:tab/>
        <w:t>Softver za razvojne alate i programske jezike na internetu</w:t>
      </w:r>
    </w:p>
    <w:p w14:paraId="6B697CED" w14:textId="77777777" w:rsidR="00A04449" w:rsidRPr="00E71920" w:rsidRDefault="00000000" w:rsidP="00E17D54">
      <w:r w:rsidRPr="00E71920">
        <w:t>58.29.35</w:t>
      </w:r>
      <w:r w:rsidRPr="00E71920">
        <w:tab/>
        <w:t>Aplikacije za opću poslovnu produktivnost i za kućnu uporabu, na internetu</w:t>
      </w:r>
    </w:p>
    <w:p w14:paraId="48EA8702" w14:textId="77777777" w:rsidR="00A04449" w:rsidRPr="00E71920" w:rsidRDefault="00000000" w:rsidP="00E17D54">
      <w:r w:rsidRPr="00E71920">
        <w:t>58.29.36</w:t>
      </w:r>
      <w:r w:rsidRPr="00E71920">
        <w:tab/>
        <w:t>Ostale aplikacije na internetu</w:t>
      </w:r>
    </w:p>
    <w:p w14:paraId="684A3BC1" w14:textId="77777777" w:rsidR="00A04449" w:rsidRPr="00E71920" w:rsidRDefault="00000000" w:rsidP="00E17D54">
      <w:pPr>
        <w:pStyle w:val="Heading5"/>
      </w:pPr>
      <w:r w:rsidRPr="00E71920">
        <w:t>58.29.4</w:t>
      </w:r>
      <w:r w:rsidRPr="00E71920">
        <w:tab/>
        <w:t>Usluge upravljanja autorskim pravima na računalni softver, osim računalnih igara</w:t>
      </w:r>
    </w:p>
    <w:p w14:paraId="02E347C3" w14:textId="77777777" w:rsidR="00A04449" w:rsidRPr="00E71920" w:rsidRDefault="00000000" w:rsidP="00E17D54">
      <w:r w:rsidRPr="00E71920">
        <w:t>58.29.41</w:t>
      </w:r>
      <w:r w:rsidRPr="00E71920">
        <w:tab/>
        <w:t>Usluge upravljanja autorskim pravima na korištenje softvera, osim računalnih igara</w:t>
      </w:r>
    </w:p>
    <w:p w14:paraId="6444C5DA" w14:textId="77777777" w:rsidR="00A04449" w:rsidRPr="00E71920" w:rsidRDefault="00000000" w:rsidP="00E17D54">
      <w:r w:rsidRPr="00E71920">
        <w:t>58.29.42</w:t>
      </w:r>
      <w:r w:rsidRPr="00E71920">
        <w:tab/>
        <w:t>Autorsko pravo na umnožavanje ili mogućnost dodavanja vlastitog sadržaja ili preinake računalog softvera, osim računalnih igara</w:t>
      </w:r>
    </w:p>
    <w:p w14:paraId="3D671703" w14:textId="77777777" w:rsidR="00A04449" w:rsidRPr="00E71920" w:rsidRDefault="00000000" w:rsidP="00E17D54">
      <w:pPr>
        <w:pStyle w:val="Heading2"/>
      </w:pPr>
      <w:r w:rsidRPr="00E71920">
        <w:t>59</w:t>
      </w:r>
      <w:r w:rsidRPr="00E71920">
        <w:tab/>
        <w:t>Usluge proizvodnje filmova, videofilmova i televizijskog programa, snimanja zvučnih zapisa i izdavanja glazbenih zapisa</w:t>
      </w:r>
    </w:p>
    <w:p w14:paraId="36EA9E44" w14:textId="77777777" w:rsidR="00A04449" w:rsidRPr="00E71920" w:rsidRDefault="00000000" w:rsidP="00E17D54">
      <w:pPr>
        <w:pStyle w:val="Heading3"/>
      </w:pPr>
      <w:r w:rsidRPr="00E71920">
        <w:t>59.1</w:t>
      </w:r>
      <w:r w:rsidRPr="00E71920">
        <w:tab/>
        <w:t>Usluge proizvodnje filmova, videofilmova i televizijskog programa</w:t>
      </w:r>
    </w:p>
    <w:p w14:paraId="61C657D0" w14:textId="77777777" w:rsidR="00A04449" w:rsidRPr="00E71920" w:rsidRDefault="00000000" w:rsidP="00E17D54">
      <w:pPr>
        <w:pStyle w:val="Heading4"/>
      </w:pPr>
      <w:r w:rsidRPr="00E71920">
        <w:t>59.11</w:t>
      </w:r>
      <w:r w:rsidRPr="00E71920">
        <w:tab/>
        <w:t>Usluge proizvodnje filmova, videofilmova i televizijskog programa</w:t>
      </w:r>
    </w:p>
    <w:p w14:paraId="1123C0D9" w14:textId="77777777" w:rsidR="00A04449" w:rsidRPr="00E71920" w:rsidRDefault="00000000" w:rsidP="00E17D54">
      <w:pPr>
        <w:pStyle w:val="Heading5"/>
      </w:pPr>
      <w:r w:rsidRPr="00E71920">
        <w:t>59.11.1</w:t>
      </w:r>
      <w:r w:rsidRPr="00E71920">
        <w:tab/>
        <w:t>Usluge proizvodnje filmova, videofilmova i televizijskog programa</w:t>
      </w:r>
    </w:p>
    <w:p w14:paraId="23AA0918" w14:textId="77777777" w:rsidR="00A04449" w:rsidRPr="00E71920" w:rsidRDefault="00000000" w:rsidP="00E17D54">
      <w:r w:rsidRPr="00E71920">
        <w:t>59.11.11</w:t>
      </w:r>
      <w:r w:rsidRPr="00E71920">
        <w:tab/>
        <w:t>Usluge proizvodnje promotivnih i promidžbenih filmova i videofilmova</w:t>
      </w:r>
    </w:p>
    <w:p w14:paraId="4D2BA367" w14:textId="77777777" w:rsidR="00A04449" w:rsidRPr="00E71920" w:rsidRDefault="00000000" w:rsidP="00E17D54">
      <w:r w:rsidRPr="00E71920">
        <w:t>59.11.12</w:t>
      </w:r>
      <w:r w:rsidRPr="00E71920">
        <w:tab/>
        <w:t>Ostale usluge proizvodnje filmova</w:t>
      </w:r>
    </w:p>
    <w:p w14:paraId="1E287D69" w14:textId="77777777" w:rsidR="00A04449" w:rsidRPr="00E71920" w:rsidRDefault="00000000" w:rsidP="00E17D54">
      <w:r w:rsidRPr="00E71920">
        <w:t>59.11.13</w:t>
      </w:r>
      <w:r w:rsidRPr="00E71920">
        <w:tab/>
        <w:t>Ostale usluge proizvodnje videa</w:t>
      </w:r>
    </w:p>
    <w:p w14:paraId="125FFA91" w14:textId="77777777" w:rsidR="00A04449" w:rsidRPr="00E71920" w:rsidRDefault="00000000" w:rsidP="00E17D54">
      <w:r w:rsidRPr="00E71920">
        <w:t>59.11.14</w:t>
      </w:r>
      <w:r w:rsidRPr="00E71920">
        <w:tab/>
        <w:t>Ostale usluge proizvodnje televizijskog programa</w:t>
      </w:r>
    </w:p>
    <w:p w14:paraId="071C42DA" w14:textId="77777777" w:rsidR="00A04449" w:rsidRPr="00E71920" w:rsidRDefault="00000000" w:rsidP="00E17D54">
      <w:pPr>
        <w:pStyle w:val="Heading5"/>
      </w:pPr>
      <w:r w:rsidRPr="00E71920">
        <w:t>59.11.2</w:t>
      </w:r>
      <w:r w:rsidRPr="00E71920">
        <w:tab/>
        <w:t>Filmovi, videofilmovi i televizijski program</w:t>
      </w:r>
    </w:p>
    <w:p w14:paraId="623D652F" w14:textId="77777777" w:rsidR="00A04449" w:rsidRPr="00E71920" w:rsidRDefault="00000000" w:rsidP="00E17D54">
      <w:r w:rsidRPr="00E71920">
        <w:t>59.11.21</w:t>
      </w:r>
      <w:r w:rsidRPr="00E71920">
        <w:tab/>
        <w:t>Originalni filmovi, videofilmovi i televizijski program</w:t>
      </w:r>
    </w:p>
    <w:p w14:paraId="685F9A8F" w14:textId="77777777" w:rsidR="00A04449" w:rsidRPr="00E71920" w:rsidRDefault="00000000" w:rsidP="00E17D54">
      <w:r w:rsidRPr="00E71920">
        <w:t>59.11.22</w:t>
      </w:r>
      <w:r w:rsidRPr="00E71920">
        <w:tab/>
        <w:t>Kinematografski filmovi</w:t>
      </w:r>
    </w:p>
    <w:p w14:paraId="36B93BAA" w14:textId="77777777" w:rsidR="00A04449" w:rsidRPr="00E71920" w:rsidRDefault="00000000" w:rsidP="00E17D54">
      <w:r w:rsidRPr="00E71920">
        <w:t>59.11.23</w:t>
      </w:r>
      <w:r w:rsidRPr="00E71920">
        <w:tab/>
        <w:t>Snimljeni videosadržaji na elektroničkim fizičkim medijima</w:t>
      </w:r>
    </w:p>
    <w:p w14:paraId="7B32A8D1" w14:textId="77777777" w:rsidR="00A04449" w:rsidRPr="00E71920" w:rsidRDefault="00000000" w:rsidP="00E17D54">
      <w:r w:rsidRPr="00E71920">
        <w:t>59.11.24</w:t>
      </w:r>
      <w:r w:rsidRPr="00E71920">
        <w:tab/>
        <w:t>Filmovi i ostali videosadržaji preuzeti s interneta</w:t>
      </w:r>
    </w:p>
    <w:p w14:paraId="618365BE" w14:textId="77777777" w:rsidR="00A04449" w:rsidRPr="00E71920" w:rsidRDefault="00000000" w:rsidP="00E17D54">
      <w:r w:rsidRPr="00E71920">
        <w:t>59.11.25</w:t>
      </w:r>
      <w:r w:rsidRPr="00E71920">
        <w:tab/>
        <w:t>Internetski prijenos videosadržaja (streaming)</w:t>
      </w:r>
    </w:p>
    <w:p w14:paraId="08E301C5" w14:textId="77777777" w:rsidR="00A04449" w:rsidRPr="00E71920" w:rsidRDefault="00000000" w:rsidP="00E17D54">
      <w:pPr>
        <w:pStyle w:val="Heading5"/>
      </w:pPr>
      <w:r w:rsidRPr="00E71920">
        <w:t>59.11.3</w:t>
      </w:r>
      <w:r w:rsidRPr="00E71920">
        <w:tab/>
        <w:t>Prodaja oglasnog prostora ili vremena u filmovima, videoproizvodima i televizijskim proizvodima</w:t>
      </w:r>
    </w:p>
    <w:p w14:paraId="07C78A95" w14:textId="77777777" w:rsidR="00A04449" w:rsidRPr="00E71920" w:rsidRDefault="00000000" w:rsidP="00E17D54">
      <w:r w:rsidRPr="00E71920">
        <w:t>59.11.30</w:t>
      </w:r>
      <w:r w:rsidRPr="00E71920">
        <w:tab/>
        <w:t>Prodaja oglasnog prostora ili vremena u filmovima, videoproizvodima i televizijskim proizvodima</w:t>
      </w:r>
    </w:p>
    <w:p w14:paraId="0D1C2975" w14:textId="77777777" w:rsidR="00A04449" w:rsidRPr="00E71920" w:rsidRDefault="00000000" w:rsidP="00E17D54">
      <w:pPr>
        <w:pStyle w:val="Heading4"/>
      </w:pPr>
      <w:r w:rsidRPr="00E71920">
        <w:t>59.12</w:t>
      </w:r>
      <w:r w:rsidRPr="00E71920">
        <w:tab/>
        <w:t>Usluge nakon proizvodnje filmova, videofilmova i televizijskog programa</w:t>
      </w:r>
    </w:p>
    <w:p w14:paraId="0C6F313E" w14:textId="77777777" w:rsidR="00A04449" w:rsidRPr="00E71920" w:rsidRDefault="00000000" w:rsidP="00E17D54">
      <w:pPr>
        <w:pStyle w:val="Heading5"/>
      </w:pPr>
      <w:r w:rsidRPr="00E71920">
        <w:t>59.12.0</w:t>
      </w:r>
      <w:r w:rsidRPr="00E71920">
        <w:tab/>
        <w:t>Usluge nakon proizvodnje filmova, videofilmova i televizijskog programa</w:t>
      </w:r>
    </w:p>
    <w:p w14:paraId="20C0D2CB" w14:textId="77777777" w:rsidR="00A04449" w:rsidRPr="00E71920" w:rsidRDefault="00000000" w:rsidP="00E17D54">
      <w:r w:rsidRPr="00E71920">
        <w:t>59.12.01</w:t>
      </w:r>
      <w:r w:rsidRPr="00E71920">
        <w:tab/>
        <w:t>Usluge audiovizualne montaže</w:t>
      </w:r>
    </w:p>
    <w:p w14:paraId="20638339" w14:textId="77777777" w:rsidR="00A04449" w:rsidRPr="00E71920" w:rsidRDefault="00000000" w:rsidP="00E17D54">
      <w:r w:rsidRPr="00E71920">
        <w:t>59.12.02</w:t>
      </w:r>
      <w:r w:rsidRPr="00E71920">
        <w:tab/>
        <w:t>Usluge prijenosa i umnožavanja originalnih snimki</w:t>
      </w:r>
    </w:p>
    <w:p w14:paraId="24ADF481" w14:textId="77777777" w:rsidR="00A04449" w:rsidRPr="00E71920" w:rsidRDefault="00000000" w:rsidP="00E17D54">
      <w:r w:rsidRPr="00E71920">
        <w:t>59.12.03</w:t>
      </w:r>
      <w:r w:rsidRPr="00E71920">
        <w:tab/>
        <w:t>Usluge korekcije boja i digitalne restauracije</w:t>
      </w:r>
    </w:p>
    <w:p w14:paraId="4089C7B0" w14:textId="77777777" w:rsidR="00A04449" w:rsidRPr="00E71920" w:rsidRDefault="00000000" w:rsidP="00E17D54">
      <w:r w:rsidRPr="00E71920">
        <w:t>59.12.04</w:t>
      </w:r>
      <w:r w:rsidRPr="00E71920">
        <w:tab/>
        <w:t>Usluge vizualnih efekata</w:t>
      </w:r>
    </w:p>
    <w:p w14:paraId="00BE8814" w14:textId="77777777" w:rsidR="00A04449" w:rsidRPr="00E71920" w:rsidRDefault="00000000" w:rsidP="00E17D54">
      <w:r w:rsidRPr="00E71920">
        <w:t>59.12.05</w:t>
      </w:r>
      <w:r w:rsidRPr="00E71920">
        <w:tab/>
        <w:t>Usluge animacije</w:t>
      </w:r>
    </w:p>
    <w:p w14:paraId="28771247" w14:textId="77777777" w:rsidR="00A04449" w:rsidRPr="00E71920" w:rsidRDefault="00000000" w:rsidP="00E17D54">
      <w:r w:rsidRPr="00E71920">
        <w:t>59.12.06</w:t>
      </w:r>
      <w:r w:rsidRPr="00E71920">
        <w:tab/>
        <w:t>Usluge dodavanja naslova i podnaslova</w:t>
      </w:r>
    </w:p>
    <w:p w14:paraId="7B04EB4F" w14:textId="77777777" w:rsidR="00A04449" w:rsidRPr="00E71920" w:rsidRDefault="00000000" w:rsidP="00E17D54">
      <w:r w:rsidRPr="00E71920">
        <w:t>59.12.07</w:t>
      </w:r>
      <w:r w:rsidRPr="00E71920">
        <w:tab/>
        <w:t>Usluge montaže i uređenja zvuka</w:t>
      </w:r>
    </w:p>
    <w:p w14:paraId="06C41FEA" w14:textId="77777777" w:rsidR="00A04449" w:rsidRPr="00E71920" w:rsidRDefault="00000000" w:rsidP="00E17D54">
      <w:r w:rsidRPr="00E71920">
        <w:t>59.12.08</w:t>
      </w:r>
      <w:r w:rsidRPr="00E71920">
        <w:tab/>
        <w:t>Ostale postprodukcijske usluge za filmove, videofilmove i televizijski program</w:t>
      </w:r>
    </w:p>
    <w:p w14:paraId="2D090696" w14:textId="77777777" w:rsidR="00A04449" w:rsidRPr="00E71920" w:rsidRDefault="00000000" w:rsidP="00E17D54">
      <w:pPr>
        <w:pStyle w:val="Heading4"/>
      </w:pPr>
      <w:r w:rsidRPr="00E71920">
        <w:t>59.13</w:t>
      </w:r>
      <w:r w:rsidRPr="00E71920">
        <w:tab/>
        <w:t>Usluge distribucije filmova, videofilmova i televizijskog programa</w:t>
      </w:r>
    </w:p>
    <w:p w14:paraId="4E4E7345" w14:textId="77777777" w:rsidR="00A04449" w:rsidRPr="00E71920" w:rsidRDefault="00000000" w:rsidP="00E17D54">
      <w:pPr>
        <w:pStyle w:val="Heading5"/>
      </w:pPr>
      <w:r w:rsidRPr="00E71920">
        <w:t>59.13.0</w:t>
      </w:r>
      <w:r w:rsidRPr="00E71920">
        <w:tab/>
        <w:t>Usluge distribucije filmova, videofilmova i televizijskog programa</w:t>
      </w:r>
    </w:p>
    <w:p w14:paraId="32A9028C" w14:textId="77777777" w:rsidR="00A04449" w:rsidRPr="00E71920" w:rsidRDefault="00000000" w:rsidP="00E17D54">
      <w:r w:rsidRPr="00E71920">
        <w:t>59.13.01</w:t>
      </w:r>
      <w:r w:rsidRPr="00E71920">
        <w:tab/>
        <w:t>Usluge upravljanja autorskim pravima na filmove i prihode od njih</w:t>
      </w:r>
    </w:p>
    <w:p w14:paraId="18D37E97" w14:textId="77777777" w:rsidR="00A04449" w:rsidRPr="00E71920" w:rsidRDefault="00000000" w:rsidP="00E17D54">
      <w:r w:rsidRPr="00E71920">
        <w:t>59.13.02</w:t>
      </w:r>
      <w:r w:rsidRPr="00E71920">
        <w:tab/>
        <w:t>Ostale usluge distribucije filmova, videofilmova i televizijskog programa</w:t>
      </w:r>
    </w:p>
    <w:p w14:paraId="04AC3682" w14:textId="77777777" w:rsidR="00A04449" w:rsidRPr="00E71920" w:rsidRDefault="00000000" w:rsidP="00E17D54">
      <w:pPr>
        <w:pStyle w:val="Heading4"/>
      </w:pPr>
      <w:r w:rsidRPr="00E71920">
        <w:t>59.14</w:t>
      </w:r>
      <w:r w:rsidRPr="00E71920">
        <w:tab/>
        <w:t>Usluge prikazivanja filmova</w:t>
      </w:r>
    </w:p>
    <w:p w14:paraId="5DB3CFEC" w14:textId="77777777" w:rsidR="00A04449" w:rsidRPr="00E71920" w:rsidRDefault="00000000" w:rsidP="00E17D54">
      <w:pPr>
        <w:pStyle w:val="Heading5"/>
      </w:pPr>
      <w:r w:rsidRPr="00E71920">
        <w:t>59.14.0</w:t>
      </w:r>
      <w:r w:rsidRPr="00E71920">
        <w:tab/>
        <w:t>Usluge prikazivanja filmova</w:t>
      </w:r>
    </w:p>
    <w:p w14:paraId="563C8180" w14:textId="77777777" w:rsidR="00A04449" w:rsidRPr="00E71920" w:rsidRDefault="00000000" w:rsidP="00E17D54">
      <w:r w:rsidRPr="00E71920">
        <w:t>59.14.00</w:t>
      </w:r>
      <w:r w:rsidRPr="00E71920">
        <w:tab/>
        <w:t>Usluge prikazivanja filmova</w:t>
      </w:r>
    </w:p>
    <w:p w14:paraId="6A40F380" w14:textId="77777777" w:rsidR="00A04449" w:rsidRPr="00E71920" w:rsidRDefault="00000000" w:rsidP="00E17D54">
      <w:pPr>
        <w:pStyle w:val="Heading3"/>
      </w:pPr>
      <w:r w:rsidRPr="00E71920">
        <w:t>59.2</w:t>
      </w:r>
      <w:r w:rsidRPr="00E71920">
        <w:tab/>
        <w:t>Usluge snimanja zvučnih zapisa i izdavanja glazbenih zapisa</w:t>
      </w:r>
    </w:p>
    <w:p w14:paraId="58CA53D5" w14:textId="77777777" w:rsidR="00A04449" w:rsidRPr="00E71920" w:rsidRDefault="00000000" w:rsidP="00E17D54">
      <w:pPr>
        <w:pStyle w:val="Heading4"/>
      </w:pPr>
      <w:r w:rsidRPr="00E71920">
        <w:t>59.20</w:t>
      </w:r>
      <w:r w:rsidRPr="00E71920">
        <w:tab/>
        <w:t>Usluge snimanja zvučnih zapisa i izdavanja glazbenih zapisa</w:t>
      </w:r>
    </w:p>
    <w:p w14:paraId="64FF0684" w14:textId="77777777" w:rsidR="00A04449" w:rsidRPr="00E71920" w:rsidRDefault="00000000" w:rsidP="00E17D54">
      <w:pPr>
        <w:pStyle w:val="Heading5"/>
      </w:pPr>
      <w:r w:rsidRPr="00E71920">
        <w:t>59.20.1</w:t>
      </w:r>
      <w:r w:rsidRPr="00E71920">
        <w:tab/>
        <w:t>Usluge snimanja zvučnih zapisa i snimanja uživo; originalni zvučni zapisi</w:t>
      </w:r>
    </w:p>
    <w:p w14:paraId="26A9E4A0" w14:textId="77777777" w:rsidR="00A04449" w:rsidRPr="00E71920" w:rsidRDefault="00000000" w:rsidP="00E17D54">
      <w:r w:rsidRPr="00E71920">
        <w:t>59.20.11</w:t>
      </w:r>
      <w:r w:rsidRPr="00E71920">
        <w:tab/>
        <w:t>Usluge snimanja zvučnih zapisa (u studiju)</w:t>
      </w:r>
    </w:p>
    <w:p w14:paraId="5EB48C77" w14:textId="77777777" w:rsidR="00A04449" w:rsidRPr="00E71920" w:rsidRDefault="00000000" w:rsidP="00E17D54">
      <w:r w:rsidRPr="00E71920">
        <w:t>59.20.12</w:t>
      </w:r>
      <w:r w:rsidRPr="00E71920">
        <w:tab/>
        <w:t>Usluge snimanja uživo</w:t>
      </w:r>
    </w:p>
    <w:p w14:paraId="4F7D8FDD" w14:textId="77777777" w:rsidR="00A04449" w:rsidRPr="00E71920" w:rsidRDefault="00000000" w:rsidP="00E17D54">
      <w:r w:rsidRPr="00E71920">
        <w:t>59.20.13</w:t>
      </w:r>
      <w:r w:rsidRPr="00E71920">
        <w:tab/>
        <w:t>Originalni zvučni zapisi</w:t>
      </w:r>
    </w:p>
    <w:p w14:paraId="1F04FAF0" w14:textId="77777777" w:rsidR="00A04449" w:rsidRPr="00E71920" w:rsidRDefault="00000000" w:rsidP="00E17D54">
      <w:pPr>
        <w:pStyle w:val="Heading5"/>
      </w:pPr>
      <w:r w:rsidRPr="00E71920">
        <w:t>59.20.2</w:t>
      </w:r>
      <w:r w:rsidRPr="00E71920">
        <w:tab/>
        <w:t>Usluge proizvodnje radioprograma; originalni radioprogrami</w:t>
      </w:r>
    </w:p>
    <w:p w14:paraId="1D1B8103" w14:textId="77777777" w:rsidR="00A04449" w:rsidRPr="00E71920" w:rsidRDefault="00000000" w:rsidP="00E17D54">
      <w:r w:rsidRPr="00E71920">
        <w:t>59.20.21</w:t>
      </w:r>
      <w:r w:rsidRPr="00E71920">
        <w:tab/>
        <w:t>Usluge proizvodnje radioprograma</w:t>
      </w:r>
    </w:p>
    <w:p w14:paraId="43310FEE" w14:textId="77777777" w:rsidR="00A04449" w:rsidRPr="00E71920" w:rsidRDefault="00000000" w:rsidP="00E17D54">
      <w:r w:rsidRPr="00E71920">
        <w:t>59.20.22</w:t>
      </w:r>
      <w:r w:rsidRPr="00E71920">
        <w:tab/>
        <w:t>Originalni radioprogrami</w:t>
      </w:r>
    </w:p>
    <w:p w14:paraId="4C3CEE02" w14:textId="77777777" w:rsidR="00A04449" w:rsidRPr="00E71920" w:rsidRDefault="00000000" w:rsidP="00E17D54">
      <w:pPr>
        <w:pStyle w:val="Heading5"/>
      </w:pPr>
      <w:r w:rsidRPr="00E71920">
        <w:t>59.20.3</w:t>
      </w:r>
      <w:r w:rsidRPr="00E71920">
        <w:tab/>
        <w:t>Usluge izdavanja glazbenih zapisa</w:t>
      </w:r>
    </w:p>
    <w:p w14:paraId="5883A6AE" w14:textId="77777777" w:rsidR="00A04449" w:rsidRPr="00E71920" w:rsidRDefault="00000000" w:rsidP="00E17D54">
      <w:r w:rsidRPr="00E71920">
        <w:t>59.20.31</w:t>
      </w:r>
      <w:r w:rsidRPr="00E71920">
        <w:tab/>
        <w:t>Muzikalije</w:t>
      </w:r>
    </w:p>
    <w:p w14:paraId="4D9E46E3" w14:textId="77777777" w:rsidR="00A04449" w:rsidRPr="00E71920" w:rsidRDefault="00000000" w:rsidP="00E17D54">
      <w:r w:rsidRPr="00E71920">
        <w:t>59.20.32</w:t>
      </w:r>
      <w:r w:rsidRPr="00E71920">
        <w:tab/>
        <w:t>Elektronički glazbeni zapisi</w:t>
      </w:r>
    </w:p>
    <w:p w14:paraId="4C125EF6" w14:textId="77777777" w:rsidR="00A04449" w:rsidRPr="00E71920" w:rsidRDefault="00000000" w:rsidP="00E17D54">
      <w:r w:rsidRPr="00E71920">
        <w:t>59.20.33</w:t>
      </w:r>
      <w:r w:rsidRPr="00E71920">
        <w:tab/>
        <w:t>Snimljeni glazbeni sadržaji na elektroničkim fizičkim medijima</w:t>
      </w:r>
    </w:p>
    <w:p w14:paraId="77D1DDCD" w14:textId="77777777" w:rsidR="00A04449" w:rsidRPr="00E71920" w:rsidRDefault="00000000" w:rsidP="00E17D54">
      <w:r w:rsidRPr="00E71920">
        <w:t>59.20.34</w:t>
      </w:r>
      <w:r w:rsidRPr="00E71920">
        <w:tab/>
        <w:t>Glazba preuzeta s interneta</w:t>
      </w:r>
    </w:p>
    <w:p w14:paraId="49370AE4" w14:textId="77777777" w:rsidR="00A04449" w:rsidRPr="00E71920" w:rsidRDefault="00000000" w:rsidP="00E17D54">
      <w:r w:rsidRPr="00E71920">
        <w:t>59.20.35</w:t>
      </w:r>
      <w:r w:rsidRPr="00E71920">
        <w:tab/>
        <w:t>Internetski prijenos glazbe</w:t>
      </w:r>
    </w:p>
    <w:p w14:paraId="5FA9ABC3" w14:textId="77777777" w:rsidR="00A04449" w:rsidRPr="00E71920" w:rsidRDefault="00000000" w:rsidP="00E17D54">
      <w:pPr>
        <w:pStyle w:val="Heading5"/>
      </w:pPr>
      <w:r w:rsidRPr="00E71920">
        <w:t>59.20.4</w:t>
      </w:r>
      <w:r w:rsidRPr="00E71920">
        <w:tab/>
        <w:t>Usluge upravljanja autorskim pravima na korištenje originalnih zvučnih zapisa</w:t>
      </w:r>
    </w:p>
    <w:p w14:paraId="0B2F3701" w14:textId="77777777" w:rsidR="00A04449" w:rsidRPr="00E71920" w:rsidRDefault="00000000" w:rsidP="00E17D54">
      <w:r w:rsidRPr="00E71920">
        <w:t>59.20.40</w:t>
      </w:r>
      <w:r w:rsidRPr="00E71920">
        <w:tab/>
        <w:t>Usluge upravljanja autorskim pravima na korištenje originalnih zvučnih zapisa</w:t>
      </w:r>
    </w:p>
    <w:p w14:paraId="2D5DC8B4" w14:textId="77777777" w:rsidR="00A04449" w:rsidRPr="00E71920" w:rsidRDefault="00000000" w:rsidP="00E17D54">
      <w:pPr>
        <w:pStyle w:val="Heading2"/>
      </w:pPr>
      <w:r w:rsidRPr="00E71920">
        <w:t>60</w:t>
      </w:r>
      <w:r w:rsidRPr="00E71920">
        <w:tab/>
        <w:t>Usluge emitiranja radijskog i televizijskog programa, usluge novinskih agencija i ostale usluge distribucije sadržaja</w:t>
      </w:r>
    </w:p>
    <w:p w14:paraId="01E962BB" w14:textId="77777777" w:rsidR="00A04449" w:rsidRPr="00E71920" w:rsidRDefault="00000000" w:rsidP="00E17D54">
      <w:pPr>
        <w:pStyle w:val="Heading3"/>
      </w:pPr>
      <w:r w:rsidRPr="00E71920">
        <w:t>60.1</w:t>
      </w:r>
      <w:r w:rsidRPr="00E71920">
        <w:tab/>
        <w:t>Usluge emitiranja radijskog programa i distribucije audio sadržaja</w:t>
      </w:r>
    </w:p>
    <w:p w14:paraId="717D6264" w14:textId="77777777" w:rsidR="00A04449" w:rsidRPr="00E71920" w:rsidRDefault="00000000" w:rsidP="00E17D54">
      <w:pPr>
        <w:pStyle w:val="Heading4"/>
      </w:pPr>
      <w:r w:rsidRPr="00E71920">
        <w:t>60.10</w:t>
      </w:r>
      <w:r w:rsidRPr="00E71920">
        <w:tab/>
        <w:t>Usluge emitiranja radijskog programa i distribucije audio sadržaja</w:t>
      </w:r>
    </w:p>
    <w:p w14:paraId="72349AF3" w14:textId="77777777" w:rsidR="00A04449" w:rsidRPr="00E71920" w:rsidRDefault="00000000" w:rsidP="00E17D54">
      <w:pPr>
        <w:pStyle w:val="Heading5"/>
      </w:pPr>
      <w:r w:rsidRPr="00E71920">
        <w:t>60.10.1</w:t>
      </w:r>
      <w:r w:rsidRPr="00E71920">
        <w:tab/>
        <w:t>Usluge emitiranja radijskog programa; emitiranje originalnih programa</w:t>
      </w:r>
    </w:p>
    <w:p w14:paraId="67296086" w14:textId="77777777" w:rsidR="00A04449" w:rsidRPr="00E71920" w:rsidRDefault="00000000" w:rsidP="00E17D54">
      <w:r w:rsidRPr="00E71920">
        <w:t>60.10.11</w:t>
      </w:r>
      <w:r w:rsidRPr="00E71920">
        <w:tab/>
        <w:t>Usluge emitiranja radijskog programa</w:t>
      </w:r>
    </w:p>
    <w:p w14:paraId="3968E573" w14:textId="77777777" w:rsidR="00A04449" w:rsidRPr="00E71920" w:rsidRDefault="00000000" w:rsidP="00E17D54">
      <w:r w:rsidRPr="00E71920">
        <w:t>60.10.12</w:t>
      </w:r>
      <w:r w:rsidRPr="00E71920">
        <w:tab/>
        <w:t>Originalni radijski programi</w:t>
      </w:r>
    </w:p>
    <w:p w14:paraId="08372E6B" w14:textId="77777777" w:rsidR="00A04449" w:rsidRPr="00E71920" w:rsidRDefault="00000000" w:rsidP="00E17D54">
      <w:pPr>
        <w:pStyle w:val="Heading5"/>
      </w:pPr>
      <w:r w:rsidRPr="00E71920">
        <w:t>60.10.2</w:t>
      </w:r>
      <w:r w:rsidRPr="00E71920">
        <w:tab/>
        <w:t>Programi radijskih kanala</w:t>
      </w:r>
    </w:p>
    <w:p w14:paraId="47FC76D8" w14:textId="77777777" w:rsidR="00A04449" w:rsidRPr="00E71920" w:rsidRDefault="00000000" w:rsidP="00E17D54">
      <w:r w:rsidRPr="00E71920">
        <w:t>60.10.20</w:t>
      </w:r>
      <w:r w:rsidRPr="00E71920">
        <w:tab/>
        <w:t>Programi radijskih kanala</w:t>
      </w:r>
    </w:p>
    <w:p w14:paraId="3B680A3F" w14:textId="77777777" w:rsidR="00A04449" w:rsidRPr="00E71920" w:rsidRDefault="00000000" w:rsidP="00E17D54">
      <w:pPr>
        <w:pStyle w:val="Heading5"/>
      </w:pPr>
      <w:r w:rsidRPr="00E71920">
        <w:t>60.10.3</w:t>
      </w:r>
      <w:r w:rsidRPr="00E71920">
        <w:tab/>
        <w:t>Vrijeme za promidžbu na radiju</w:t>
      </w:r>
    </w:p>
    <w:p w14:paraId="215DDB32" w14:textId="77777777" w:rsidR="00A04449" w:rsidRPr="00E71920" w:rsidRDefault="00000000" w:rsidP="00E17D54">
      <w:r w:rsidRPr="00E71920">
        <w:t>60.10.30</w:t>
      </w:r>
      <w:r w:rsidRPr="00E71920">
        <w:tab/>
        <w:t>Vrijeme za promidžbu na radiju</w:t>
      </w:r>
    </w:p>
    <w:p w14:paraId="28AECB82" w14:textId="77777777" w:rsidR="00A04449" w:rsidRPr="00E71920" w:rsidRDefault="00000000" w:rsidP="00E17D54">
      <w:pPr>
        <w:pStyle w:val="Heading5"/>
      </w:pPr>
      <w:r w:rsidRPr="00E71920">
        <w:t>60.10.4</w:t>
      </w:r>
      <w:r w:rsidRPr="00E71920">
        <w:tab/>
        <w:t>Usluge distribucije audio sadržaja</w:t>
      </w:r>
    </w:p>
    <w:p w14:paraId="54C1F27F" w14:textId="77777777" w:rsidR="00A04449" w:rsidRPr="00E71920" w:rsidRDefault="00000000" w:rsidP="00E17D54">
      <w:r w:rsidRPr="00E71920">
        <w:t>60.10.40</w:t>
      </w:r>
      <w:r w:rsidRPr="00E71920">
        <w:tab/>
        <w:t>Usluge distribucije audio sadržaja</w:t>
      </w:r>
    </w:p>
    <w:p w14:paraId="2F80DBC9" w14:textId="77777777" w:rsidR="00A04449" w:rsidRPr="00E71920" w:rsidRDefault="00000000" w:rsidP="00E17D54">
      <w:pPr>
        <w:pStyle w:val="Heading3"/>
      </w:pPr>
      <w:r w:rsidRPr="00E71920">
        <w:t>60.2</w:t>
      </w:r>
      <w:r w:rsidRPr="00E71920">
        <w:tab/>
        <w:t>Usluge emitiranja televizijskog programa i video distribucija</w:t>
      </w:r>
    </w:p>
    <w:p w14:paraId="7D7C8C33" w14:textId="77777777" w:rsidR="00A04449" w:rsidRPr="00E71920" w:rsidRDefault="00000000" w:rsidP="00E17D54">
      <w:pPr>
        <w:pStyle w:val="Heading4"/>
      </w:pPr>
      <w:r w:rsidRPr="00E71920">
        <w:t>60.20</w:t>
      </w:r>
      <w:r w:rsidRPr="00E71920">
        <w:tab/>
        <w:t>Usluge emitiranja televizijskog programa i video distribucija</w:t>
      </w:r>
    </w:p>
    <w:p w14:paraId="2E1B8D18" w14:textId="77777777" w:rsidR="00A04449" w:rsidRPr="00E71920" w:rsidRDefault="00000000" w:rsidP="00E17D54">
      <w:pPr>
        <w:pStyle w:val="Heading5"/>
      </w:pPr>
      <w:r w:rsidRPr="00E71920">
        <w:t>60.20.1</w:t>
      </w:r>
      <w:r w:rsidRPr="00E71920">
        <w:tab/>
        <w:t>Usluge emitiranja televizijskog programa</w:t>
      </w:r>
    </w:p>
    <w:p w14:paraId="7200A244" w14:textId="77777777" w:rsidR="00A04449" w:rsidRPr="00E71920" w:rsidRDefault="00000000" w:rsidP="00E17D54">
      <w:r w:rsidRPr="00E71920">
        <w:t>60.20.11</w:t>
      </w:r>
      <w:r w:rsidRPr="00E71920">
        <w:tab/>
        <w:t>Usluge emitiranja linearnog televizijskog programa</w:t>
      </w:r>
    </w:p>
    <w:p w14:paraId="1D5DEEA9" w14:textId="77777777" w:rsidR="00A04449" w:rsidRPr="00E71920" w:rsidRDefault="00000000" w:rsidP="00E17D54">
      <w:r w:rsidRPr="00E71920">
        <w:t>60.20.12</w:t>
      </w:r>
      <w:r w:rsidRPr="00E71920">
        <w:tab/>
        <w:t>Usluge videa na zahtjev na internetu</w:t>
      </w:r>
    </w:p>
    <w:p w14:paraId="379988DC" w14:textId="77777777" w:rsidR="00A04449" w:rsidRPr="00E71920" w:rsidRDefault="00000000" w:rsidP="00E17D54">
      <w:r w:rsidRPr="00E71920">
        <w:t>60.20.13</w:t>
      </w:r>
      <w:r w:rsidRPr="00E71920">
        <w:tab/>
        <w:t>Ostale usluge videa na zahtjev</w:t>
      </w:r>
    </w:p>
    <w:p w14:paraId="182433FF" w14:textId="77777777" w:rsidR="00A04449" w:rsidRPr="00E71920" w:rsidRDefault="00000000" w:rsidP="00E17D54">
      <w:pPr>
        <w:pStyle w:val="Heading5"/>
      </w:pPr>
      <w:r w:rsidRPr="00E71920">
        <w:t>60.20.2</w:t>
      </w:r>
      <w:r w:rsidRPr="00E71920">
        <w:tab/>
        <w:t>Originalni televizijski programi</w:t>
      </w:r>
    </w:p>
    <w:p w14:paraId="3FEB6978" w14:textId="77777777" w:rsidR="00A04449" w:rsidRPr="00E71920" w:rsidRDefault="00000000" w:rsidP="00E17D54">
      <w:r w:rsidRPr="00E71920">
        <w:t>60.20.20</w:t>
      </w:r>
      <w:r w:rsidRPr="00E71920">
        <w:tab/>
        <w:t>Originalni televizijski programi</w:t>
      </w:r>
    </w:p>
    <w:p w14:paraId="453A0466" w14:textId="77777777" w:rsidR="00A04449" w:rsidRPr="00E71920" w:rsidRDefault="00000000" w:rsidP="00E17D54">
      <w:pPr>
        <w:pStyle w:val="Heading5"/>
      </w:pPr>
      <w:r w:rsidRPr="00E71920">
        <w:t>60.20.3</w:t>
      </w:r>
      <w:r w:rsidRPr="00E71920">
        <w:tab/>
        <w:t>Vrijeme za promidžbu na televiziji</w:t>
      </w:r>
    </w:p>
    <w:p w14:paraId="5DC794CB" w14:textId="77777777" w:rsidR="00A04449" w:rsidRPr="00E71920" w:rsidRDefault="00000000" w:rsidP="00E17D54">
      <w:r w:rsidRPr="00E71920">
        <w:t>60.20.30</w:t>
      </w:r>
      <w:r w:rsidRPr="00E71920">
        <w:tab/>
        <w:t>Vrijeme za promidžbu na televiziji</w:t>
      </w:r>
    </w:p>
    <w:p w14:paraId="4CA4247C" w14:textId="77777777" w:rsidR="00A04449" w:rsidRPr="00E71920" w:rsidRDefault="00000000" w:rsidP="00E17D54">
      <w:pPr>
        <w:pStyle w:val="Heading5"/>
      </w:pPr>
      <w:r w:rsidRPr="00E71920">
        <w:t>60.20.4</w:t>
      </w:r>
      <w:r w:rsidRPr="00E71920">
        <w:tab/>
        <w:t>Usluge video distribucije</w:t>
      </w:r>
    </w:p>
    <w:p w14:paraId="501882BC" w14:textId="77777777" w:rsidR="00A04449" w:rsidRPr="00E71920" w:rsidRDefault="00000000" w:rsidP="00E17D54">
      <w:r w:rsidRPr="00E71920">
        <w:t>60.20.40</w:t>
      </w:r>
      <w:r w:rsidRPr="00E71920">
        <w:tab/>
        <w:t>Usluge video distribucije</w:t>
      </w:r>
    </w:p>
    <w:p w14:paraId="575C5065" w14:textId="77777777" w:rsidR="00A04449" w:rsidRPr="00E71920" w:rsidRDefault="00000000" w:rsidP="00E17D54">
      <w:pPr>
        <w:pStyle w:val="Heading3"/>
      </w:pPr>
      <w:r w:rsidRPr="00E71920">
        <w:t>60.3</w:t>
      </w:r>
      <w:r w:rsidRPr="00E71920">
        <w:tab/>
        <w:t>Usluge novinskih agencija i ostale usluge distribucije sadržaja</w:t>
      </w:r>
    </w:p>
    <w:p w14:paraId="0B851454" w14:textId="77777777" w:rsidR="00A04449" w:rsidRPr="00E71920" w:rsidRDefault="00000000" w:rsidP="00E17D54">
      <w:pPr>
        <w:pStyle w:val="Heading4"/>
      </w:pPr>
      <w:r w:rsidRPr="00E71920">
        <w:t>60.31</w:t>
      </w:r>
      <w:r w:rsidRPr="00E71920">
        <w:tab/>
        <w:t>Usluge novinskih agencija</w:t>
      </w:r>
    </w:p>
    <w:p w14:paraId="0B6981A2" w14:textId="77777777" w:rsidR="00A04449" w:rsidRPr="00E71920" w:rsidRDefault="00000000" w:rsidP="00E17D54">
      <w:pPr>
        <w:pStyle w:val="Heading5"/>
      </w:pPr>
      <w:r w:rsidRPr="00E71920">
        <w:t>60.31.0</w:t>
      </w:r>
      <w:r w:rsidRPr="00E71920">
        <w:tab/>
        <w:t>Usluge novinskih agencija</w:t>
      </w:r>
    </w:p>
    <w:p w14:paraId="699ED048" w14:textId="77777777" w:rsidR="00A04449" w:rsidRPr="00E71920" w:rsidRDefault="00000000" w:rsidP="00E17D54">
      <w:r w:rsidRPr="00E71920">
        <w:t>60.31.01</w:t>
      </w:r>
      <w:r w:rsidRPr="00E71920">
        <w:tab/>
        <w:t>Usluge novinskih agencija za novine i periodične publikacije</w:t>
      </w:r>
    </w:p>
    <w:p w14:paraId="0CA94F59" w14:textId="77777777" w:rsidR="00A04449" w:rsidRPr="00E71920" w:rsidRDefault="00000000" w:rsidP="00E17D54">
      <w:r w:rsidRPr="00E71920">
        <w:t>60.31.02</w:t>
      </w:r>
      <w:r w:rsidRPr="00E71920">
        <w:tab/>
        <w:t>Usluge novinskih agencija za audiovizualne medije</w:t>
      </w:r>
    </w:p>
    <w:p w14:paraId="5655C01B" w14:textId="77777777" w:rsidR="00A04449" w:rsidRPr="00E71920" w:rsidRDefault="00000000" w:rsidP="00E17D54">
      <w:pPr>
        <w:pStyle w:val="Heading4"/>
      </w:pPr>
      <w:r w:rsidRPr="00E71920">
        <w:t>60.39</w:t>
      </w:r>
      <w:r w:rsidRPr="00E71920">
        <w:tab/>
        <w:t>Ostale usluge distribucije sadržaja</w:t>
      </w:r>
    </w:p>
    <w:p w14:paraId="32B79D2F" w14:textId="77777777" w:rsidR="00A04449" w:rsidRPr="00E71920" w:rsidRDefault="00000000" w:rsidP="00E17D54">
      <w:pPr>
        <w:pStyle w:val="Heading5"/>
      </w:pPr>
      <w:r w:rsidRPr="00E71920">
        <w:t>60.39.1</w:t>
      </w:r>
      <w:r w:rsidRPr="00E71920">
        <w:tab/>
        <w:t>Usluge distribucije softvera na internetu koje nisu povezane s izdavaštvom</w:t>
      </w:r>
    </w:p>
    <w:p w14:paraId="4915D197" w14:textId="77777777" w:rsidR="00A04449" w:rsidRPr="00E71920" w:rsidRDefault="00000000" w:rsidP="00E17D54">
      <w:r w:rsidRPr="00E71920">
        <w:t>60.39.11</w:t>
      </w:r>
      <w:r w:rsidRPr="00E71920">
        <w:tab/>
        <w:t>Usluge distribucije videoigara na internetu koje nisu povezane s izdavaštvom</w:t>
      </w:r>
    </w:p>
    <w:p w14:paraId="65166C90" w14:textId="77777777" w:rsidR="00A04449" w:rsidRPr="00E71920" w:rsidRDefault="00000000" w:rsidP="00E17D54">
      <w:r w:rsidRPr="00E71920">
        <w:t>60.39.12</w:t>
      </w:r>
      <w:r w:rsidRPr="00E71920">
        <w:tab/>
        <w:t>Usluge distribucije ostalog softvera na internetu koje nisu povezane s izdavaštvom</w:t>
      </w:r>
    </w:p>
    <w:p w14:paraId="284FC0EE" w14:textId="77777777" w:rsidR="00A04449" w:rsidRPr="00E71920" w:rsidRDefault="00000000" w:rsidP="00E17D54">
      <w:pPr>
        <w:pStyle w:val="Heading5"/>
      </w:pPr>
      <w:r w:rsidRPr="00E71920">
        <w:t>60.39.2</w:t>
      </w:r>
      <w:r w:rsidRPr="00E71920">
        <w:tab/>
        <w:t>Usluge distribucije e-knjiga na internetu koje nisu povezane s izdavaštvom</w:t>
      </w:r>
    </w:p>
    <w:p w14:paraId="16A94487" w14:textId="77777777" w:rsidR="00A04449" w:rsidRPr="00E71920" w:rsidRDefault="00000000" w:rsidP="00E17D54">
      <w:r w:rsidRPr="00E71920">
        <w:t>60.39.20</w:t>
      </w:r>
      <w:r w:rsidRPr="00E71920">
        <w:tab/>
        <w:t>Usluge distribucije e-knjiga na internetu koje nisu povezane s izdavaštvom</w:t>
      </w:r>
    </w:p>
    <w:p w14:paraId="76B6AF41" w14:textId="77777777" w:rsidR="00A04449" w:rsidRPr="00E71920" w:rsidRDefault="00000000" w:rsidP="00E17D54">
      <w:pPr>
        <w:pStyle w:val="Heading5"/>
      </w:pPr>
      <w:r w:rsidRPr="00E71920">
        <w:t>60.39.3</w:t>
      </w:r>
      <w:r w:rsidRPr="00E71920">
        <w:tab/>
        <w:t>Usluge distribucije stranica za razmjenu sadržaja</w:t>
      </w:r>
    </w:p>
    <w:p w14:paraId="596E4400" w14:textId="77777777" w:rsidR="00A04449" w:rsidRPr="00E71920" w:rsidRDefault="00000000" w:rsidP="00E17D54">
      <w:r w:rsidRPr="00E71920">
        <w:t>60.39.30</w:t>
      </w:r>
      <w:r w:rsidRPr="00E71920">
        <w:tab/>
        <w:t>Usluge distribucije stranica za razmjenu sadržaja</w:t>
      </w:r>
    </w:p>
    <w:p w14:paraId="7633A9B6" w14:textId="77777777" w:rsidR="00A04449" w:rsidRPr="00E71920" w:rsidRDefault="00000000" w:rsidP="00E17D54">
      <w:pPr>
        <w:pStyle w:val="Heading5"/>
      </w:pPr>
      <w:r w:rsidRPr="00E71920">
        <w:t>60.39.9</w:t>
      </w:r>
      <w:r w:rsidRPr="00E71920">
        <w:tab/>
        <w:t>Ostale usluge distribucije sadržaja, d. n.</w:t>
      </w:r>
    </w:p>
    <w:p w14:paraId="370292AB" w14:textId="77777777" w:rsidR="00A04449" w:rsidRPr="00E71920" w:rsidRDefault="00000000" w:rsidP="00E17D54">
      <w:r w:rsidRPr="00E71920">
        <w:t>60.39.90</w:t>
      </w:r>
      <w:r w:rsidRPr="00E71920">
        <w:tab/>
        <w:t>Ostale usluge distribucije sadržaja, d. n.</w:t>
      </w:r>
    </w:p>
    <w:p w14:paraId="78C18528" w14:textId="4599C88E" w:rsidR="00A04449" w:rsidRPr="00E71920" w:rsidRDefault="00000000" w:rsidP="00E17D54">
      <w:pPr>
        <w:pStyle w:val="Heading1"/>
      </w:pPr>
      <w:r w:rsidRPr="00E71920">
        <w:t>K</w:t>
      </w:r>
      <w:r w:rsidRPr="00E71920">
        <w:tab/>
        <w:t>TELEKOMUNIKACIJE, RAČUNALNO PROGRAMIRANJE, SAVJETOVANJE I OSTALE INFORMACIJSKE USLUGE</w:t>
      </w:r>
    </w:p>
    <w:p w14:paraId="331E43F9" w14:textId="77777777" w:rsidR="00A04449" w:rsidRPr="00E71920" w:rsidRDefault="00000000" w:rsidP="00E17D54">
      <w:pPr>
        <w:pStyle w:val="Heading2"/>
      </w:pPr>
      <w:r w:rsidRPr="00E71920">
        <w:t>61</w:t>
      </w:r>
      <w:r w:rsidRPr="00E71920">
        <w:tab/>
        <w:t>Telekomunikacijske usluge</w:t>
      </w:r>
    </w:p>
    <w:p w14:paraId="2B22656D" w14:textId="77777777" w:rsidR="00A04449" w:rsidRPr="00E71920" w:rsidRDefault="00000000" w:rsidP="00E17D54">
      <w:pPr>
        <w:pStyle w:val="Heading3"/>
      </w:pPr>
      <w:r w:rsidRPr="00E71920">
        <w:t>61.1</w:t>
      </w:r>
      <w:r w:rsidRPr="00E71920">
        <w:tab/>
        <w:t>Žičane, bežične i satelitske telekomunikacijske usluge</w:t>
      </w:r>
    </w:p>
    <w:p w14:paraId="6199C264" w14:textId="77777777" w:rsidR="00A04449" w:rsidRPr="00E71920" w:rsidRDefault="00000000" w:rsidP="00E17D54">
      <w:pPr>
        <w:pStyle w:val="Heading4"/>
      </w:pPr>
      <w:r w:rsidRPr="00E71920">
        <w:t>61.10</w:t>
      </w:r>
      <w:r w:rsidRPr="00E71920">
        <w:tab/>
        <w:t>Žičane, bežične i satelitske telekomunikacijske usluge</w:t>
      </w:r>
    </w:p>
    <w:p w14:paraId="62C34E38" w14:textId="77777777" w:rsidR="00A04449" w:rsidRPr="00E71920" w:rsidRDefault="00000000" w:rsidP="00E17D54">
      <w:pPr>
        <w:pStyle w:val="Heading5"/>
      </w:pPr>
      <w:r w:rsidRPr="00E71920">
        <w:t>61.10.1</w:t>
      </w:r>
      <w:r w:rsidRPr="00E71920">
        <w:tab/>
        <w:t>Usluge prijenosa podataka i poruka</w:t>
      </w:r>
    </w:p>
    <w:p w14:paraId="799C96A7" w14:textId="77777777" w:rsidR="00A04449" w:rsidRPr="00E71920" w:rsidRDefault="00000000" w:rsidP="00E17D54">
      <w:r w:rsidRPr="00E71920">
        <w:t>61.10.11</w:t>
      </w:r>
      <w:r w:rsidRPr="00E71920">
        <w:tab/>
        <w:t>Usluge fiksne telefonije – pristup i uporaba</w:t>
      </w:r>
    </w:p>
    <w:p w14:paraId="074C7C7B" w14:textId="77777777" w:rsidR="00A04449" w:rsidRPr="00E71920" w:rsidRDefault="00000000" w:rsidP="00E17D54">
      <w:r w:rsidRPr="00E71920">
        <w:t>61.10.12</w:t>
      </w:r>
      <w:r w:rsidRPr="00E71920">
        <w:tab/>
        <w:t>Usluge fiksne telefonije – mogućnosti pozivanja</w:t>
      </w:r>
    </w:p>
    <w:p w14:paraId="1C503F3F" w14:textId="77777777" w:rsidR="00A04449" w:rsidRPr="00E71920" w:rsidRDefault="00000000" w:rsidP="00E17D54">
      <w:r w:rsidRPr="00E71920">
        <w:t>61.10.13</w:t>
      </w:r>
      <w:r w:rsidRPr="00E71920">
        <w:tab/>
        <w:t>Usluge privatnih mreža u žičanim telekomunikacijskim sustavima</w:t>
      </w:r>
    </w:p>
    <w:p w14:paraId="4D970F14" w14:textId="77777777" w:rsidR="00A04449" w:rsidRPr="00E71920" w:rsidRDefault="00000000" w:rsidP="00E17D54">
      <w:pPr>
        <w:pStyle w:val="Heading5"/>
      </w:pPr>
      <w:r w:rsidRPr="00E71920">
        <w:t>61.10.2</w:t>
      </w:r>
      <w:r w:rsidRPr="00E71920">
        <w:tab/>
        <w:t>Usluge prijenosa za žičanu telekomunikaciju</w:t>
      </w:r>
    </w:p>
    <w:p w14:paraId="372A5F23" w14:textId="77777777" w:rsidR="00A04449" w:rsidRPr="00E71920" w:rsidRDefault="00000000" w:rsidP="00E17D54">
      <w:r w:rsidRPr="00E71920">
        <w:t>61.10.20</w:t>
      </w:r>
      <w:r w:rsidRPr="00E71920">
        <w:tab/>
        <w:t>Usluge prijenosa za žičanu telekomunikaciju</w:t>
      </w:r>
    </w:p>
    <w:p w14:paraId="6F9098A1" w14:textId="77777777" w:rsidR="00A04449" w:rsidRPr="00E71920" w:rsidRDefault="00000000" w:rsidP="00E17D54">
      <w:pPr>
        <w:pStyle w:val="Heading5"/>
      </w:pPr>
      <w:r w:rsidRPr="00E71920">
        <w:t>61.10.3</w:t>
      </w:r>
      <w:r w:rsidRPr="00E71920">
        <w:tab/>
        <w:t>Usluge prijenosa podataka putem žičanih telekomunikacijskih mreža</w:t>
      </w:r>
    </w:p>
    <w:p w14:paraId="193C4D4E" w14:textId="77777777" w:rsidR="00A04449" w:rsidRPr="00E71920" w:rsidRDefault="00000000" w:rsidP="00E17D54">
      <w:r w:rsidRPr="00E71920">
        <w:t>61.10.30</w:t>
      </w:r>
      <w:r w:rsidRPr="00E71920">
        <w:tab/>
        <w:t>Usluge prijenosa podataka putem žičanih telekomunikacijskih mreža</w:t>
      </w:r>
    </w:p>
    <w:p w14:paraId="396E63B5" w14:textId="77777777" w:rsidR="00A04449" w:rsidRPr="00E71920" w:rsidRDefault="00000000" w:rsidP="00E17D54">
      <w:pPr>
        <w:pStyle w:val="Heading5"/>
      </w:pPr>
      <w:r w:rsidRPr="00E71920">
        <w:t>61.10.4</w:t>
      </w:r>
      <w:r w:rsidRPr="00E71920">
        <w:tab/>
        <w:t>Internetske usluge putem žičanih telekomunikacijskih mreža</w:t>
      </w:r>
    </w:p>
    <w:p w14:paraId="5AF3DD56" w14:textId="77777777" w:rsidR="00A04449" w:rsidRPr="00E71920" w:rsidRDefault="00000000" w:rsidP="00E17D54">
      <w:r w:rsidRPr="00E71920">
        <w:t>61.10.41</w:t>
      </w:r>
      <w:r w:rsidRPr="00E71920">
        <w:tab/>
        <w:t>Usluge internetske jezgrene mreže</w:t>
      </w:r>
    </w:p>
    <w:p w14:paraId="587F0A20" w14:textId="77777777" w:rsidR="00A04449" w:rsidRPr="00E71920" w:rsidRDefault="00000000" w:rsidP="00E17D54">
      <w:r w:rsidRPr="00E71920">
        <w:t>61.10.42</w:t>
      </w:r>
      <w:r w:rsidRPr="00E71920">
        <w:tab/>
        <w:t>Usluge uskopojasnog internetskog pristupa putem žičanih mreža</w:t>
      </w:r>
    </w:p>
    <w:p w14:paraId="1CB45E52" w14:textId="77777777" w:rsidR="00A04449" w:rsidRPr="00E71920" w:rsidRDefault="00000000" w:rsidP="00E17D54">
      <w:r w:rsidRPr="00E71920">
        <w:t>61.10.43</w:t>
      </w:r>
      <w:r w:rsidRPr="00E71920">
        <w:tab/>
        <w:t>Usluge širokopojasnog internetskog pristupa putem žičanih mreža</w:t>
      </w:r>
    </w:p>
    <w:p w14:paraId="4E932A75" w14:textId="77777777" w:rsidR="00A04449" w:rsidRPr="00E71920" w:rsidRDefault="00000000" w:rsidP="00E17D54">
      <w:r w:rsidRPr="00E71920">
        <w:t>61.10.44</w:t>
      </w:r>
      <w:r w:rsidRPr="00E71920">
        <w:tab/>
        <w:t>Ostale internetske usluge putem žičanih telekomunikacijskih mreža</w:t>
      </w:r>
    </w:p>
    <w:p w14:paraId="7ED0ACF5" w14:textId="77777777" w:rsidR="00A04449" w:rsidRPr="00E71920" w:rsidRDefault="00000000" w:rsidP="00E17D54">
      <w:pPr>
        <w:pStyle w:val="Heading5"/>
      </w:pPr>
      <w:r w:rsidRPr="00E71920">
        <w:t>61.10.5</w:t>
      </w:r>
      <w:r w:rsidRPr="00E71920">
        <w:tab/>
        <w:t>Usluge mobilne telekomunikacije i usluge privatnih mreža za bežične telekomunikacijske sustave</w:t>
      </w:r>
    </w:p>
    <w:p w14:paraId="268826C5" w14:textId="77777777" w:rsidR="00A04449" w:rsidRPr="00E71920" w:rsidRDefault="00000000" w:rsidP="00E17D54">
      <w:r w:rsidRPr="00E71920">
        <w:t>61.10.51</w:t>
      </w:r>
      <w:r w:rsidRPr="00E71920">
        <w:tab/>
        <w:t>Usluge privatnih mreža u bežičnim telekomunikacijskim sustavima</w:t>
      </w:r>
    </w:p>
    <w:p w14:paraId="50441F78" w14:textId="77777777" w:rsidR="00A04449" w:rsidRPr="00E71920" w:rsidRDefault="00000000" w:rsidP="00E17D54">
      <w:r w:rsidRPr="00E71920">
        <w:t>61.10.52</w:t>
      </w:r>
      <w:r w:rsidRPr="00E71920">
        <w:tab/>
        <w:t>Mobilne govorne usluge</w:t>
      </w:r>
    </w:p>
    <w:p w14:paraId="60781882" w14:textId="77777777" w:rsidR="00A04449" w:rsidRPr="00E71920" w:rsidRDefault="00000000" w:rsidP="00E17D54">
      <w:r w:rsidRPr="00E71920">
        <w:t>61.10.53</w:t>
      </w:r>
      <w:r w:rsidRPr="00E71920">
        <w:tab/>
        <w:t>Mobilne usluge slanja tekstualnih sadržaja</w:t>
      </w:r>
    </w:p>
    <w:p w14:paraId="7A510BDD" w14:textId="77777777" w:rsidR="00A04449" w:rsidRPr="00E71920" w:rsidRDefault="00000000" w:rsidP="00E17D54">
      <w:r w:rsidRPr="00E71920">
        <w:t>61.10.54</w:t>
      </w:r>
      <w:r w:rsidRPr="00E71920">
        <w:tab/>
        <w:t>Mobilne podatkovne usluge, osim usluga slanja tekstualnih sadržaja</w:t>
      </w:r>
    </w:p>
    <w:p w14:paraId="124118EC" w14:textId="77777777" w:rsidR="00A04449" w:rsidRPr="00E71920" w:rsidRDefault="00000000" w:rsidP="00E17D54">
      <w:pPr>
        <w:pStyle w:val="Heading5"/>
      </w:pPr>
      <w:r w:rsidRPr="00E71920">
        <w:t>61.10.6</w:t>
      </w:r>
      <w:r w:rsidRPr="00E71920">
        <w:tab/>
        <w:t>Usluge prijenosa za bežičnu telekomunikaciju</w:t>
      </w:r>
    </w:p>
    <w:p w14:paraId="6665BE1E" w14:textId="77777777" w:rsidR="00A04449" w:rsidRPr="00E71920" w:rsidRDefault="00000000" w:rsidP="00E17D54">
      <w:r w:rsidRPr="00E71920">
        <w:t>61.10.60</w:t>
      </w:r>
      <w:r w:rsidRPr="00E71920">
        <w:tab/>
        <w:t>Usluge prijenosa za bežičnu telekomunikaciju</w:t>
      </w:r>
    </w:p>
    <w:p w14:paraId="683B816D" w14:textId="77777777" w:rsidR="00A04449" w:rsidRPr="00E71920" w:rsidRDefault="00000000" w:rsidP="00E17D54">
      <w:pPr>
        <w:pStyle w:val="Heading5"/>
      </w:pPr>
      <w:r w:rsidRPr="00E71920">
        <w:t>61.10.7</w:t>
      </w:r>
      <w:r w:rsidRPr="00E71920">
        <w:tab/>
        <w:t>Usluge prijenosa podataka putem bežičnih telekomunikacijskih mreža</w:t>
      </w:r>
    </w:p>
    <w:p w14:paraId="4DE12E74" w14:textId="77777777" w:rsidR="00A04449" w:rsidRPr="00E71920" w:rsidRDefault="00000000" w:rsidP="00E17D54">
      <w:r w:rsidRPr="00E71920">
        <w:t>61.10.70</w:t>
      </w:r>
      <w:r w:rsidRPr="00E71920">
        <w:tab/>
        <w:t>Usluge prijenosa podataka putem bežičnih telekomunikacijskih mreža</w:t>
      </w:r>
    </w:p>
    <w:p w14:paraId="52BFFBA5" w14:textId="77777777" w:rsidR="00A04449" w:rsidRPr="00E71920" w:rsidRDefault="00000000" w:rsidP="00E17D54">
      <w:pPr>
        <w:pStyle w:val="Heading5"/>
      </w:pPr>
      <w:r w:rsidRPr="00E71920">
        <w:t>61.10.8</w:t>
      </w:r>
      <w:r w:rsidRPr="00E71920">
        <w:tab/>
        <w:t>Internetske usluge putem bežičnih telekomunikacijskih mreža</w:t>
      </w:r>
    </w:p>
    <w:p w14:paraId="2A25CB2D" w14:textId="77777777" w:rsidR="00A04449" w:rsidRPr="00E71920" w:rsidRDefault="00000000" w:rsidP="00E17D54">
      <w:r w:rsidRPr="00E71920">
        <w:t>61.10.81</w:t>
      </w:r>
      <w:r w:rsidRPr="00E71920">
        <w:tab/>
        <w:t>Usluge uskopojasnog internetskog pristupa putem bežičnih mreža</w:t>
      </w:r>
    </w:p>
    <w:p w14:paraId="06F035D9" w14:textId="77777777" w:rsidR="00A04449" w:rsidRPr="00E71920" w:rsidRDefault="00000000" w:rsidP="00E17D54">
      <w:r w:rsidRPr="00E71920">
        <w:t>61.10.82</w:t>
      </w:r>
      <w:r w:rsidRPr="00E71920">
        <w:tab/>
        <w:t>Usluge širokopojasnog internetskog pristupa putem bežičnih mreža</w:t>
      </w:r>
    </w:p>
    <w:p w14:paraId="484E77A9" w14:textId="77777777" w:rsidR="00A04449" w:rsidRPr="00E71920" w:rsidRDefault="00000000" w:rsidP="00E17D54">
      <w:r w:rsidRPr="00E71920">
        <w:t>61.10.83</w:t>
      </w:r>
      <w:r w:rsidRPr="00E71920">
        <w:tab/>
        <w:t>Ostale internetske usluge putem bežičnih telekomunikacijskih mreža</w:t>
      </w:r>
    </w:p>
    <w:p w14:paraId="05516038" w14:textId="77777777" w:rsidR="00A04449" w:rsidRPr="00E71920" w:rsidRDefault="00000000" w:rsidP="00E17D54">
      <w:pPr>
        <w:pStyle w:val="Heading5"/>
      </w:pPr>
      <w:r w:rsidRPr="00E71920">
        <w:t>61.10.9</w:t>
      </w:r>
      <w:r w:rsidRPr="00E71920">
        <w:tab/>
        <w:t>Usluge satelitskih telekomunikacija, osim usluga distribucije programa kućanstvima putem satelita</w:t>
      </w:r>
    </w:p>
    <w:p w14:paraId="1DE5054F" w14:textId="77777777" w:rsidR="00A04449" w:rsidRPr="00E71920" w:rsidRDefault="00000000" w:rsidP="00E17D54">
      <w:r w:rsidRPr="00E71920">
        <w:t>61.10.90</w:t>
      </w:r>
      <w:r w:rsidRPr="00E71920">
        <w:tab/>
        <w:t>Usluge satelitskih telekomunikacija, osim usluga distribucije programa kućanstvima putem satelita</w:t>
      </w:r>
    </w:p>
    <w:p w14:paraId="76096DAE" w14:textId="77777777" w:rsidR="00A04449" w:rsidRPr="00E71920" w:rsidRDefault="00000000" w:rsidP="00E17D54">
      <w:pPr>
        <w:pStyle w:val="Heading3"/>
      </w:pPr>
      <w:r w:rsidRPr="00E71920">
        <w:t>61.2</w:t>
      </w:r>
      <w:r w:rsidRPr="00E71920">
        <w:tab/>
        <w:t>Usluge preprodaje telekomunikacijskih usluga i usluge posredovanja u telekomunikacijskim uslugama</w:t>
      </w:r>
    </w:p>
    <w:p w14:paraId="62C19F13" w14:textId="77777777" w:rsidR="00A04449" w:rsidRPr="00E71920" w:rsidRDefault="00000000" w:rsidP="00E17D54">
      <w:pPr>
        <w:pStyle w:val="Heading4"/>
      </w:pPr>
      <w:r w:rsidRPr="00E71920">
        <w:t>61.20</w:t>
      </w:r>
      <w:r w:rsidRPr="00E71920">
        <w:tab/>
        <w:t>Usluge preprodaje telekomunikacijskih usluga i usluge posredovanja u telekomunikacijskim uslugama</w:t>
      </w:r>
    </w:p>
    <w:p w14:paraId="39008746" w14:textId="77777777" w:rsidR="00A04449" w:rsidRPr="00E71920" w:rsidRDefault="00000000" w:rsidP="00E17D54">
      <w:pPr>
        <w:pStyle w:val="Heading5"/>
      </w:pPr>
      <w:r w:rsidRPr="00E71920">
        <w:t>61.20.0</w:t>
      </w:r>
      <w:r w:rsidRPr="00E71920">
        <w:tab/>
        <w:t>Usluge preprodaje telekomunikacijskih usluga i usluge posredovanja u telekomunikacijskim uslugama</w:t>
      </w:r>
    </w:p>
    <w:p w14:paraId="64526D6E" w14:textId="77777777" w:rsidR="00A04449" w:rsidRPr="00E71920" w:rsidRDefault="00000000" w:rsidP="00E17D54">
      <w:r w:rsidRPr="00E71920">
        <w:t>61.20.01</w:t>
      </w:r>
      <w:r w:rsidRPr="00E71920">
        <w:tab/>
        <w:t>Usluge preprodaje telekomunikacijskih usluga</w:t>
      </w:r>
    </w:p>
    <w:p w14:paraId="493D0F78" w14:textId="77777777" w:rsidR="00A04449" w:rsidRPr="00E71920" w:rsidRDefault="00000000" w:rsidP="00E17D54">
      <w:r w:rsidRPr="00E71920">
        <w:t>61.20.02</w:t>
      </w:r>
      <w:r w:rsidRPr="00E71920">
        <w:tab/>
        <w:t>Usluge posredovanja u telekomunikacijskim uslugama</w:t>
      </w:r>
    </w:p>
    <w:p w14:paraId="468747C2" w14:textId="77777777" w:rsidR="00A04449" w:rsidRPr="00E71920" w:rsidRDefault="00000000" w:rsidP="00E17D54">
      <w:pPr>
        <w:pStyle w:val="Heading3"/>
      </w:pPr>
      <w:r w:rsidRPr="00E71920">
        <w:t>61.9</w:t>
      </w:r>
      <w:r w:rsidRPr="00E71920">
        <w:tab/>
        <w:t>Ostale telekomunikacijske usluge</w:t>
      </w:r>
    </w:p>
    <w:p w14:paraId="4ED8BD29" w14:textId="77777777" w:rsidR="00A04449" w:rsidRPr="00E71920" w:rsidRDefault="00000000" w:rsidP="00E17D54">
      <w:pPr>
        <w:pStyle w:val="Heading4"/>
      </w:pPr>
      <w:r w:rsidRPr="00E71920">
        <w:t>61.90</w:t>
      </w:r>
      <w:r w:rsidRPr="00E71920">
        <w:tab/>
        <w:t>Ostale telekomunikacijske usluge</w:t>
      </w:r>
    </w:p>
    <w:p w14:paraId="6BDDA602" w14:textId="77777777" w:rsidR="00A04449" w:rsidRPr="00E71920" w:rsidRDefault="00000000" w:rsidP="00E17D54">
      <w:pPr>
        <w:pStyle w:val="Heading5"/>
      </w:pPr>
      <w:r w:rsidRPr="00E71920">
        <w:t>61.90.0</w:t>
      </w:r>
      <w:r w:rsidRPr="00E71920">
        <w:tab/>
        <w:t>Ostale telekomunikacijske usluge</w:t>
      </w:r>
    </w:p>
    <w:p w14:paraId="31368BF2" w14:textId="77777777" w:rsidR="00A04449" w:rsidRPr="00E71920" w:rsidRDefault="00000000" w:rsidP="00E17D54">
      <w:r w:rsidRPr="00E71920">
        <w:t>61.90.00</w:t>
      </w:r>
      <w:r w:rsidRPr="00E71920">
        <w:tab/>
        <w:t>Ostale telekomunikacijske usluge</w:t>
      </w:r>
    </w:p>
    <w:p w14:paraId="14A38813" w14:textId="77777777" w:rsidR="00A04449" w:rsidRPr="00E71920" w:rsidRDefault="00000000" w:rsidP="00E17D54">
      <w:pPr>
        <w:pStyle w:val="Heading2"/>
      </w:pPr>
      <w:r w:rsidRPr="00E71920">
        <w:t>62</w:t>
      </w:r>
      <w:r w:rsidRPr="00E71920">
        <w:tab/>
        <w:t>Računalno programiranje, savjetovanje i usluge povezane s njima</w:t>
      </w:r>
    </w:p>
    <w:p w14:paraId="60A80D7A" w14:textId="77777777" w:rsidR="00A04449" w:rsidRPr="00E71920" w:rsidRDefault="00000000" w:rsidP="00E17D54">
      <w:pPr>
        <w:pStyle w:val="Heading3"/>
      </w:pPr>
      <w:r w:rsidRPr="00E71920">
        <w:t>62.1</w:t>
      </w:r>
      <w:r w:rsidRPr="00E71920">
        <w:tab/>
        <w:t>Usluge računalnog programiranja</w:t>
      </w:r>
    </w:p>
    <w:p w14:paraId="2A19F396" w14:textId="77777777" w:rsidR="00A04449" w:rsidRPr="00E71920" w:rsidRDefault="00000000" w:rsidP="00E17D54">
      <w:pPr>
        <w:pStyle w:val="Heading4"/>
      </w:pPr>
      <w:r w:rsidRPr="00E71920">
        <w:t>62.10</w:t>
      </w:r>
      <w:r w:rsidRPr="00E71920">
        <w:tab/>
        <w:t>Usluge računalnog programiranja</w:t>
      </w:r>
    </w:p>
    <w:p w14:paraId="40A29B68" w14:textId="77777777" w:rsidR="00A04449" w:rsidRPr="00E71920" w:rsidRDefault="00000000" w:rsidP="00E17D54">
      <w:pPr>
        <w:pStyle w:val="Heading5"/>
      </w:pPr>
      <w:r w:rsidRPr="00E71920">
        <w:t>62.10.1</w:t>
      </w:r>
      <w:r w:rsidRPr="00E71920">
        <w:tab/>
        <w:t>Usluge izrade i razvoja programske opreme</w:t>
      </w:r>
    </w:p>
    <w:p w14:paraId="3930BD6C" w14:textId="77777777" w:rsidR="00A04449" w:rsidRPr="00E71920" w:rsidRDefault="00000000" w:rsidP="00E17D54">
      <w:r w:rsidRPr="00E71920">
        <w:t>62.10.11</w:t>
      </w:r>
      <w:r w:rsidRPr="00E71920">
        <w:tab/>
        <w:t>Usluge IT dizajna i razvoja aplikacija</w:t>
      </w:r>
    </w:p>
    <w:p w14:paraId="1DDFAD81" w14:textId="77777777" w:rsidR="00A04449" w:rsidRPr="00E71920" w:rsidRDefault="00000000" w:rsidP="00E17D54">
      <w:r w:rsidRPr="00E71920">
        <w:t>62.10.12</w:t>
      </w:r>
      <w:r w:rsidRPr="00E71920">
        <w:tab/>
        <w:t>Usluge IT dizajna i razvoja mreža i sustava</w:t>
      </w:r>
    </w:p>
    <w:p w14:paraId="290FFC77" w14:textId="77777777" w:rsidR="00A04449" w:rsidRPr="00E71920" w:rsidRDefault="00000000" w:rsidP="00E17D54">
      <w:pPr>
        <w:pStyle w:val="Heading5"/>
      </w:pPr>
      <w:r w:rsidRPr="00E71920">
        <w:t>62.10.2</w:t>
      </w:r>
      <w:r w:rsidRPr="00E71920">
        <w:tab/>
        <w:t>Originalni softver</w:t>
      </w:r>
    </w:p>
    <w:p w14:paraId="65552976" w14:textId="77777777" w:rsidR="00A04449" w:rsidRPr="00E71920" w:rsidRDefault="00000000" w:rsidP="00E17D54">
      <w:r w:rsidRPr="00E71920">
        <w:t>62.10.21</w:t>
      </w:r>
      <w:r w:rsidRPr="00E71920">
        <w:tab/>
        <w:t>Originalni softver za računalne igre</w:t>
      </w:r>
    </w:p>
    <w:p w14:paraId="0F24719B" w14:textId="77777777" w:rsidR="00A04449" w:rsidRPr="00E71920" w:rsidRDefault="00000000" w:rsidP="00E17D54">
      <w:r w:rsidRPr="00E71920">
        <w:t>62.10.22</w:t>
      </w:r>
      <w:r w:rsidRPr="00E71920">
        <w:tab/>
        <w:t>Ostali originalni softver</w:t>
      </w:r>
    </w:p>
    <w:p w14:paraId="042703B4" w14:textId="77777777" w:rsidR="00A04449" w:rsidRPr="00E71920" w:rsidRDefault="00000000" w:rsidP="00E17D54">
      <w:pPr>
        <w:pStyle w:val="Heading3"/>
      </w:pPr>
      <w:r w:rsidRPr="00E71920">
        <w:t>62.2</w:t>
      </w:r>
      <w:r w:rsidRPr="00E71920">
        <w:tab/>
        <w:t>Računalno savjetovanje i usluge upravljanja računalnom opremom</w:t>
      </w:r>
    </w:p>
    <w:p w14:paraId="67C5D34D" w14:textId="77777777" w:rsidR="00A04449" w:rsidRPr="00E71920" w:rsidRDefault="00000000" w:rsidP="00E17D54">
      <w:pPr>
        <w:pStyle w:val="Heading4"/>
      </w:pPr>
      <w:r w:rsidRPr="00E71920">
        <w:t>62.20</w:t>
      </w:r>
      <w:r w:rsidRPr="00E71920">
        <w:tab/>
        <w:t>Računalno savjetovanje i usluge upravljanja računalnom opremom</w:t>
      </w:r>
    </w:p>
    <w:p w14:paraId="2B4812AE" w14:textId="77777777" w:rsidR="00A04449" w:rsidRPr="00E71920" w:rsidRDefault="00000000" w:rsidP="00E17D54">
      <w:pPr>
        <w:pStyle w:val="Heading5"/>
      </w:pPr>
      <w:r w:rsidRPr="00E71920">
        <w:t>62.20.1</w:t>
      </w:r>
      <w:r w:rsidRPr="00E71920">
        <w:tab/>
        <w:t>Usluge savjetovanja o hardveru</w:t>
      </w:r>
    </w:p>
    <w:p w14:paraId="070171A9" w14:textId="77777777" w:rsidR="00A04449" w:rsidRPr="00E71920" w:rsidRDefault="00000000" w:rsidP="00E17D54">
      <w:r w:rsidRPr="00E71920">
        <w:t>62.20.10</w:t>
      </w:r>
      <w:r w:rsidRPr="00E71920">
        <w:tab/>
        <w:t>Usluge savjetovanja o hardveru</w:t>
      </w:r>
    </w:p>
    <w:p w14:paraId="5D7208B4" w14:textId="77777777" w:rsidR="00A04449" w:rsidRPr="00E71920" w:rsidRDefault="00000000" w:rsidP="00E17D54">
      <w:pPr>
        <w:pStyle w:val="Heading5"/>
      </w:pPr>
      <w:r w:rsidRPr="00E71920">
        <w:t>62.20.2</w:t>
      </w:r>
      <w:r w:rsidRPr="00E71920">
        <w:tab/>
        <w:t>Usluge savjetovanja o sustavima i softveru</w:t>
      </w:r>
    </w:p>
    <w:p w14:paraId="7AC4D6F3" w14:textId="77777777" w:rsidR="00A04449" w:rsidRPr="00E71920" w:rsidRDefault="00000000" w:rsidP="00E17D54">
      <w:r w:rsidRPr="00E71920">
        <w:t>62.20.20</w:t>
      </w:r>
      <w:r w:rsidRPr="00E71920">
        <w:tab/>
        <w:t>Usluge savjetovanja o sustavima i softveru</w:t>
      </w:r>
    </w:p>
    <w:p w14:paraId="6C772841" w14:textId="77777777" w:rsidR="00A04449" w:rsidRPr="00E71920" w:rsidRDefault="00000000" w:rsidP="00E17D54">
      <w:pPr>
        <w:pStyle w:val="Heading5"/>
      </w:pPr>
      <w:r w:rsidRPr="00E71920">
        <w:t>62.20.3</w:t>
      </w:r>
      <w:r w:rsidRPr="00E71920">
        <w:tab/>
        <w:t>Usluge tehničke podrške u vezi s računalima</w:t>
      </w:r>
    </w:p>
    <w:p w14:paraId="325028BF" w14:textId="77777777" w:rsidR="00A04449" w:rsidRPr="00E71920" w:rsidRDefault="00000000" w:rsidP="00E17D54">
      <w:r w:rsidRPr="00E71920">
        <w:t>62.20.30</w:t>
      </w:r>
      <w:r w:rsidRPr="00E71920">
        <w:tab/>
        <w:t>Usluge tehničke podrške u vezi s računalima</w:t>
      </w:r>
    </w:p>
    <w:p w14:paraId="4837E6DA" w14:textId="77777777" w:rsidR="00A04449" w:rsidRPr="00E71920" w:rsidRDefault="00000000" w:rsidP="00E17D54">
      <w:pPr>
        <w:pStyle w:val="Heading5"/>
      </w:pPr>
      <w:r w:rsidRPr="00E71920">
        <w:t>62.20.4</w:t>
      </w:r>
      <w:r w:rsidRPr="00E71920">
        <w:tab/>
        <w:t>Usluge upravljanja računalnom opremom i sustavima</w:t>
      </w:r>
    </w:p>
    <w:p w14:paraId="23A00D44" w14:textId="77777777" w:rsidR="00A04449" w:rsidRPr="00E71920" w:rsidRDefault="00000000" w:rsidP="00E17D54">
      <w:r w:rsidRPr="00E71920">
        <w:t>62.20.41</w:t>
      </w:r>
      <w:r w:rsidRPr="00E71920">
        <w:tab/>
        <w:t>Usluge upravljanja računalnim mrežama</w:t>
      </w:r>
    </w:p>
    <w:p w14:paraId="4E29BBE6" w14:textId="77777777" w:rsidR="00A04449" w:rsidRPr="00E71920" w:rsidRDefault="00000000" w:rsidP="00E17D54">
      <w:r w:rsidRPr="00E71920">
        <w:t>62.20.42</w:t>
      </w:r>
      <w:r w:rsidRPr="00E71920">
        <w:tab/>
        <w:t>Usluge upravljanja računalnim sustavima</w:t>
      </w:r>
    </w:p>
    <w:p w14:paraId="321A4A5C" w14:textId="77777777" w:rsidR="00A04449" w:rsidRPr="00E71920" w:rsidRDefault="00000000" w:rsidP="00E17D54">
      <w:pPr>
        <w:pStyle w:val="Heading5"/>
      </w:pPr>
      <w:r w:rsidRPr="00E71920">
        <w:t>62.20.5</w:t>
      </w:r>
      <w:r w:rsidRPr="00E71920">
        <w:tab/>
        <w:t>Usluge savjetovanja o kibernetičkoj sigurnosti</w:t>
      </w:r>
    </w:p>
    <w:p w14:paraId="35A3832A" w14:textId="77777777" w:rsidR="00A04449" w:rsidRPr="00E71920" w:rsidRDefault="00000000" w:rsidP="00E17D54">
      <w:r w:rsidRPr="00E71920">
        <w:t>62.20.50</w:t>
      </w:r>
      <w:r w:rsidRPr="00E71920">
        <w:tab/>
        <w:t>Usluge savjetovanja o kibernetičkoj sigurnosti</w:t>
      </w:r>
    </w:p>
    <w:p w14:paraId="5CEBB0A2" w14:textId="77777777" w:rsidR="00A04449" w:rsidRPr="00E71920" w:rsidRDefault="00000000" w:rsidP="00E17D54">
      <w:pPr>
        <w:pStyle w:val="Heading3"/>
      </w:pPr>
      <w:r w:rsidRPr="00E71920">
        <w:t>62.9</w:t>
      </w:r>
      <w:r w:rsidRPr="00E71920">
        <w:tab/>
        <w:t>Ostale usluge u vezi s informacijskom tehnologijom i računalima</w:t>
      </w:r>
    </w:p>
    <w:p w14:paraId="58E4108A" w14:textId="77777777" w:rsidR="00A04449" w:rsidRPr="00E71920" w:rsidRDefault="00000000" w:rsidP="00E17D54">
      <w:pPr>
        <w:pStyle w:val="Heading4"/>
      </w:pPr>
      <w:r w:rsidRPr="00E71920">
        <w:t>62.90</w:t>
      </w:r>
      <w:r w:rsidRPr="00E71920">
        <w:tab/>
        <w:t>Ostale usluge u vezi s informacijskom tehnologijom i računalima</w:t>
      </w:r>
    </w:p>
    <w:p w14:paraId="405B683B" w14:textId="77777777" w:rsidR="00A04449" w:rsidRPr="00E71920" w:rsidRDefault="00000000" w:rsidP="00E17D54">
      <w:pPr>
        <w:pStyle w:val="Heading5"/>
      </w:pPr>
      <w:r w:rsidRPr="00E71920">
        <w:t>62.90.1</w:t>
      </w:r>
      <w:r w:rsidRPr="00E71920">
        <w:tab/>
        <w:t>Usluge instaliranja računala i periferne opreme</w:t>
      </w:r>
    </w:p>
    <w:p w14:paraId="0DBA8112" w14:textId="77777777" w:rsidR="00A04449" w:rsidRPr="00E71920" w:rsidRDefault="00000000" w:rsidP="00E17D54">
      <w:r w:rsidRPr="00E71920">
        <w:t>62.90.10</w:t>
      </w:r>
      <w:r w:rsidRPr="00E71920">
        <w:tab/>
        <w:t>Usluge instaliranja računala i periferne opreme</w:t>
      </w:r>
    </w:p>
    <w:p w14:paraId="46F636A7" w14:textId="77777777" w:rsidR="00A04449" w:rsidRPr="00E71920" w:rsidRDefault="00000000" w:rsidP="00E17D54">
      <w:pPr>
        <w:pStyle w:val="Heading5"/>
      </w:pPr>
      <w:r w:rsidRPr="00E71920">
        <w:t>62.90.9</w:t>
      </w:r>
      <w:r w:rsidRPr="00E71920">
        <w:tab/>
        <w:t>Ostale usluge u vezi s informacijskim tehnologijama i računalima, d. n.</w:t>
      </w:r>
    </w:p>
    <w:p w14:paraId="6E9B7776" w14:textId="77777777" w:rsidR="00A04449" w:rsidRPr="00E71920" w:rsidRDefault="00000000" w:rsidP="00E17D54">
      <w:r w:rsidRPr="00E71920">
        <w:t>62.90.90</w:t>
      </w:r>
      <w:r w:rsidRPr="00E71920">
        <w:tab/>
        <w:t>Ostale usluge u vezi s informacijskim tehnologijama i računalima, d. n.</w:t>
      </w:r>
    </w:p>
    <w:p w14:paraId="5D42DF0E" w14:textId="77777777" w:rsidR="00A04449" w:rsidRPr="00E71920" w:rsidRDefault="00000000" w:rsidP="00E17D54">
      <w:pPr>
        <w:pStyle w:val="Heading2"/>
      </w:pPr>
      <w:r w:rsidRPr="00E71920">
        <w:t>63</w:t>
      </w:r>
      <w:r w:rsidRPr="00E71920">
        <w:tab/>
        <w:t>Računalna infrastruktura, obrada podataka, usluge poslužitelja i ostale informacijske usluge</w:t>
      </w:r>
    </w:p>
    <w:p w14:paraId="6973F938" w14:textId="77777777" w:rsidR="00A04449" w:rsidRPr="00E71920" w:rsidRDefault="00000000" w:rsidP="00E17D54">
      <w:pPr>
        <w:pStyle w:val="Heading3"/>
      </w:pPr>
      <w:r w:rsidRPr="00E71920">
        <w:t>63.1</w:t>
      </w:r>
      <w:r w:rsidRPr="00E71920">
        <w:tab/>
        <w:t>Računalna infrastruktura, obrada podataka, usluge poslužitelja i povezane usluge</w:t>
      </w:r>
    </w:p>
    <w:p w14:paraId="212CD115" w14:textId="77777777" w:rsidR="00A04449" w:rsidRPr="00E71920" w:rsidRDefault="00000000" w:rsidP="00E17D54">
      <w:pPr>
        <w:pStyle w:val="Heading4"/>
      </w:pPr>
      <w:r w:rsidRPr="00E71920">
        <w:t>63.10</w:t>
      </w:r>
      <w:r w:rsidRPr="00E71920">
        <w:tab/>
        <w:t>Računalna infrastruktura, obrada podataka, usluge poslužitelja i povezane usluge</w:t>
      </w:r>
    </w:p>
    <w:p w14:paraId="4F5DD025" w14:textId="77777777" w:rsidR="00A04449" w:rsidRPr="00E71920" w:rsidRDefault="00000000" w:rsidP="00E17D54">
      <w:pPr>
        <w:pStyle w:val="Heading5"/>
      </w:pPr>
      <w:r w:rsidRPr="00E71920">
        <w:t>63.10.1</w:t>
      </w:r>
      <w:r w:rsidRPr="00E71920">
        <w:tab/>
        <w:t>Obrada podataka, usluge poslužitelja i ostale usluge povezane s IT infrastrukturom</w:t>
      </w:r>
    </w:p>
    <w:p w14:paraId="5D06FA26" w14:textId="77777777" w:rsidR="00A04449" w:rsidRPr="00E71920" w:rsidRDefault="00000000" w:rsidP="00E17D54">
      <w:r w:rsidRPr="00E71920">
        <w:t>63.10.11</w:t>
      </w:r>
      <w:r w:rsidRPr="00E71920">
        <w:tab/>
        <w:t>Usluge obrade podataka</w:t>
      </w:r>
    </w:p>
    <w:p w14:paraId="6FB7746B" w14:textId="77777777" w:rsidR="00A04449" w:rsidRPr="00E71920" w:rsidRDefault="00000000" w:rsidP="00E17D54">
      <w:r w:rsidRPr="00E71920">
        <w:t>63.10.12</w:t>
      </w:r>
      <w:r w:rsidRPr="00E71920">
        <w:tab/>
        <w:t>Usluge internetskog poslužitelja</w:t>
      </w:r>
    </w:p>
    <w:p w14:paraId="6BFA2D4C" w14:textId="77777777" w:rsidR="00A04449" w:rsidRPr="00E71920" w:rsidRDefault="00000000" w:rsidP="00E17D54">
      <w:r w:rsidRPr="00E71920">
        <w:t>63.10.13</w:t>
      </w:r>
      <w:r w:rsidRPr="00E71920">
        <w:tab/>
        <w:t>Ostale usluge poslužitelja i ostale usluge povezane s IT infrastrukturom</w:t>
      </w:r>
    </w:p>
    <w:p w14:paraId="77A8A355" w14:textId="77777777" w:rsidR="00A04449" w:rsidRPr="00E71920" w:rsidRDefault="00000000" w:rsidP="00E17D54">
      <w:pPr>
        <w:pStyle w:val="Heading5"/>
      </w:pPr>
      <w:r w:rsidRPr="00E71920">
        <w:t>63.10.2</w:t>
      </w:r>
      <w:r w:rsidRPr="00E71920">
        <w:tab/>
        <w:t>Promidžbeni prostor i vrijeme na internetu</w:t>
      </w:r>
    </w:p>
    <w:p w14:paraId="1B8EF548" w14:textId="77777777" w:rsidR="00A04449" w:rsidRPr="00E71920" w:rsidRDefault="00000000" w:rsidP="00E17D54">
      <w:r w:rsidRPr="00E71920">
        <w:t>63.10.20</w:t>
      </w:r>
      <w:r w:rsidRPr="00E71920">
        <w:tab/>
        <w:t>Promidžbeni prostor i vrijeme na internetu</w:t>
      </w:r>
    </w:p>
    <w:p w14:paraId="5664994E" w14:textId="77777777" w:rsidR="00A04449" w:rsidRPr="00E71920" w:rsidRDefault="00000000" w:rsidP="00E17D54">
      <w:pPr>
        <w:pStyle w:val="Heading5"/>
      </w:pPr>
      <w:r w:rsidRPr="00E71920">
        <w:t>63.10.3</w:t>
      </w:r>
      <w:r w:rsidRPr="00E71920">
        <w:tab/>
        <w:t>Kriptoimovina bez odgovarajuće odgovornosti i usluge njezina izdavanja</w:t>
      </w:r>
    </w:p>
    <w:p w14:paraId="6C5A307B" w14:textId="77777777" w:rsidR="00A04449" w:rsidRPr="00E71920" w:rsidRDefault="00000000" w:rsidP="00E17D54">
      <w:r w:rsidRPr="00E71920">
        <w:t>63.10.31</w:t>
      </w:r>
      <w:r w:rsidRPr="00E71920">
        <w:tab/>
        <w:t>Kriptoimovina bez odgovarajuće odgovornosti</w:t>
      </w:r>
    </w:p>
    <w:p w14:paraId="5B02D525" w14:textId="77777777" w:rsidR="00A04449" w:rsidRPr="00E71920" w:rsidRDefault="00000000" w:rsidP="00E17D54">
      <w:r w:rsidRPr="00E71920">
        <w:t>63.10.32</w:t>
      </w:r>
      <w:r w:rsidRPr="00E71920">
        <w:tab/>
        <w:t>Usluge izdavanja kriptoimovine bez odgovarajuće odgovornosti</w:t>
      </w:r>
    </w:p>
    <w:p w14:paraId="16B7CD07" w14:textId="77777777" w:rsidR="00A04449" w:rsidRPr="00E71920" w:rsidRDefault="00000000" w:rsidP="00E17D54">
      <w:pPr>
        <w:pStyle w:val="Heading3"/>
      </w:pPr>
      <w:r w:rsidRPr="00E71920">
        <w:t>63.9</w:t>
      </w:r>
      <w:r w:rsidRPr="00E71920">
        <w:tab/>
        <w:t>Usluge internetskih portala i druge informacijske usluge</w:t>
      </w:r>
    </w:p>
    <w:p w14:paraId="24413E31" w14:textId="77777777" w:rsidR="00A04449" w:rsidRPr="00E71920" w:rsidRDefault="00000000" w:rsidP="00E17D54">
      <w:pPr>
        <w:pStyle w:val="Heading4"/>
      </w:pPr>
      <w:r w:rsidRPr="00E71920">
        <w:t>63.91</w:t>
      </w:r>
      <w:r w:rsidRPr="00E71920">
        <w:tab/>
        <w:t>Usluge internetskih portala</w:t>
      </w:r>
    </w:p>
    <w:p w14:paraId="75FB9D90" w14:textId="77777777" w:rsidR="00A04449" w:rsidRPr="00E71920" w:rsidRDefault="00000000" w:rsidP="00E17D54">
      <w:pPr>
        <w:pStyle w:val="Heading5"/>
      </w:pPr>
      <w:r w:rsidRPr="00E71920">
        <w:t>63.91.1</w:t>
      </w:r>
      <w:r w:rsidRPr="00E71920">
        <w:tab/>
        <w:t>Sadržaj internetskih portala</w:t>
      </w:r>
    </w:p>
    <w:p w14:paraId="50D88D41" w14:textId="77777777" w:rsidR="00A04449" w:rsidRPr="00E71920" w:rsidRDefault="00000000" w:rsidP="00E17D54">
      <w:r w:rsidRPr="00E71920">
        <w:t>63.91.10</w:t>
      </w:r>
      <w:r w:rsidRPr="00E71920">
        <w:tab/>
        <w:t>Sadržaj internetskih portala</w:t>
      </w:r>
    </w:p>
    <w:p w14:paraId="1EAFDED7" w14:textId="77777777" w:rsidR="00A04449" w:rsidRPr="00E71920" w:rsidRDefault="00000000" w:rsidP="00E17D54">
      <w:pPr>
        <w:pStyle w:val="Heading5"/>
      </w:pPr>
      <w:r w:rsidRPr="00E71920">
        <w:t>63.91.2</w:t>
      </w:r>
      <w:r w:rsidRPr="00E71920">
        <w:tab/>
        <w:t>Internetski promidžbeni prostor na internetskim portalima</w:t>
      </w:r>
    </w:p>
    <w:p w14:paraId="5C04AAFB" w14:textId="77777777" w:rsidR="00A04449" w:rsidRPr="00E71920" w:rsidRDefault="00000000" w:rsidP="00E17D54">
      <w:r w:rsidRPr="00E71920">
        <w:t>63.91.20</w:t>
      </w:r>
      <w:r w:rsidRPr="00E71920">
        <w:tab/>
        <w:t>Internetski promidžbeni prostor na internetskim portalima</w:t>
      </w:r>
    </w:p>
    <w:p w14:paraId="3A2046F6" w14:textId="77777777" w:rsidR="00A04449" w:rsidRPr="00E71920" w:rsidRDefault="00000000" w:rsidP="00E17D54">
      <w:pPr>
        <w:pStyle w:val="Heading4"/>
      </w:pPr>
      <w:r w:rsidRPr="00E71920">
        <w:t>63.92</w:t>
      </w:r>
      <w:r w:rsidRPr="00E71920">
        <w:tab/>
        <w:t>Ostale informacijske usluge</w:t>
      </w:r>
    </w:p>
    <w:p w14:paraId="034F14CD" w14:textId="77777777" w:rsidR="00A04449" w:rsidRPr="00E71920" w:rsidRDefault="00000000" w:rsidP="00E17D54">
      <w:pPr>
        <w:pStyle w:val="Heading5"/>
      </w:pPr>
      <w:r w:rsidRPr="00E71920">
        <w:t>63.92.1</w:t>
      </w:r>
      <w:r w:rsidRPr="00E71920">
        <w:tab/>
        <w:t>Podaci i usluge prikupljanja podataka</w:t>
      </w:r>
    </w:p>
    <w:p w14:paraId="0BDDB040" w14:textId="77777777" w:rsidR="00A04449" w:rsidRPr="00E71920" w:rsidRDefault="00000000" w:rsidP="00E17D54">
      <w:r w:rsidRPr="00E71920">
        <w:t>63.92.11</w:t>
      </w:r>
      <w:r w:rsidRPr="00E71920">
        <w:tab/>
        <w:t>Podaci</w:t>
      </w:r>
    </w:p>
    <w:p w14:paraId="52BF4E6F" w14:textId="77777777" w:rsidR="00A04449" w:rsidRPr="00E71920" w:rsidRDefault="00000000" w:rsidP="00E17D54">
      <w:r w:rsidRPr="00E71920">
        <w:t>63.92.12</w:t>
      </w:r>
      <w:r w:rsidRPr="00E71920">
        <w:tab/>
        <w:t>Usluge prikupljanja podataka</w:t>
      </w:r>
    </w:p>
    <w:p w14:paraId="1030D83A" w14:textId="77777777" w:rsidR="00A04449" w:rsidRPr="00E71920" w:rsidRDefault="00000000" w:rsidP="00E17D54">
      <w:pPr>
        <w:pStyle w:val="Heading5"/>
      </w:pPr>
      <w:r w:rsidRPr="00E71920">
        <w:t>63.92.9</w:t>
      </w:r>
      <w:r w:rsidRPr="00E71920">
        <w:tab/>
        <w:t>Ostale informacijske usluge, d. n.</w:t>
      </w:r>
    </w:p>
    <w:p w14:paraId="3CE3E071" w14:textId="77777777" w:rsidR="00A04449" w:rsidRPr="00E71920" w:rsidRDefault="00000000" w:rsidP="00E17D54">
      <w:r w:rsidRPr="00E71920">
        <w:t>63.92.90</w:t>
      </w:r>
      <w:r w:rsidRPr="00E71920">
        <w:tab/>
        <w:t>Ostale informacijske usluge, d. n.</w:t>
      </w:r>
    </w:p>
    <w:p w14:paraId="0D2631CF" w14:textId="37AFCA2D" w:rsidR="00A04449" w:rsidRPr="00E71920" w:rsidRDefault="00000000" w:rsidP="00E17D54">
      <w:pPr>
        <w:pStyle w:val="Heading1"/>
      </w:pPr>
      <w:r w:rsidRPr="00E71920">
        <w:t>L</w:t>
      </w:r>
      <w:r w:rsidRPr="00E71920">
        <w:tab/>
        <w:t>FINANCIJSKE USLUGE I USLUGE OSIGURANJA</w:t>
      </w:r>
    </w:p>
    <w:p w14:paraId="0D51951D" w14:textId="77777777" w:rsidR="00A04449" w:rsidRPr="00E71920" w:rsidRDefault="00000000" w:rsidP="00E17D54">
      <w:pPr>
        <w:pStyle w:val="Heading2"/>
      </w:pPr>
      <w:r w:rsidRPr="00E71920">
        <w:t>64</w:t>
      </w:r>
      <w:r w:rsidRPr="00E71920">
        <w:tab/>
        <w:t>Financijske usluge, osim osiguranja i mirovinskih fondova</w:t>
      </w:r>
    </w:p>
    <w:p w14:paraId="0DD234E2" w14:textId="77777777" w:rsidR="00A04449" w:rsidRPr="00E71920" w:rsidRDefault="00000000" w:rsidP="00E17D54">
      <w:pPr>
        <w:pStyle w:val="Heading3"/>
      </w:pPr>
      <w:r w:rsidRPr="00E71920">
        <w:t>64.1</w:t>
      </w:r>
      <w:r w:rsidRPr="00E71920">
        <w:tab/>
        <w:t>Usluge novčarskog posredovanja</w:t>
      </w:r>
    </w:p>
    <w:p w14:paraId="5443702E" w14:textId="77777777" w:rsidR="00A04449" w:rsidRPr="00E71920" w:rsidRDefault="00000000" w:rsidP="00E17D54">
      <w:pPr>
        <w:pStyle w:val="Heading4"/>
      </w:pPr>
      <w:r w:rsidRPr="00E71920">
        <w:t>64.11</w:t>
      </w:r>
      <w:r w:rsidRPr="00E71920">
        <w:tab/>
        <w:t>Usluge središnjeg bankarstva</w:t>
      </w:r>
    </w:p>
    <w:p w14:paraId="3A3389C0" w14:textId="77777777" w:rsidR="00A04449" w:rsidRPr="00E71920" w:rsidRDefault="00000000" w:rsidP="00E17D54">
      <w:pPr>
        <w:pStyle w:val="Heading5"/>
      </w:pPr>
      <w:r w:rsidRPr="00E71920">
        <w:t>64.11.0</w:t>
      </w:r>
      <w:r w:rsidRPr="00E71920">
        <w:tab/>
        <w:t>Usluge središnjeg bankarstva</w:t>
      </w:r>
    </w:p>
    <w:p w14:paraId="663859F2" w14:textId="77777777" w:rsidR="00A04449" w:rsidRPr="00E71920" w:rsidRDefault="00000000" w:rsidP="00E17D54">
      <w:r w:rsidRPr="00E71920">
        <w:t>64.11.00</w:t>
      </w:r>
      <w:r w:rsidRPr="00E71920">
        <w:tab/>
        <w:t>Usluge središnjeg bankarstva</w:t>
      </w:r>
    </w:p>
    <w:p w14:paraId="1ADF98E5" w14:textId="77777777" w:rsidR="00A04449" w:rsidRPr="00E71920" w:rsidRDefault="00000000" w:rsidP="00E17D54">
      <w:pPr>
        <w:pStyle w:val="Heading4"/>
      </w:pPr>
      <w:r w:rsidRPr="00E71920">
        <w:t>64.19</w:t>
      </w:r>
      <w:r w:rsidRPr="00E71920">
        <w:tab/>
        <w:t>Usluge ostalog novčarskog posredovanja</w:t>
      </w:r>
    </w:p>
    <w:p w14:paraId="0EF945F6" w14:textId="77777777" w:rsidR="00A04449" w:rsidRPr="00E71920" w:rsidRDefault="00000000" w:rsidP="00E17D54">
      <w:pPr>
        <w:pStyle w:val="Heading5"/>
      </w:pPr>
      <w:r w:rsidRPr="00E71920">
        <w:t>64.19.1</w:t>
      </w:r>
      <w:r w:rsidRPr="00E71920">
        <w:tab/>
        <w:t>Usluge depozita</w:t>
      </w:r>
    </w:p>
    <w:p w14:paraId="0BFDADC3" w14:textId="77777777" w:rsidR="00A04449" w:rsidRPr="00E71920" w:rsidRDefault="00000000" w:rsidP="00E17D54">
      <w:r w:rsidRPr="00E71920">
        <w:t>64.19.11</w:t>
      </w:r>
      <w:r w:rsidRPr="00E71920">
        <w:tab/>
        <w:t>Usluge depozita za korporacijske i institucionalne ulagače</w:t>
      </w:r>
    </w:p>
    <w:p w14:paraId="1DFFB895" w14:textId="77777777" w:rsidR="00A04449" w:rsidRPr="00E71920" w:rsidRDefault="00000000" w:rsidP="00E17D54">
      <w:r w:rsidRPr="00E71920">
        <w:t>64.19.12</w:t>
      </w:r>
      <w:r w:rsidRPr="00E71920">
        <w:tab/>
        <w:t>Usluge depozita za ostale ulagače</w:t>
      </w:r>
    </w:p>
    <w:p w14:paraId="7658DC14" w14:textId="77777777" w:rsidR="00A04449" w:rsidRPr="00E71920" w:rsidRDefault="00000000" w:rsidP="00E17D54">
      <w:pPr>
        <w:pStyle w:val="Heading5"/>
      </w:pPr>
      <w:r w:rsidRPr="00E71920">
        <w:t>64.19.2</w:t>
      </w:r>
      <w:r w:rsidRPr="00E71920">
        <w:tab/>
        <w:t>Usluge odobravanja kredita novčarskih institucija</w:t>
      </w:r>
    </w:p>
    <w:p w14:paraId="49FFF50F" w14:textId="77777777" w:rsidR="00A04449" w:rsidRPr="00E71920" w:rsidRDefault="00000000" w:rsidP="00E17D54">
      <w:r w:rsidRPr="00E71920">
        <w:t>64.19.21</w:t>
      </w:r>
      <w:r w:rsidRPr="00E71920">
        <w:tab/>
        <w:t>Usluge odobravanja međuindustrijskih kredita novčarskih institucija</w:t>
      </w:r>
    </w:p>
    <w:p w14:paraId="7B691BC9" w14:textId="77777777" w:rsidR="00A04449" w:rsidRPr="00E71920" w:rsidRDefault="00000000" w:rsidP="00E17D54">
      <w:r w:rsidRPr="00E71920">
        <w:t>64.19.22</w:t>
      </w:r>
      <w:r w:rsidRPr="00E71920">
        <w:tab/>
        <w:t>Usluge odobravanja potrošačkih kredita novčarskih institucija</w:t>
      </w:r>
    </w:p>
    <w:p w14:paraId="0A5BD7F9" w14:textId="77777777" w:rsidR="00A04449" w:rsidRPr="00E71920" w:rsidRDefault="00000000" w:rsidP="00E17D54">
      <w:r w:rsidRPr="00E71920">
        <w:t>64.19.23</w:t>
      </w:r>
      <w:r w:rsidRPr="00E71920">
        <w:tab/>
        <w:t>Usluge odobravanja stambenih hipotekarnih kredita novčarskih institucija</w:t>
      </w:r>
    </w:p>
    <w:p w14:paraId="007918F1" w14:textId="77777777" w:rsidR="00A04449" w:rsidRPr="00E71920" w:rsidRDefault="00000000" w:rsidP="00E17D54">
      <w:r w:rsidRPr="00E71920">
        <w:t>64.19.24</w:t>
      </w:r>
      <w:r w:rsidRPr="00E71920">
        <w:tab/>
        <w:t>Usluge odobravanja nestambenih hipotekarnih kredita novčarskih institucija</w:t>
      </w:r>
    </w:p>
    <w:p w14:paraId="40BE92D8" w14:textId="77777777" w:rsidR="00A04449" w:rsidRPr="00E71920" w:rsidRDefault="00000000" w:rsidP="00E17D54">
      <w:r w:rsidRPr="00E71920">
        <w:t>64.19.25</w:t>
      </w:r>
      <w:r w:rsidRPr="00E71920">
        <w:tab/>
        <w:t>Usluge odobravanja nehipotekarnih komercijalnih kredita novčarskih institucija</w:t>
      </w:r>
    </w:p>
    <w:p w14:paraId="6A143246" w14:textId="77777777" w:rsidR="00A04449" w:rsidRPr="00E71920" w:rsidRDefault="00000000" w:rsidP="00E17D54">
      <w:r w:rsidRPr="00E71920">
        <w:t>64.19.26</w:t>
      </w:r>
      <w:r w:rsidRPr="00E71920">
        <w:tab/>
        <w:t>Usluge poslovanja kreditnim karticama novčarskih institucija</w:t>
      </w:r>
    </w:p>
    <w:p w14:paraId="23D98983" w14:textId="77777777" w:rsidR="00A04449" w:rsidRPr="00E71920" w:rsidRDefault="00000000" w:rsidP="00E17D54">
      <w:r w:rsidRPr="00E71920">
        <w:t>64.19.27</w:t>
      </w:r>
      <w:r w:rsidRPr="00E71920">
        <w:tab/>
        <w:t>Usluge odobravanja ostalih kredita novčarskih institucija</w:t>
      </w:r>
    </w:p>
    <w:p w14:paraId="6B7D3783" w14:textId="77777777" w:rsidR="00A04449" w:rsidRPr="00E71920" w:rsidRDefault="00000000" w:rsidP="00E17D54">
      <w:pPr>
        <w:pStyle w:val="Heading5"/>
      </w:pPr>
      <w:r w:rsidRPr="00E71920">
        <w:t>64.19.3</w:t>
      </w:r>
      <w:r w:rsidRPr="00E71920">
        <w:tab/>
        <w:t>Ostale usluge novčarskog posredovanja, d. n.</w:t>
      </w:r>
    </w:p>
    <w:p w14:paraId="3DC77D06" w14:textId="77777777" w:rsidR="00A04449" w:rsidRPr="00E71920" w:rsidRDefault="00000000" w:rsidP="00E17D54">
      <w:r w:rsidRPr="00E71920">
        <w:t>64.19.30</w:t>
      </w:r>
      <w:r w:rsidRPr="00E71920">
        <w:tab/>
        <w:t>Ostale usluge novčarskog posredovanja, d. n.</w:t>
      </w:r>
    </w:p>
    <w:p w14:paraId="29142054" w14:textId="77777777" w:rsidR="00A04449" w:rsidRPr="00E71920" w:rsidRDefault="00000000" w:rsidP="00E17D54">
      <w:pPr>
        <w:pStyle w:val="Heading3"/>
      </w:pPr>
      <w:r w:rsidRPr="00E71920">
        <w:t>64.2</w:t>
      </w:r>
      <w:r w:rsidRPr="00E71920">
        <w:tab/>
        <w:t>Usluge holding-društava i kanala financiranja</w:t>
      </w:r>
    </w:p>
    <w:p w14:paraId="0429057E" w14:textId="77777777" w:rsidR="00A04449" w:rsidRPr="00E71920" w:rsidRDefault="00000000" w:rsidP="00E17D54">
      <w:pPr>
        <w:pStyle w:val="Heading4"/>
      </w:pPr>
      <w:r w:rsidRPr="00E71920">
        <w:t>64.21</w:t>
      </w:r>
      <w:r w:rsidRPr="00E71920">
        <w:tab/>
        <w:t>Usluge holding društava</w:t>
      </w:r>
    </w:p>
    <w:p w14:paraId="34C4777C" w14:textId="77777777" w:rsidR="00A04449" w:rsidRPr="00E71920" w:rsidRDefault="00000000" w:rsidP="00E17D54">
      <w:pPr>
        <w:pStyle w:val="Heading5"/>
      </w:pPr>
      <w:r w:rsidRPr="00E71920">
        <w:t>64.21.0</w:t>
      </w:r>
      <w:r w:rsidRPr="00E71920">
        <w:tab/>
        <w:t>Usluge holding društava</w:t>
      </w:r>
    </w:p>
    <w:p w14:paraId="7028992D" w14:textId="77777777" w:rsidR="00A04449" w:rsidRPr="00E71920" w:rsidRDefault="00000000" w:rsidP="00E17D54">
      <w:r w:rsidRPr="00E71920">
        <w:t>64.21.00</w:t>
      </w:r>
      <w:r w:rsidRPr="00E71920">
        <w:tab/>
        <w:t>Usluge holding društava</w:t>
      </w:r>
    </w:p>
    <w:p w14:paraId="608937FA" w14:textId="77777777" w:rsidR="00A04449" w:rsidRPr="00E71920" w:rsidRDefault="00000000" w:rsidP="00E17D54">
      <w:pPr>
        <w:pStyle w:val="Heading4"/>
      </w:pPr>
      <w:r w:rsidRPr="00E71920">
        <w:t>64.22</w:t>
      </w:r>
      <w:r w:rsidRPr="00E71920">
        <w:tab/>
        <w:t>Usluge kanala financiranja</w:t>
      </w:r>
    </w:p>
    <w:p w14:paraId="0B354991" w14:textId="77777777" w:rsidR="00A04449" w:rsidRPr="00E71920" w:rsidRDefault="00000000" w:rsidP="00E17D54">
      <w:pPr>
        <w:pStyle w:val="Heading5"/>
      </w:pPr>
      <w:r w:rsidRPr="00E71920">
        <w:t>64.22.0</w:t>
      </w:r>
      <w:r w:rsidRPr="00E71920">
        <w:tab/>
        <w:t>Usluge kanala financiranja</w:t>
      </w:r>
    </w:p>
    <w:p w14:paraId="1653E7B1" w14:textId="77777777" w:rsidR="00A04449" w:rsidRPr="00E71920" w:rsidRDefault="00000000" w:rsidP="00E17D54">
      <w:r w:rsidRPr="00E71920">
        <w:t>64.22.00</w:t>
      </w:r>
      <w:r w:rsidRPr="00E71920">
        <w:tab/>
        <w:t>Usluge kanala financiranja</w:t>
      </w:r>
    </w:p>
    <w:p w14:paraId="2BEC24A1" w14:textId="77777777" w:rsidR="00A04449" w:rsidRPr="00E71920" w:rsidRDefault="00000000" w:rsidP="00E17D54">
      <w:pPr>
        <w:pStyle w:val="Heading3"/>
      </w:pPr>
      <w:r w:rsidRPr="00E71920">
        <w:t>64.3</w:t>
      </w:r>
      <w:r w:rsidRPr="00E71920">
        <w:tab/>
        <w:t>Usluge uzajamnih fondova (trustova), ostalih fondova i sličnih financijskih subjekata</w:t>
      </w:r>
    </w:p>
    <w:p w14:paraId="1D45F83A" w14:textId="77777777" w:rsidR="00A04449" w:rsidRPr="00E71920" w:rsidRDefault="00000000" w:rsidP="00E17D54">
      <w:pPr>
        <w:pStyle w:val="Heading4"/>
      </w:pPr>
      <w:r w:rsidRPr="00E71920">
        <w:t>64.31</w:t>
      </w:r>
      <w:r w:rsidRPr="00E71920">
        <w:tab/>
        <w:t>Usluge novčanih i nenovčanih investicijskih fondova</w:t>
      </w:r>
    </w:p>
    <w:p w14:paraId="20508457" w14:textId="77777777" w:rsidR="00A04449" w:rsidRPr="00E71920" w:rsidRDefault="00000000" w:rsidP="00E17D54">
      <w:pPr>
        <w:pStyle w:val="Heading5"/>
      </w:pPr>
      <w:r w:rsidRPr="00E71920">
        <w:t>64.31.0</w:t>
      </w:r>
      <w:r w:rsidRPr="00E71920">
        <w:tab/>
        <w:t>Usluge novčanih i nenovčanih investicijskih fondova</w:t>
      </w:r>
    </w:p>
    <w:p w14:paraId="4BF1CB15" w14:textId="77777777" w:rsidR="00A04449" w:rsidRPr="00E71920" w:rsidRDefault="00000000" w:rsidP="00E17D54">
      <w:r w:rsidRPr="00E71920">
        <w:t>64.31.00</w:t>
      </w:r>
      <w:r w:rsidRPr="00E71920">
        <w:tab/>
        <w:t>Usluge novčanih i nenovčanih investicijskih fondova</w:t>
      </w:r>
    </w:p>
    <w:p w14:paraId="1608B76D" w14:textId="77777777" w:rsidR="00A04449" w:rsidRPr="00E71920" w:rsidRDefault="00000000" w:rsidP="00E17D54">
      <w:pPr>
        <w:pStyle w:val="Heading4"/>
      </w:pPr>
      <w:r w:rsidRPr="00E71920">
        <w:t>64.32</w:t>
      </w:r>
      <w:r w:rsidRPr="00E71920">
        <w:tab/>
        <w:t>Usluge uzajamnih fondova (trustova), imovinskih računa i računa o zastupanju</w:t>
      </w:r>
    </w:p>
    <w:p w14:paraId="67719F6C" w14:textId="77777777" w:rsidR="00A04449" w:rsidRPr="00E71920" w:rsidRDefault="00000000" w:rsidP="00E17D54">
      <w:pPr>
        <w:pStyle w:val="Heading5"/>
      </w:pPr>
      <w:r w:rsidRPr="00E71920">
        <w:t>64.32.0</w:t>
      </w:r>
      <w:r w:rsidRPr="00E71920">
        <w:tab/>
        <w:t>Usluge uzajamnih fondova (trustova), imovinskih računa i računa o zastupanju</w:t>
      </w:r>
    </w:p>
    <w:p w14:paraId="0CFDCF60" w14:textId="77777777" w:rsidR="00A04449" w:rsidRPr="00E71920" w:rsidRDefault="00000000" w:rsidP="00E17D54">
      <w:r w:rsidRPr="00E71920">
        <w:t>64.32.00</w:t>
      </w:r>
      <w:r w:rsidRPr="00E71920">
        <w:tab/>
        <w:t>Usluge uzajamnih fondova (trustova), imovinskih računa i računa o zastupanju</w:t>
      </w:r>
    </w:p>
    <w:p w14:paraId="000940E3" w14:textId="77777777" w:rsidR="00A04449" w:rsidRPr="00E71920" w:rsidRDefault="00000000" w:rsidP="00E17D54">
      <w:pPr>
        <w:pStyle w:val="Heading3"/>
      </w:pPr>
      <w:r w:rsidRPr="00E71920">
        <w:t>64.9</w:t>
      </w:r>
      <w:r w:rsidRPr="00E71920">
        <w:tab/>
        <w:t>Ostale financijske usluge, osim osiguranja i mirovinskih fondova</w:t>
      </w:r>
    </w:p>
    <w:p w14:paraId="7E0B01FA" w14:textId="77777777" w:rsidR="00A04449" w:rsidRPr="00E71920" w:rsidRDefault="00000000" w:rsidP="00E17D54">
      <w:pPr>
        <w:pStyle w:val="Heading4"/>
      </w:pPr>
      <w:r w:rsidRPr="00E71920">
        <w:t>64.91</w:t>
      </w:r>
      <w:r w:rsidRPr="00E71920">
        <w:tab/>
        <w:t>Usluge financijskog leasinga</w:t>
      </w:r>
    </w:p>
    <w:p w14:paraId="0757D8E6" w14:textId="77777777" w:rsidR="00A04449" w:rsidRPr="00E71920" w:rsidRDefault="00000000" w:rsidP="00E17D54">
      <w:pPr>
        <w:pStyle w:val="Heading5"/>
      </w:pPr>
      <w:r w:rsidRPr="00E71920">
        <w:t>64.91.0</w:t>
      </w:r>
      <w:r w:rsidRPr="00E71920">
        <w:tab/>
        <w:t>Usluge financijskog leasinga</w:t>
      </w:r>
    </w:p>
    <w:p w14:paraId="5028A13B" w14:textId="77777777" w:rsidR="00A04449" w:rsidRPr="00E71920" w:rsidRDefault="00000000" w:rsidP="00E17D54">
      <w:r w:rsidRPr="00E71920">
        <w:t>64.91.00</w:t>
      </w:r>
      <w:r w:rsidRPr="00E71920">
        <w:tab/>
        <w:t>Usluge financijskog leasinga</w:t>
      </w:r>
    </w:p>
    <w:p w14:paraId="41BE3EAF" w14:textId="77777777" w:rsidR="00A04449" w:rsidRPr="00E71920" w:rsidRDefault="00000000" w:rsidP="00E17D54">
      <w:pPr>
        <w:pStyle w:val="Heading4"/>
      </w:pPr>
      <w:r w:rsidRPr="00E71920">
        <w:t>64.92</w:t>
      </w:r>
      <w:r w:rsidRPr="00E71920">
        <w:tab/>
        <w:t>Usluge ostalog kreditnog posredovanja</w:t>
      </w:r>
    </w:p>
    <w:p w14:paraId="3A7788C8" w14:textId="77777777" w:rsidR="00A04449" w:rsidRPr="00E71920" w:rsidRDefault="00000000" w:rsidP="00E17D54">
      <w:pPr>
        <w:pStyle w:val="Heading5"/>
      </w:pPr>
      <w:r w:rsidRPr="00E71920">
        <w:t>64.92.0</w:t>
      </w:r>
      <w:r w:rsidRPr="00E71920">
        <w:tab/>
        <w:t>Usluge ostalog kreditnog posredovanja</w:t>
      </w:r>
    </w:p>
    <w:p w14:paraId="16C725E5" w14:textId="77777777" w:rsidR="00A04449" w:rsidRPr="00E71920" w:rsidRDefault="00000000" w:rsidP="00E17D54">
      <w:r w:rsidRPr="00E71920">
        <w:t>64.92.01</w:t>
      </w:r>
      <w:r w:rsidRPr="00E71920">
        <w:tab/>
        <w:t>Usluge odobravanja međuindustrijskih kredita, osim kredita novčarskih institucija</w:t>
      </w:r>
    </w:p>
    <w:p w14:paraId="71056F5F" w14:textId="77777777" w:rsidR="00A04449" w:rsidRPr="00E71920" w:rsidRDefault="00000000" w:rsidP="00E17D54">
      <w:r w:rsidRPr="00E71920">
        <w:t>64.92.02</w:t>
      </w:r>
      <w:r w:rsidRPr="00E71920">
        <w:tab/>
        <w:t>Usluge odobravanja potrošačkih kredita, osim kredita novčarskih institucija</w:t>
      </w:r>
    </w:p>
    <w:p w14:paraId="788E7DA7" w14:textId="77777777" w:rsidR="00A04449" w:rsidRPr="00E71920" w:rsidRDefault="00000000" w:rsidP="00E17D54">
      <w:r w:rsidRPr="00E71920">
        <w:t>64.92.03</w:t>
      </w:r>
      <w:r w:rsidRPr="00E71920">
        <w:tab/>
        <w:t>Usluge odobravanja stambenih hipotekarnih kredita, osim kredita novčarskih institucija</w:t>
      </w:r>
    </w:p>
    <w:p w14:paraId="0D777079" w14:textId="77777777" w:rsidR="00A04449" w:rsidRPr="00E71920" w:rsidRDefault="00000000" w:rsidP="00E17D54">
      <w:r w:rsidRPr="00E71920">
        <w:t>64.92.04</w:t>
      </w:r>
      <w:r w:rsidRPr="00E71920">
        <w:tab/>
        <w:t>Usluge odobravanja nestambenih hipotekarnih kredita, osim kredita novčarskih institucija</w:t>
      </w:r>
    </w:p>
    <w:p w14:paraId="3A228EB9" w14:textId="77777777" w:rsidR="00A04449" w:rsidRPr="00E71920" w:rsidRDefault="00000000" w:rsidP="00E17D54">
      <w:r w:rsidRPr="00E71920">
        <w:t>64.92.05</w:t>
      </w:r>
      <w:r w:rsidRPr="00E71920">
        <w:tab/>
        <w:t>Usluge odobravanja nehipotekarnih komercijalnih kredita, osim kredita novčarskih institucija</w:t>
      </w:r>
    </w:p>
    <w:p w14:paraId="5ACA34F5" w14:textId="77777777" w:rsidR="00A04449" w:rsidRPr="00E71920" w:rsidRDefault="00000000" w:rsidP="00E17D54">
      <w:r w:rsidRPr="00E71920">
        <w:t>64.92.06</w:t>
      </w:r>
      <w:r w:rsidRPr="00E71920">
        <w:tab/>
        <w:t>Usluge poslovanja kreditnim karticama, osim usluga novčarskih institucija</w:t>
      </w:r>
    </w:p>
    <w:p w14:paraId="1A5E8E79" w14:textId="77777777" w:rsidR="00A04449" w:rsidRPr="00E71920" w:rsidRDefault="00000000" w:rsidP="00E17D54">
      <w:r w:rsidRPr="00E71920">
        <w:t>64.92.07</w:t>
      </w:r>
      <w:r w:rsidRPr="00E71920">
        <w:tab/>
        <w:t>Usluge zalagaonica i zalagaoničara</w:t>
      </w:r>
    </w:p>
    <w:p w14:paraId="388C67E9" w14:textId="77777777" w:rsidR="00A04449" w:rsidRPr="00E71920" w:rsidRDefault="00000000" w:rsidP="00E17D54">
      <w:r w:rsidRPr="00E71920">
        <w:t>64.92.09</w:t>
      </w:r>
      <w:r w:rsidRPr="00E71920">
        <w:tab/>
        <w:t>Ostale usluge kreditnog posredovanja, osim posredovanja novčarskih institucija, d. n.</w:t>
      </w:r>
    </w:p>
    <w:p w14:paraId="7D7B3912" w14:textId="77777777" w:rsidR="00A04449" w:rsidRPr="00E71920" w:rsidRDefault="00000000" w:rsidP="00E17D54">
      <w:pPr>
        <w:pStyle w:val="Heading4"/>
      </w:pPr>
      <w:r w:rsidRPr="00E71920">
        <w:t>64.99</w:t>
      </w:r>
      <w:r w:rsidRPr="00E71920">
        <w:tab/>
        <w:t>Ostale financijske usluge, osim osiguranja i mirovinskih fondova, d. n.</w:t>
      </w:r>
    </w:p>
    <w:p w14:paraId="7B496929" w14:textId="77777777" w:rsidR="00A04449" w:rsidRPr="00E71920" w:rsidRDefault="00000000" w:rsidP="00E17D54">
      <w:pPr>
        <w:pStyle w:val="Heading5"/>
      </w:pPr>
      <w:r w:rsidRPr="00E71920">
        <w:t>64.99.0</w:t>
      </w:r>
      <w:r w:rsidRPr="00E71920">
        <w:tab/>
        <w:t>Ostale financijske usluge, osim osiguranja i mirovinskih fondova, d. n.</w:t>
      </w:r>
    </w:p>
    <w:p w14:paraId="4A545363" w14:textId="77777777" w:rsidR="00A04449" w:rsidRPr="00E71920" w:rsidRDefault="00000000" w:rsidP="00E17D54">
      <w:r w:rsidRPr="00E71920">
        <w:t>64.99.01</w:t>
      </w:r>
      <w:r w:rsidRPr="00E71920">
        <w:tab/>
        <w:t>Usluge investicijskog bankarstva</w:t>
      </w:r>
    </w:p>
    <w:p w14:paraId="200FE2CB" w14:textId="77777777" w:rsidR="00A04449" w:rsidRPr="00E71920" w:rsidRDefault="00000000" w:rsidP="00E17D54">
      <w:r w:rsidRPr="00E71920">
        <w:t>64.99.02</w:t>
      </w:r>
      <w:r w:rsidRPr="00E71920">
        <w:tab/>
        <w:t>Usluge sekuritizacijskih subjekata</w:t>
      </w:r>
    </w:p>
    <w:p w14:paraId="1C7C59D1" w14:textId="77777777" w:rsidR="00A04449" w:rsidRPr="00E71920" w:rsidRDefault="00000000" w:rsidP="00E17D54">
      <w:r w:rsidRPr="00E71920">
        <w:t>64.99.03</w:t>
      </w:r>
      <w:r w:rsidRPr="00E71920">
        <w:tab/>
        <w:t>Devizne konverzije za vlastiti račun</w:t>
      </w:r>
    </w:p>
    <w:p w14:paraId="698E791F" w14:textId="77777777" w:rsidR="00A04449" w:rsidRPr="00E71920" w:rsidRDefault="00000000" w:rsidP="00E17D54">
      <w:r w:rsidRPr="00E71920">
        <w:t>64.99.04</w:t>
      </w:r>
      <w:r w:rsidRPr="00E71920">
        <w:tab/>
        <w:t>Izdavanje kriptoimovine uz odgovarajuću odgovornost</w:t>
      </w:r>
    </w:p>
    <w:p w14:paraId="19C97E12" w14:textId="77777777" w:rsidR="00A04449" w:rsidRPr="00E71920" w:rsidRDefault="00000000" w:rsidP="00E17D54">
      <w:r w:rsidRPr="00E71920">
        <w:t>64.99.09</w:t>
      </w:r>
      <w:r w:rsidRPr="00E71920">
        <w:tab/>
        <w:t>Financijske usluge, osim osiguranja i mirovinskih fondova, d. n.</w:t>
      </w:r>
    </w:p>
    <w:p w14:paraId="61F629EA" w14:textId="77777777" w:rsidR="00A04449" w:rsidRPr="00E71920" w:rsidRDefault="00000000" w:rsidP="00E17D54">
      <w:pPr>
        <w:pStyle w:val="Heading2"/>
      </w:pPr>
      <w:r w:rsidRPr="00E71920">
        <w:t>65</w:t>
      </w:r>
      <w:r w:rsidRPr="00E71920">
        <w:tab/>
        <w:t>Usluge osiguranja, reosiguranja i mirovinskih fondova, osim obveznog socijalnog osiguranja</w:t>
      </w:r>
    </w:p>
    <w:p w14:paraId="3BB2EABF" w14:textId="77777777" w:rsidR="00A04449" w:rsidRPr="00E71920" w:rsidRDefault="00000000" w:rsidP="00E17D54">
      <w:pPr>
        <w:pStyle w:val="Heading3"/>
      </w:pPr>
      <w:r w:rsidRPr="00E71920">
        <w:t>65.1</w:t>
      </w:r>
      <w:r w:rsidRPr="00E71920">
        <w:tab/>
        <w:t>Usluge osiguranja</w:t>
      </w:r>
    </w:p>
    <w:p w14:paraId="59E47B13" w14:textId="77777777" w:rsidR="00A04449" w:rsidRPr="00E71920" w:rsidRDefault="00000000" w:rsidP="00E17D54">
      <w:pPr>
        <w:pStyle w:val="Heading4"/>
      </w:pPr>
      <w:r w:rsidRPr="00E71920">
        <w:t>65.11</w:t>
      </w:r>
      <w:r w:rsidRPr="00E71920">
        <w:tab/>
        <w:t>Usluge životnog osiguranja</w:t>
      </w:r>
    </w:p>
    <w:p w14:paraId="2D527201" w14:textId="77777777" w:rsidR="00A04449" w:rsidRPr="00E71920" w:rsidRDefault="00000000" w:rsidP="00E17D54">
      <w:pPr>
        <w:pStyle w:val="Heading5"/>
      </w:pPr>
      <w:r w:rsidRPr="00E71920">
        <w:t>65.11.0</w:t>
      </w:r>
      <w:r w:rsidRPr="00E71920">
        <w:tab/>
        <w:t>Usluge životnog osiguranja</w:t>
      </w:r>
    </w:p>
    <w:p w14:paraId="4EEC4BA2" w14:textId="77777777" w:rsidR="00A04449" w:rsidRPr="00E71920" w:rsidRDefault="00000000" w:rsidP="00E17D54">
      <w:r w:rsidRPr="00E71920">
        <w:t>65.11.00</w:t>
      </w:r>
      <w:r w:rsidRPr="00E71920">
        <w:tab/>
        <w:t>Usluge životnog osiguranja</w:t>
      </w:r>
    </w:p>
    <w:p w14:paraId="5A1E5353" w14:textId="77777777" w:rsidR="00A04449" w:rsidRPr="00E71920" w:rsidRDefault="00000000" w:rsidP="00E17D54">
      <w:pPr>
        <w:pStyle w:val="Heading4"/>
      </w:pPr>
      <w:r w:rsidRPr="00E71920">
        <w:t>65.12</w:t>
      </w:r>
      <w:r w:rsidRPr="00E71920">
        <w:tab/>
        <w:t>Usluge ostalog osiguranja</w:t>
      </w:r>
    </w:p>
    <w:p w14:paraId="586F904F" w14:textId="77777777" w:rsidR="00A04449" w:rsidRPr="00E71920" w:rsidRDefault="00000000" w:rsidP="00E17D54">
      <w:pPr>
        <w:pStyle w:val="Heading5"/>
      </w:pPr>
      <w:r w:rsidRPr="00E71920">
        <w:t>65.12.1</w:t>
      </w:r>
      <w:r w:rsidRPr="00E71920">
        <w:tab/>
        <w:t>Usluge osiguranja od nesreće i zdravstvenog osiguranja</w:t>
      </w:r>
    </w:p>
    <w:p w14:paraId="4B001BE3" w14:textId="77777777" w:rsidR="00A04449" w:rsidRPr="00E71920" w:rsidRDefault="00000000" w:rsidP="00E17D54">
      <w:r w:rsidRPr="00E71920">
        <w:t>65.12.11</w:t>
      </w:r>
      <w:r w:rsidRPr="00E71920">
        <w:tab/>
        <w:t>Usluge osiguranja od nezgode</w:t>
      </w:r>
    </w:p>
    <w:p w14:paraId="5E3AB099" w14:textId="77777777" w:rsidR="00A04449" w:rsidRPr="00E71920" w:rsidRDefault="00000000" w:rsidP="00E17D54">
      <w:r w:rsidRPr="00E71920">
        <w:t>65.12.12</w:t>
      </w:r>
      <w:r w:rsidRPr="00E71920">
        <w:tab/>
        <w:t>Usluge zdravstvenog osiguranja</w:t>
      </w:r>
    </w:p>
    <w:p w14:paraId="0C95D552" w14:textId="77777777" w:rsidR="00A04449" w:rsidRPr="00E71920" w:rsidRDefault="00000000" w:rsidP="00E17D54">
      <w:pPr>
        <w:pStyle w:val="Heading5"/>
      </w:pPr>
      <w:r w:rsidRPr="00E71920">
        <w:t>65.12.2</w:t>
      </w:r>
      <w:r w:rsidRPr="00E71920">
        <w:tab/>
        <w:t>Usluge osiguranja motornih vozila</w:t>
      </w:r>
    </w:p>
    <w:p w14:paraId="6B25684E" w14:textId="77777777" w:rsidR="00A04449" w:rsidRPr="00E71920" w:rsidRDefault="00000000" w:rsidP="00E17D54">
      <w:r w:rsidRPr="00E71920">
        <w:t>65.12.21</w:t>
      </w:r>
      <w:r w:rsidRPr="00E71920">
        <w:tab/>
        <w:t>Usluge osiguranja motornih vozila (odgovornost treće osobe)</w:t>
      </w:r>
    </w:p>
    <w:p w14:paraId="151F570C" w14:textId="77777777" w:rsidR="00A04449" w:rsidRPr="00E71920" w:rsidRDefault="00000000" w:rsidP="00E17D54">
      <w:r w:rsidRPr="00E71920">
        <w:t>65.12.22</w:t>
      </w:r>
      <w:r w:rsidRPr="00E71920">
        <w:tab/>
        <w:t>Ostale usluge osiguranja motornih vozila</w:t>
      </w:r>
    </w:p>
    <w:p w14:paraId="6E5B319C" w14:textId="77777777" w:rsidR="00A04449" w:rsidRPr="00E71920" w:rsidRDefault="00000000" w:rsidP="00E17D54">
      <w:pPr>
        <w:pStyle w:val="Heading5"/>
      </w:pPr>
      <w:r w:rsidRPr="00E71920">
        <w:t>65.12.3</w:t>
      </w:r>
      <w:r w:rsidRPr="00E71920">
        <w:tab/>
        <w:t>Usluge osiguranja plovila, zrakoplova i drugog prijevoza</w:t>
      </w:r>
    </w:p>
    <w:p w14:paraId="3B8B2E19" w14:textId="77777777" w:rsidR="00A04449" w:rsidRPr="00E71920" w:rsidRDefault="00000000" w:rsidP="00E17D54">
      <w:r w:rsidRPr="00E71920">
        <w:t>65.12.31</w:t>
      </w:r>
      <w:r w:rsidRPr="00E71920">
        <w:tab/>
        <w:t>Usluge osiguranja željezničkog voznog parka</w:t>
      </w:r>
    </w:p>
    <w:p w14:paraId="65745BCF" w14:textId="77777777" w:rsidR="00A04449" w:rsidRPr="00E71920" w:rsidRDefault="00000000" w:rsidP="00E17D54">
      <w:r w:rsidRPr="00E71920">
        <w:t>65.12.32</w:t>
      </w:r>
      <w:r w:rsidRPr="00E71920">
        <w:tab/>
        <w:t>Usluge osiguranja zrakoplovne odgovornosti</w:t>
      </w:r>
    </w:p>
    <w:p w14:paraId="3BF2EF2A" w14:textId="77777777" w:rsidR="00A04449" w:rsidRPr="00E71920" w:rsidRDefault="00000000" w:rsidP="00E17D54">
      <w:r w:rsidRPr="00E71920">
        <w:t>65.12.33</w:t>
      </w:r>
      <w:r w:rsidRPr="00E71920">
        <w:tab/>
        <w:t>Ostale usluge zrakoplovnog osiguranja</w:t>
      </w:r>
    </w:p>
    <w:p w14:paraId="71CDE55D" w14:textId="77777777" w:rsidR="00A04449" w:rsidRPr="00E71920" w:rsidRDefault="00000000" w:rsidP="00E17D54">
      <w:r w:rsidRPr="00E71920">
        <w:t>65.12.34</w:t>
      </w:r>
      <w:r w:rsidRPr="00E71920">
        <w:tab/>
        <w:t>Usluge osiguranja brodske odgovornosti</w:t>
      </w:r>
    </w:p>
    <w:p w14:paraId="02E50917" w14:textId="77777777" w:rsidR="00A04449" w:rsidRPr="00E71920" w:rsidRDefault="00000000" w:rsidP="00E17D54">
      <w:r w:rsidRPr="00E71920">
        <w:t>65.12.35</w:t>
      </w:r>
      <w:r w:rsidRPr="00E71920">
        <w:tab/>
        <w:t>Ostale usluge brodskog osiguranja</w:t>
      </w:r>
    </w:p>
    <w:p w14:paraId="279A64D7" w14:textId="77777777" w:rsidR="00A04449" w:rsidRPr="00E71920" w:rsidRDefault="00000000" w:rsidP="00E17D54">
      <w:r w:rsidRPr="00E71920">
        <w:t>65.12.36</w:t>
      </w:r>
      <w:r w:rsidRPr="00E71920">
        <w:tab/>
        <w:t>Usluge osiguranja tereta</w:t>
      </w:r>
    </w:p>
    <w:p w14:paraId="691B4966" w14:textId="77777777" w:rsidR="00A04449" w:rsidRPr="00E71920" w:rsidRDefault="00000000" w:rsidP="00E17D54">
      <w:pPr>
        <w:pStyle w:val="Heading5"/>
      </w:pPr>
      <w:r w:rsidRPr="00E71920">
        <w:t>65.12.4</w:t>
      </w:r>
      <w:r w:rsidRPr="00E71920">
        <w:tab/>
        <w:t>Usluge osiguranja od požara i drugih oblika štete na imovini</w:t>
      </w:r>
    </w:p>
    <w:p w14:paraId="56DBAEDC" w14:textId="77777777" w:rsidR="00A04449" w:rsidRPr="00E71920" w:rsidRDefault="00000000" w:rsidP="00E17D54">
      <w:r w:rsidRPr="00E71920">
        <w:t>65.12.41</w:t>
      </w:r>
      <w:r w:rsidRPr="00E71920">
        <w:tab/>
        <w:t>Usluge osiguranja od štete na imovini prouzrokovane požarom</w:t>
      </w:r>
    </w:p>
    <w:p w14:paraId="44D021D6" w14:textId="77777777" w:rsidR="00A04449" w:rsidRPr="00E71920" w:rsidRDefault="00000000" w:rsidP="00E17D54">
      <w:r w:rsidRPr="00E71920">
        <w:t>65.12.42</w:t>
      </w:r>
      <w:r w:rsidRPr="00E71920">
        <w:tab/>
        <w:t>Usluge osiguranja od ostale štete na imovini</w:t>
      </w:r>
    </w:p>
    <w:p w14:paraId="7FAEE881" w14:textId="77777777" w:rsidR="00A04449" w:rsidRPr="00E71920" w:rsidRDefault="00000000" w:rsidP="00E17D54">
      <w:pPr>
        <w:pStyle w:val="Heading5"/>
      </w:pPr>
      <w:r w:rsidRPr="00E71920">
        <w:t>65.12.5</w:t>
      </w:r>
      <w:r w:rsidRPr="00E71920">
        <w:tab/>
        <w:t>Usluge osiguranja od opće odgovornosti</w:t>
      </w:r>
    </w:p>
    <w:p w14:paraId="741A8DED" w14:textId="77777777" w:rsidR="00A04449" w:rsidRPr="00E71920" w:rsidRDefault="00000000" w:rsidP="00E17D54">
      <w:r w:rsidRPr="00E71920">
        <w:t>65.12.50</w:t>
      </w:r>
      <w:r w:rsidRPr="00E71920">
        <w:tab/>
        <w:t>Usluge osiguranja od opće odgovornosti</w:t>
      </w:r>
    </w:p>
    <w:p w14:paraId="39C3C10C" w14:textId="77777777" w:rsidR="00A04449" w:rsidRPr="00E71920" w:rsidRDefault="00000000" w:rsidP="00E17D54">
      <w:pPr>
        <w:pStyle w:val="Heading5"/>
      </w:pPr>
      <w:r w:rsidRPr="00E71920">
        <w:t>65.12.6</w:t>
      </w:r>
      <w:r w:rsidRPr="00E71920">
        <w:tab/>
        <w:t>Usluge osiguranja kredita i kreditne sposobnosti</w:t>
      </w:r>
    </w:p>
    <w:p w14:paraId="25D1BE41" w14:textId="77777777" w:rsidR="00A04449" w:rsidRPr="00E71920" w:rsidRDefault="00000000" w:rsidP="00E17D54">
      <w:r w:rsidRPr="00E71920">
        <w:t>65.12.61</w:t>
      </w:r>
      <w:r w:rsidRPr="00E71920">
        <w:tab/>
        <w:t>Usluge osiguranja kredita</w:t>
      </w:r>
    </w:p>
    <w:p w14:paraId="7A7C95BB" w14:textId="77777777" w:rsidR="00A04449" w:rsidRPr="00E71920" w:rsidRDefault="00000000" w:rsidP="00E17D54">
      <w:r w:rsidRPr="00E71920">
        <w:t>65.12.62</w:t>
      </w:r>
      <w:r w:rsidRPr="00E71920">
        <w:tab/>
        <w:t>Usluge osiguranja kreditne sposobnosti</w:t>
      </w:r>
    </w:p>
    <w:p w14:paraId="18892A23" w14:textId="77777777" w:rsidR="00A04449" w:rsidRPr="00E71920" w:rsidRDefault="00000000" w:rsidP="00E17D54">
      <w:pPr>
        <w:pStyle w:val="Heading5"/>
      </w:pPr>
      <w:r w:rsidRPr="00E71920">
        <w:t>65.12.7</w:t>
      </w:r>
      <w:r w:rsidRPr="00E71920">
        <w:tab/>
        <w:t>Usluge osiguranja putovanja, pomoći na putovanju, osiguranja od troškova sudskih postupaka i različitih financijskih gubitaka</w:t>
      </w:r>
    </w:p>
    <w:p w14:paraId="61223649" w14:textId="77777777" w:rsidR="00A04449" w:rsidRPr="00E71920" w:rsidRDefault="00000000" w:rsidP="00E17D54">
      <w:r w:rsidRPr="00E71920">
        <w:t>65.12.71</w:t>
      </w:r>
      <w:r w:rsidRPr="00E71920">
        <w:tab/>
        <w:t>Usluge osiguranja putovanja i pomoći na putovanju</w:t>
      </w:r>
    </w:p>
    <w:p w14:paraId="788989D9" w14:textId="77777777" w:rsidR="00A04449" w:rsidRPr="00E71920" w:rsidRDefault="00000000" w:rsidP="00E17D54">
      <w:r w:rsidRPr="00E71920">
        <w:t>65.12.72</w:t>
      </w:r>
      <w:r w:rsidRPr="00E71920">
        <w:tab/>
        <w:t>Usluge osiguranja od troškova sudskih postupaka</w:t>
      </w:r>
    </w:p>
    <w:p w14:paraId="4F7A4949" w14:textId="77777777" w:rsidR="00A04449" w:rsidRPr="00E71920" w:rsidRDefault="00000000" w:rsidP="00E17D54">
      <w:r w:rsidRPr="00E71920">
        <w:t>65.12.73</w:t>
      </w:r>
      <w:r w:rsidRPr="00E71920">
        <w:tab/>
        <w:t>Usluge osiguranja od različitih financijskih gubitaka</w:t>
      </w:r>
    </w:p>
    <w:p w14:paraId="215A4E50" w14:textId="77777777" w:rsidR="00A04449" w:rsidRPr="00E71920" w:rsidRDefault="00000000" w:rsidP="00E17D54">
      <w:pPr>
        <w:pStyle w:val="Heading5"/>
      </w:pPr>
      <w:r w:rsidRPr="00E71920">
        <w:t>65.12.9</w:t>
      </w:r>
      <w:r w:rsidRPr="00E71920">
        <w:tab/>
        <w:t>Ostale usluge neživotnog osiguranja</w:t>
      </w:r>
    </w:p>
    <w:p w14:paraId="207B0FE8" w14:textId="77777777" w:rsidR="00A04449" w:rsidRPr="00E71920" w:rsidRDefault="00000000" w:rsidP="00E17D54">
      <w:r w:rsidRPr="00E71920">
        <w:t>65.12.90</w:t>
      </w:r>
      <w:r w:rsidRPr="00E71920">
        <w:tab/>
        <w:t>Ostale usluge neživotnog osiguranja</w:t>
      </w:r>
    </w:p>
    <w:p w14:paraId="2C1DFDA4" w14:textId="77777777" w:rsidR="00A04449" w:rsidRPr="00E71920" w:rsidRDefault="00000000" w:rsidP="00E17D54">
      <w:pPr>
        <w:pStyle w:val="Heading3"/>
      </w:pPr>
      <w:r w:rsidRPr="00E71920">
        <w:t>65.2</w:t>
      </w:r>
      <w:r w:rsidRPr="00E71920">
        <w:tab/>
        <w:t>Usluge reosiguranja</w:t>
      </w:r>
    </w:p>
    <w:p w14:paraId="15984590" w14:textId="77777777" w:rsidR="00A04449" w:rsidRPr="00E71920" w:rsidRDefault="00000000" w:rsidP="00E17D54">
      <w:pPr>
        <w:pStyle w:val="Heading4"/>
      </w:pPr>
      <w:r w:rsidRPr="00E71920">
        <w:t>65.20</w:t>
      </w:r>
      <w:r w:rsidRPr="00E71920">
        <w:tab/>
        <w:t>Usluge reosiguranja</w:t>
      </w:r>
    </w:p>
    <w:p w14:paraId="0DB155A5" w14:textId="77777777" w:rsidR="00A04449" w:rsidRPr="00E71920" w:rsidRDefault="00000000" w:rsidP="00E17D54">
      <w:pPr>
        <w:pStyle w:val="Heading5"/>
      </w:pPr>
      <w:r w:rsidRPr="00E71920">
        <w:t>65.20.1</w:t>
      </w:r>
      <w:r w:rsidRPr="00E71920">
        <w:tab/>
        <w:t>Usluge reosiguranja života, reosiguranja od nesreće i zdravstvenog reosiguranja</w:t>
      </w:r>
    </w:p>
    <w:p w14:paraId="672F547C" w14:textId="77777777" w:rsidR="00A04449" w:rsidRPr="00E71920" w:rsidRDefault="00000000" w:rsidP="00E17D54">
      <w:r w:rsidRPr="00E71920">
        <w:t>65.20.11</w:t>
      </w:r>
      <w:r w:rsidRPr="00E71920">
        <w:tab/>
        <w:t>Usluge reosiguranja života</w:t>
      </w:r>
    </w:p>
    <w:p w14:paraId="1DC90612" w14:textId="77777777" w:rsidR="00A04449" w:rsidRPr="00E71920" w:rsidRDefault="00000000" w:rsidP="00E17D54">
      <w:r w:rsidRPr="00E71920">
        <w:t>65.20.12</w:t>
      </w:r>
      <w:r w:rsidRPr="00E71920">
        <w:tab/>
        <w:t>Usluge reosiguranja od nesreće</w:t>
      </w:r>
    </w:p>
    <w:p w14:paraId="43FA9F08" w14:textId="77777777" w:rsidR="00A04449" w:rsidRPr="00E71920" w:rsidRDefault="00000000" w:rsidP="00E17D54">
      <w:r w:rsidRPr="00E71920">
        <w:t>65.20.13</w:t>
      </w:r>
      <w:r w:rsidRPr="00E71920">
        <w:tab/>
        <w:t>Usluge zdravstvenog reosiguranja</w:t>
      </w:r>
    </w:p>
    <w:p w14:paraId="00B3BC1E" w14:textId="77777777" w:rsidR="00A04449" w:rsidRPr="00E71920" w:rsidRDefault="00000000" w:rsidP="00E17D54">
      <w:pPr>
        <w:pStyle w:val="Heading5"/>
      </w:pPr>
      <w:r w:rsidRPr="00E71920">
        <w:t>65.20.2</w:t>
      </w:r>
      <w:r w:rsidRPr="00E71920">
        <w:tab/>
        <w:t>Usluge reosiguranja prijevoza i imovine</w:t>
      </w:r>
    </w:p>
    <w:p w14:paraId="0A4485F2" w14:textId="77777777" w:rsidR="00A04449" w:rsidRPr="00E71920" w:rsidRDefault="00000000" w:rsidP="00E17D54">
      <w:r w:rsidRPr="00E71920">
        <w:t>65.20.21</w:t>
      </w:r>
      <w:r w:rsidRPr="00E71920">
        <w:tab/>
        <w:t>Usluge reosiguranja motornih vozila (odgovornost treće osobe)</w:t>
      </w:r>
    </w:p>
    <w:p w14:paraId="01D34D7D" w14:textId="77777777" w:rsidR="00A04449" w:rsidRPr="00E71920" w:rsidRDefault="00000000" w:rsidP="00E17D54">
      <w:r w:rsidRPr="00E71920">
        <w:t>65.20.22</w:t>
      </w:r>
      <w:r w:rsidRPr="00E71920">
        <w:tab/>
        <w:t>Ostale usluge reosiguranja motornih vozila</w:t>
      </w:r>
    </w:p>
    <w:p w14:paraId="225078B6" w14:textId="77777777" w:rsidR="00A04449" w:rsidRPr="00E71920" w:rsidRDefault="00000000" w:rsidP="00E17D54">
      <w:r w:rsidRPr="00E71920">
        <w:t>65.20.23</w:t>
      </w:r>
      <w:r w:rsidRPr="00E71920">
        <w:tab/>
        <w:t>Ostale usluge reosiguranja u morskom, zračnom i ostalom prijevozu</w:t>
      </w:r>
    </w:p>
    <w:p w14:paraId="0433941C" w14:textId="77777777" w:rsidR="00A04449" w:rsidRPr="00E71920" w:rsidRDefault="00000000" w:rsidP="00E17D54">
      <w:r w:rsidRPr="00E71920">
        <w:t>65.20.24</w:t>
      </w:r>
      <w:r w:rsidRPr="00E71920">
        <w:tab/>
        <w:t>Usluge reosiguranja tereta</w:t>
      </w:r>
    </w:p>
    <w:p w14:paraId="49C5A890" w14:textId="77777777" w:rsidR="00A04449" w:rsidRPr="00E71920" w:rsidRDefault="00000000" w:rsidP="00E17D54">
      <w:r w:rsidRPr="00E71920">
        <w:t>65.20.25</w:t>
      </w:r>
      <w:r w:rsidRPr="00E71920">
        <w:tab/>
        <w:t>Usluge reosiguranja od požara ili drugih oblika štete na imovini</w:t>
      </w:r>
    </w:p>
    <w:p w14:paraId="3EE068DA" w14:textId="77777777" w:rsidR="00A04449" w:rsidRPr="00E71920" w:rsidRDefault="00000000" w:rsidP="00E17D54">
      <w:pPr>
        <w:pStyle w:val="Heading5"/>
      </w:pPr>
      <w:r w:rsidRPr="00E71920">
        <w:t>65.20.3</w:t>
      </w:r>
      <w:r w:rsidRPr="00E71920">
        <w:tab/>
        <w:t>Usluge reosiguranja od opće odgovornosti, reosiguranja kredita i kreditne sposobnosti</w:t>
      </w:r>
    </w:p>
    <w:p w14:paraId="42234EC2" w14:textId="77777777" w:rsidR="00A04449" w:rsidRPr="00E71920" w:rsidRDefault="00000000" w:rsidP="00E17D54">
      <w:r w:rsidRPr="00E71920">
        <w:t>65.20.31</w:t>
      </w:r>
      <w:r w:rsidRPr="00E71920">
        <w:tab/>
        <w:t>Usluge reosiguranja od opće odgovornosti</w:t>
      </w:r>
    </w:p>
    <w:p w14:paraId="5F9140F7" w14:textId="77777777" w:rsidR="00A04449" w:rsidRPr="00E71920" w:rsidRDefault="00000000" w:rsidP="00E17D54">
      <w:r w:rsidRPr="00E71920">
        <w:t>65.20.32</w:t>
      </w:r>
      <w:r w:rsidRPr="00E71920">
        <w:tab/>
        <w:t>Usluge reosiguranja kredita i kreditne sposobnosti</w:t>
      </w:r>
    </w:p>
    <w:p w14:paraId="6276316C" w14:textId="77777777" w:rsidR="00A04449" w:rsidRPr="00E71920" w:rsidRDefault="00000000" w:rsidP="00E17D54">
      <w:pPr>
        <w:pStyle w:val="Heading5"/>
      </w:pPr>
      <w:r w:rsidRPr="00E71920">
        <w:t>65.20.4</w:t>
      </w:r>
      <w:r w:rsidRPr="00E71920">
        <w:tab/>
        <w:t>Usluge reosiguranja od troškova sudskih postupaka i različitih financijskih gubitaka</w:t>
      </w:r>
    </w:p>
    <w:p w14:paraId="6B52F970" w14:textId="77777777" w:rsidR="00A04449" w:rsidRPr="00E71920" w:rsidRDefault="00000000" w:rsidP="00E17D54">
      <w:r w:rsidRPr="00E71920">
        <w:t>65.20.41</w:t>
      </w:r>
      <w:r w:rsidRPr="00E71920">
        <w:tab/>
        <w:t>Usluge reosiguranja od troškova sudskih postupaka</w:t>
      </w:r>
    </w:p>
    <w:p w14:paraId="69382B88" w14:textId="77777777" w:rsidR="00A04449" w:rsidRPr="00E71920" w:rsidRDefault="00000000" w:rsidP="00E17D54">
      <w:r w:rsidRPr="00E71920">
        <w:t>65.20.42</w:t>
      </w:r>
      <w:r w:rsidRPr="00E71920">
        <w:tab/>
        <w:t>Usluge reosiguranja različitih financijskih gubitaka</w:t>
      </w:r>
    </w:p>
    <w:p w14:paraId="2AEAE556" w14:textId="77777777" w:rsidR="00A04449" w:rsidRPr="00E71920" w:rsidRDefault="00000000" w:rsidP="00E17D54">
      <w:pPr>
        <w:pStyle w:val="Heading5"/>
      </w:pPr>
      <w:r w:rsidRPr="00E71920">
        <w:t>65.20.5</w:t>
      </w:r>
      <w:r w:rsidRPr="00E71920">
        <w:tab/>
        <w:t>Usluge reosiguranja u vezi s mirovinskim fondovima</w:t>
      </w:r>
    </w:p>
    <w:p w14:paraId="106CE16C" w14:textId="77777777" w:rsidR="00A04449" w:rsidRPr="00E71920" w:rsidRDefault="00000000" w:rsidP="00E17D54">
      <w:r w:rsidRPr="00E71920">
        <w:t>65.20.50</w:t>
      </w:r>
      <w:r w:rsidRPr="00E71920">
        <w:tab/>
        <w:t>Usluge reosiguranja u vezi s mirovinskim fondovima</w:t>
      </w:r>
    </w:p>
    <w:p w14:paraId="3C10A328" w14:textId="77777777" w:rsidR="00A04449" w:rsidRPr="00E71920" w:rsidRDefault="00000000" w:rsidP="00E17D54">
      <w:pPr>
        <w:pStyle w:val="Heading5"/>
      </w:pPr>
      <w:r w:rsidRPr="00E71920">
        <w:t>65.20.6</w:t>
      </w:r>
      <w:r w:rsidRPr="00E71920">
        <w:tab/>
        <w:t>Usluge ostalog neživotnog reosiguranja</w:t>
      </w:r>
    </w:p>
    <w:p w14:paraId="655014D7" w14:textId="77777777" w:rsidR="00A04449" w:rsidRPr="00E71920" w:rsidRDefault="00000000" w:rsidP="00E17D54">
      <w:r w:rsidRPr="00E71920">
        <w:t>65.20.60</w:t>
      </w:r>
      <w:r w:rsidRPr="00E71920">
        <w:tab/>
        <w:t>Usluge ostalog neživotnog reosiguranja</w:t>
      </w:r>
    </w:p>
    <w:p w14:paraId="4C3C57BE" w14:textId="77777777" w:rsidR="00A04449" w:rsidRPr="00E71920" w:rsidRDefault="00000000" w:rsidP="00E17D54">
      <w:pPr>
        <w:pStyle w:val="Heading3"/>
      </w:pPr>
      <w:r w:rsidRPr="00E71920">
        <w:t>65.3</w:t>
      </w:r>
      <w:r w:rsidRPr="00E71920">
        <w:tab/>
        <w:t>Usluge mirovinskih fondova</w:t>
      </w:r>
    </w:p>
    <w:p w14:paraId="41FEF37B" w14:textId="77777777" w:rsidR="00A04449" w:rsidRPr="00E71920" w:rsidRDefault="00000000" w:rsidP="00E17D54">
      <w:pPr>
        <w:pStyle w:val="Heading4"/>
      </w:pPr>
      <w:r w:rsidRPr="00E71920">
        <w:t>65.30</w:t>
      </w:r>
      <w:r w:rsidRPr="00E71920">
        <w:tab/>
        <w:t>Usluge mirovinskih fondova</w:t>
      </w:r>
    </w:p>
    <w:p w14:paraId="6CCF9F41" w14:textId="77777777" w:rsidR="00A04449" w:rsidRPr="00E71920" w:rsidRDefault="00000000" w:rsidP="00E17D54">
      <w:pPr>
        <w:pStyle w:val="Heading5"/>
      </w:pPr>
      <w:r w:rsidRPr="00E71920">
        <w:t>65.30.0</w:t>
      </w:r>
      <w:r w:rsidRPr="00E71920">
        <w:tab/>
        <w:t>Usluge mirovinskih fondova</w:t>
      </w:r>
    </w:p>
    <w:p w14:paraId="741D7E31" w14:textId="77777777" w:rsidR="00A04449" w:rsidRPr="00E71920" w:rsidRDefault="00000000" w:rsidP="00E17D54">
      <w:r w:rsidRPr="00E71920">
        <w:t>65.30.01</w:t>
      </w:r>
      <w:r w:rsidRPr="00E71920">
        <w:tab/>
        <w:t>Usluge individualnih mirovinskih fondova</w:t>
      </w:r>
    </w:p>
    <w:p w14:paraId="2A7F0820" w14:textId="77777777" w:rsidR="00A04449" w:rsidRPr="00E71920" w:rsidRDefault="00000000" w:rsidP="00E17D54">
      <w:r w:rsidRPr="00E71920">
        <w:t>65.30.02</w:t>
      </w:r>
      <w:r w:rsidRPr="00E71920">
        <w:tab/>
        <w:t>Usluge grupnih mirovinskih fondova</w:t>
      </w:r>
    </w:p>
    <w:p w14:paraId="666783DF" w14:textId="77777777" w:rsidR="00A04449" w:rsidRPr="00E71920" w:rsidRDefault="00000000" w:rsidP="00E17D54">
      <w:pPr>
        <w:pStyle w:val="Heading2"/>
      </w:pPr>
      <w:r w:rsidRPr="00E71920">
        <w:t>66</w:t>
      </w:r>
      <w:r w:rsidRPr="00E71920">
        <w:tab/>
        <w:t>Pomoćne usluge za financijske usluge i usluge osiguranja</w:t>
      </w:r>
    </w:p>
    <w:p w14:paraId="2C3AF075" w14:textId="77777777" w:rsidR="00A04449" w:rsidRPr="00E71920" w:rsidRDefault="00000000" w:rsidP="00E17D54">
      <w:pPr>
        <w:pStyle w:val="Heading3"/>
      </w:pPr>
      <w:r w:rsidRPr="00E71920">
        <w:t>66.1</w:t>
      </w:r>
      <w:r w:rsidRPr="00E71920">
        <w:tab/>
        <w:t>Pomoćne usluge za financijske usluge, osim osiguranja i mirovinskih fondova</w:t>
      </w:r>
    </w:p>
    <w:p w14:paraId="6C27884D" w14:textId="77777777" w:rsidR="00A04449" w:rsidRPr="00E71920" w:rsidRDefault="00000000" w:rsidP="00E17D54">
      <w:pPr>
        <w:pStyle w:val="Heading4"/>
      </w:pPr>
      <w:r w:rsidRPr="00E71920">
        <w:t>66.11</w:t>
      </w:r>
      <w:r w:rsidRPr="00E71920">
        <w:tab/>
        <w:t>Usluge povezane s upravljanjem financijskim tržištima</w:t>
      </w:r>
    </w:p>
    <w:p w14:paraId="43A4DCF8" w14:textId="77777777" w:rsidR="00A04449" w:rsidRPr="00E71920" w:rsidRDefault="00000000" w:rsidP="00E17D54">
      <w:pPr>
        <w:pStyle w:val="Heading5"/>
      </w:pPr>
      <w:r w:rsidRPr="00E71920">
        <w:t>66.11.0</w:t>
      </w:r>
      <w:r w:rsidRPr="00E71920">
        <w:tab/>
        <w:t>Usluge povezane s upravljanjem financijskim tržištima</w:t>
      </w:r>
    </w:p>
    <w:p w14:paraId="26BDFE9F" w14:textId="77777777" w:rsidR="00A04449" w:rsidRPr="00E71920" w:rsidRDefault="00000000" w:rsidP="00E17D54">
      <w:r w:rsidRPr="00E71920">
        <w:t>66.11.01</w:t>
      </w:r>
      <w:r w:rsidRPr="00E71920">
        <w:tab/>
        <w:t>Usluge povezane s poslovanjem financijskih tržišta</w:t>
      </w:r>
    </w:p>
    <w:p w14:paraId="61DDDC25" w14:textId="77777777" w:rsidR="00A04449" w:rsidRPr="00E71920" w:rsidRDefault="00000000" w:rsidP="00E17D54">
      <w:r w:rsidRPr="00E71920">
        <w:t>66.11.02</w:t>
      </w:r>
      <w:r w:rsidRPr="00E71920">
        <w:tab/>
        <w:t>Usluge povezane s regulacijom financijskih tržišta</w:t>
      </w:r>
    </w:p>
    <w:p w14:paraId="17537519" w14:textId="77777777" w:rsidR="00A04449" w:rsidRPr="00E71920" w:rsidRDefault="00000000" w:rsidP="00E17D54">
      <w:r w:rsidRPr="00E71920">
        <w:t>66.11.09</w:t>
      </w:r>
      <w:r w:rsidRPr="00E71920">
        <w:tab/>
        <w:t>Usluge povezane s upravljanjem financijskim tržištima, d. n.</w:t>
      </w:r>
    </w:p>
    <w:p w14:paraId="77C00B02" w14:textId="77777777" w:rsidR="00A04449" w:rsidRPr="00E71920" w:rsidRDefault="00000000" w:rsidP="00E17D54">
      <w:pPr>
        <w:pStyle w:val="Heading4"/>
      </w:pPr>
      <w:r w:rsidRPr="00E71920">
        <w:t>66.12</w:t>
      </w:r>
      <w:r w:rsidRPr="00E71920">
        <w:tab/>
        <w:t>Usluge posredovanja u poslovanju vrijednosnim papirima i robnim ugovorima</w:t>
      </w:r>
    </w:p>
    <w:p w14:paraId="1D733E25" w14:textId="77777777" w:rsidR="00A04449" w:rsidRPr="00E71920" w:rsidRDefault="00000000" w:rsidP="00E17D54">
      <w:pPr>
        <w:pStyle w:val="Heading5"/>
      </w:pPr>
      <w:r w:rsidRPr="00E71920">
        <w:t>66.12.0</w:t>
      </w:r>
      <w:r w:rsidRPr="00E71920">
        <w:tab/>
        <w:t>Usluge posredovanja u poslovanju vrijednosnim papirima i robnim ugovorima</w:t>
      </w:r>
    </w:p>
    <w:p w14:paraId="6923D300" w14:textId="77777777" w:rsidR="00A04449" w:rsidRPr="00E71920" w:rsidRDefault="00000000" w:rsidP="00E17D54">
      <w:r w:rsidRPr="00E71920">
        <w:t>66.12.01</w:t>
      </w:r>
      <w:r w:rsidRPr="00E71920">
        <w:tab/>
        <w:t>Usluge posredovanja u poslovanju vrijednosnim papirima</w:t>
      </w:r>
    </w:p>
    <w:p w14:paraId="1E62A4BB" w14:textId="77777777" w:rsidR="00A04449" w:rsidRPr="00E71920" w:rsidRDefault="00000000" w:rsidP="00E17D54">
      <w:r w:rsidRPr="00E71920">
        <w:t>66.12.02</w:t>
      </w:r>
      <w:r w:rsidRPr="00E71920">
        <w:tab/>
        <w:t>Usluge posredovanja u poslovanju robnim ugovorima</w:t>
      </w:r>
    </w:p>
    <w:p w14:paraId="49566BD4" w14:textId="77777777" w:rsidR="00A04449" w:rsidRPr="00E71920" w:rsidRDefault="00000000" w:rsidP="00E17D54">
      <w:r w:rsidRPr="00E71920">
        <w:t>66.12.03</w:t>
      </w:r>
      <w:r w:rsidRPr="00E71920">
        <w:tab/>
        <w:t>Usluge mjenjačnica</w:t>
      </w:r>
    </w:p>
    <w:p w14:paraId="13739250" w14:textId="77777777" w:rsidR="00A04449" w:rsidRPr="00E71920" w:rsidRDefault="00000000" w:rsidP="00E17D54">
      <w:r w:rsidRPr="00E71920">
        <w:t>66.12.04</w:t>
      </w:r>
      <w:r w:rsidRPr="00E71920">
        <w:tab/>
        <w:t>Usluge mjenjačnica uz naplatu</w:t>
      </w:r>
    </w:p>
    <w:p w14:paraId="53C0C8EC" w14:textId="77777777" w:rsidR="00A04449" w:rsidRPr="00E71920" w:rsidRDefault="00000000" w:rsidP="00E17D54">
      <w:pPr>
        <w:pStyle w:val="Heading4"/>
      </w:pPr>
      <w:r w:rsidRPr="00E71920">
        <w:t>66.19</w:t>
      </w:r>
      <w:r w:rsidRPr="00E71920">
        <w:tab/>
        <w:t>Ostale pomoćne usluge za financijske usluge, osim osiguranja i mirovinskih fondova</w:t>
      </w:r>
    </w:p>
    <w:p w14:paraId="25E8F8FA" w14:textId="77777777" w:rsidR="00A04449" w:rsidRPr="00E71920" w:rsidRDefault="00000000" w:rsidP="00E17D54">
      <w:pPr>
        <w:pStyle w:val="Heading5"/>
      </w:pPr>
      <w:r w:rsidRPr="00E71920">
        <w:t>66.19.1</w:t>
      </w:r>
      <w:r w:rsidRPr="00E71920">
        <w:tab/>
        <w:t>Usluge obrade i izvršenja financijskih transakcija</w:t>
      </w:r>
    </w:p>
    <w:p w14:paraId="75A4503B" w14:textId="77777777" w:rsidR="00A04449" w:rsidRPr="00E71920" w:rsidRDefault="00000000" w:rsidP="00E17D54">
      <w:r w:rsidRPr="00E71920">
        <w:t>66.19.11</w:t>
      </w:r>
      <w:r w:rsidRPr="00E71920">
        <w:tab/>
        <w:t>Usluge klirinških kuća</w:t>
      </w:r>
    </w:p>
    <w:p w14:paraId="3BA6D73A" w14:textId="77777777" w:rsidR="00A04449" w:rsidRPr="00E71920" w:rsidRDefault="00000000" w:rsidP="00E17D54">
      <w:r w:rsidRPr="00E71920">
        <w:t>66.19.12</w:t>
      </w:r>
      <w:r w:rsidRPr="00E71920">
        <w:tab/>
        <w:t>Usluge obrade transakcija vrijednosnim papirima</w:t>
      </w:r>
    </w:p>
    <w:p w14:paraId="0A9BA636" w14:textId="77777777" w:rsidR="00A04449" w:rsidRPr="00E71920" w:rsidRDefault="00000000" w:rsidP="00E17D54">
      <w:r w:rsidRPr="00E71920">
        <w:t>66.19.13</w:t>
      </w:r>
      <w:r w:rsidRPr="00E71920">
        <w:tab/>
        <w:t>Mobilna plaćanja i digitalne lisnice uz korištenje financijskih informacija</w:t>
      </w:r>
    </w:p>
    <w:p w14:paraId="10442CCD" w14:textId="77777777" w:rsidR="00A04449" w:rsidRPr="00E71920" w:rsidRDefault="00000000" w:rsidP="00E17D54">
      <w:r w:rsidRPr="00E71920">
        <w:t>66.19.14</w:t>
      </w:r>
      <w:r w:rsidRPr="00E71920">
        <w:tab/>
        <w:t>Usluge povezane s obradom drugih financijskih transakcija</w:t>
      </w:r>
    </w:p>
    <w:p w14:paraId="22777D61" w14:textId="77777777" w:rsidR="00A04449" w:rsidRPr="00E71920" w:rsidRDefault="00000000" w:rsidP="00E17D54">
      <w:pPr>
        <w:pStyle w:val="Heading5"/>
      </w:pPr>
      <w:r w:rsidRPr="00E71920">
        <w:t>66.19.2</w:t>
      </w:r>
      <w:r w:rsidRPr="00E71920">
        <w:tab/>
        <w:t>Pomoćne usluge u vezi s investicijskim bankarstvom</w:t>
      </w:r>
    </w:p>
    <w:p w14:paraId="5D11C1F6" w14:textId="77777777" w:rsidR="00A04449" w:rsidRPr="00E71920" w:rsidRDefault="00000000" w:rsidP="00E17D54">
      <w:r w:rsidRPr="00E71920">
        <w:t>66.19.21</w:t>
      </w:r>
      <w:r w:rsidRPr="00E71920">
        <w:tab/>
        <w:t>Usluge spajanja i preuzimanja</w:t>
      </w:r>
    </w:p>
    <w:p w14:paraId="0D4ADE66" w14:textId="77777777" w:rsidR="00A04449" w:rsidRPr="00E71920" w:rsidRDefault="00000000" w:rsidP="00E17D54">
      <w:r w:rsidRPr="00E71920">
        <w:t>66.19.22</w:t>
      </w:r>
      <w:r w:rsidRPr="00E71920">
        <w:tab/>
        <w:t>Usluge poslovanja u vezi s korporativnim financijama i poduzetničkim kapitalom</w:t>
      </w:r>
    </w:p>
    <w:p w14:paraId="0C42B557" w14:textId="77777777" w:rsidR="00A04449" w:rsidRPr="00E71920" w:rsidRDefault="00000000" w:rsidP="00E17D54">
      <w:r w:rsidRPr="00E71920">
        <w:t>66.19.29</w:t>
      </w:r>
      <w:r w:rsidRPr="00E71920">
        <w:tab/>
        <w:t>Pomoćne usluge povezane s investicijskim bankarstvom, d. n.</w:t>
      </w:r>
    </w:p>
    <w:p w14:paraId="76338C9D" w14:textId="77777777" w:rsidR="00A04449" w:rsidRPr="00E71920" w:rsidRDefault="00000000" w:rsidP="00E17D54">
      <w:pPr>
        <w:pStyle w:val="Heading5"/>
      </w:pPr>
      <w:r w:rsidRPr="00E71920">
        <w:t>66.19.3</w:t>
      </w:r>
      <w:r w:rsidRPr="00E71920">
        <w:tab/>
        <w:t>Usluge zaklada (trustova) i pohrane vrijednosnih papira</w:t>
      </w:r>
    </w:p>
    <w:p w14:paraId="32A66436" w14:textId="77777777" w:rsidR="00A04449" w:rsidRPr="00E71920" w:rsidRDefault="00000000" w:rsidP="00E17D54">
      <w:r w:rsidRPr="00E71920">
        <w:t>66.19.31</w:t>
      </w:r>
      <w:r w:rsidRPr="00E71920">
        <w:tab/>
        <w:t>Usluge zaklada (trustova)</w:t>
      </w:r>
    </w:p>
    <w:p w14:paraId="345F4B27" w14:textId="77777777" w:rsidR="00A04449" w:rsidRPr="00E71920" w:rsidRDefault="00000000" w:rsidP="00E17D54">
      <w:r w:rsidRPr="00E71920">
        <w:t>66.19.32</w:t>
      </w:r>
      <w:r w:rsidRPr="00E71920">
        <w:tab/>
        <w:t>Usluge pohrane vrijednosnih papira</w:t>
      </w:r>
    </w:p>
    <w:p w14:paraId="46D2E159" w14:textId="77777777" w:rsidR="00A04449" w:rsidRPr="00E71920" w:rsidRDefault="00000000" w:rsidP="00E17D54">
      <w:pPr>
        <w:pStyle w:val="Heading5"/>
      </w:pPr>
      <w:r w:rsidRPr="00E71920">
        <w:t>66.19.4</w:t>
      </w:r>
      <w:r w:rsidRPr="00E71920">
        <w:tab/>
        <w:t>Usluge financijskog posredovanja</w:t>
      </w:r>
    </w:p>
    <w:p w14:paraId="231BE66E" w14:textId="77777777" w:rsidR="00A04449" w:rsidRPr="00E71920" w:rsidRDefault="00000000" w:rsidP="00E17D54">
      <w:r w:rsidRPr="00E71920">
        <w:t>66.19.41</w:t>
      </w:r>
      <w:r w:rsidRPr="00E71920">
        <w:tab/>
        <w:t>Usluge posredovanja u poslovanju hipotekama, kreditima i zajmovima</w:t>
      </w:r>
    </w:p>
    <w:p w14:paraId="0063CE4D" w14:textId="77777777" w:rsidR="00A04449" w:rsidRPr="00E71920" w:rsidRDefault="00000000" w:rsidP="00E17D54">
      <w:r w:rsidRPr="00E71920">
        <w:t>66.19.42</w:t>
      </w:r>
      <w:r w:rsidRPr="00E71920">
        <w:tab/>
        <w:t>Usluge posredovanja u poslovanju depozitima</w:t>
      </w:r>
    </w:p>
    <w:p w14:paraId="0FEE0644" w14:textId="77777777" w:rsidR="00A04449" w:rsidRPr="00E71920" w:rsidRDefault="00000000" w:rsidP="00E17D54">
      <w:r w:rsidRPr="00E71920">
        <w:t>66.19.49</w:t>
      </w:r>
      <w:r w:rsidRPr="00E71920">
        <w:tab/>
        <w:t>Usluge financijskog posredovanja, d. n.</w:t>
      </w:r>
    </w:p>
    <w:p w14:paraId="39730B36" w14:textId="77777777" w:rsidR="00A04449" w:rsidRPr="00E71920" w:rsidRDefault="00000000" w:rsidP="00E17D54">
      <w:pPr>
        <w:pStyle w:val="Heading5"/>
      </w:pPr>
      <w:r w:rsidRPr="00E71920">
        <w:t>66.19.9</w:t>
      </w:r>
      <w:r w:rsidRPr="00E71920">
        <w:tab/>
        <w:t>Ostale pomoćne usluge za financijske usluge, osim osiguranja i mirovinskih fondova, d. n.</w:t>
      </w:r>
    </w:p>
    <w:p w14:paraId="0D81FAC8" w14:textId="77777777" w:rsidR="00A04449" w:rsidRPr="00E71920" w:rsidRDefault="00000000" w:rsidP="00E17D54">
      <w:r w:rsidRPr="00E71920">
        <w:t>66.19.91</w:t>
      </w:r>
      <w:r w:rsidRPr="00E71920">
        <w:tab/>
        <w:t>Usluge financijskog savjetovanja</w:t>
      </w:r>
    </w:p>
    <w:p w14:paraId="4E7E8061" w14:textId="77777777" w:rsidR="00A04449" w:rsidRPr="00E71920" w:rsidRDefault="00000000" w:rsidP="00E17D54">
      <w:r w:rsidRPr="00E71920">
        <w:t>66.19.99</w:t>
      </w:r>
      <w:r w:rsidRPr="00E71920">
        <w:tab/>
        <w:t>Ostale raznovrsne pomoćne usluge za financijske usluge, osim osiguranja i mirovinskih fondova, d. n.</w:t>
      </w:r>
    </w:p>
    <w:p w14:paraId="660FEC24" w14:textId="77777777" w:rsidR="00A04449" w:rsidRPr="00E71920" w:rsidRDefault="00000000" w:rsidP="00E17D54">
      <w:pPr>
        <w:pStyle w:val="Heading3"/>
      </w:pPr>
      <w:r w:rsidRPr="00E71920">
        <w:t>66.2</w:t>
      </w:r>
      <w:r w:rsidRPr="00E71920">
        <w:tab/>
        <w:t>Pomoćne usluge u osiguranju i mirovinskim fondovima</w:t>
      </w:r>
    </w:p>
    <w:p w14:paraId="0BE3184B" w14:textId="77777777" w:rsidR="00A04449" w:rsidRPr="00E71920" w:rsidRDefault="00000000" w:rsidP="00E17D54">
      <w:pPr>
        <w:pStyle w:val="Heading4"/>
      </w:pPr>
      <w:r w:rsidRPr="00E71920">
        <w:t>66.21</w:t>
      </w:r>
      <w:r w:rsidRPr="00E71920">
        <w:tab/>
        <w:t>Usluge procjene rizika i štete</w:t>
      </w:r>
    </w:p>
    <w:p w14:paraId="2227A859" w14:textId="77777777" w:rsidR="00A04449" w:rsidRPr="00E71920" w:rsidRDefault="00000000" w:rsidP="00E17D54">
      <w:pPr>
        <w:pStyle w:val="Heading5"/>
      </w:pPr>
      <w:r w:rsidRPr="00E71920">
        <w:t>66.21.0</w:t>
      </w:r>
      <w:r w:rsidRPr="00E71920">
        <w:tab/>
        <w:t>Usluge procjene rizika i štete</w:t>
      </w:r>
    </w:p>
    <w:p w14:paraId="66723386" w14:textId="77777777" w:rsidR="00A04449" w:rsidRPr="00E71920" w:rsidRDefault="00000000" w:rsidP="00E17D54">
      <w:r w:rsidRPr="00E71920">
        <w:t>66.21.00</w:t>
      </w:r>
      <w:r w:rsidRPr="00E71920">
        <w:tab/>
        <w:t>Usluge procjene rizika i štete</w:t>
      </w:r>
    </w:p>
    <w:p w14:paraId="462F89AD" w14:textId="77777777" w:rsidR="00A04449" w:rsidRPr="00E71920" w:rsidRDefault="00000000" w:rsidP="00E17D54">
      <w:pPr>
        <w:pStyle w:val="Heading4"/>
      </w:pPr>
      <w:r w:rsidRPr="00E71920">
        <w:t>66.22</w:t>
      </w:r>
      <w:r w:rsidRPr="00E71920">
        <w:tab/>
        <w:t>Usluge agenata i posrednika osiguranja</w:t>
      </w:r>
    </w:p>
    <w:p w14:paraId="28C17E34" w14:textId="77777777" w:rsidR="00A04449" w:rsidRPr="00E71920" w:rsidRDefault="00000000" w:rsidP="00E17D54">
      <w:pPr>
        <w:pStyle w:val="Heading5"/>
      </w:pPr>
      <w:r w:rsidRPr="00E71920">
        <w:t>66.22.0</w:t>
      </w:r>
      <w:r w:rsidRPr="00E71920">
        <w:tab/>
        <w:t>Usluge agenata i posrednika osiguranja</w:t>
      </w:r>
    </w:p>
    <w:p w14:paraId="221347E4" w14:textId="77777777" w:rsidR="00A04449" w:rsidRPr="00E71920" w:rsidRDefault="00000000" w:rsidP="00E17D54">
      <w:r w:rsidRPr="00E71920">
        <w:t>66.22.00</w:t>
      </w:r>
      <w:r w:rsidRPr="00E71920">
        <w:tab/>
        <w:t>Usluge agenata i posrednika osiguranja</w:t>
      </w:r>
    </w:p>
    <w:p w14:paraId="58B9B5BE" w14:textId="77777777" w:rsidR="00A04449" w:rsidRPr="00E71920" w:rsidRDefault="00000000" w:rsidP="00E17D54">
      <w:pPr>
        <w:pStyle w:val="Heading4"/>
      </w:pPr>
      <w:r w:rsidRPr="00E71920">
        <w:t>66.29</w:t>
      </w:r>
      <w:r w:rsidRPr="00E71920">
        <w:tab/>
        <w:t>Ostale pomoćne usluge u osiguranju i mirovinskim fondovima</w:t>
      </w:r>
    </w:p>
    <w:p w14:paraId="677E118A" w14:textId="77777777" w:rsidR="00A04449" w:rsidRPr="00E71920" w:rsidRDefault="00000000" w:rsidP="00E17D54">
      <w:pPr>
        <w:pStyle w:val="Heading5"/>
      </w:pPr>
      <w:r w:rsidRPr="00E71920">
        <w:t>66.29.0</w:t>
      </w:r>
      <w:r w:rsidRPr="00E71920">
        <w:tab/>
        <w:t>Ostale pomoćne usluge u osiguranju i mirovinskim fondovima</w:t>
      </w:r>
    </w:p>
    <w:p w14:paraId="6A73BAF7" w14:textId="77777777" w:rsidR="00A04449" w:rsidRPr="00E71920" w:rsidRDefault="00000000" w:rsidP="00E17D54">
      <w:r w:rsidRPr="00E71920">
        <w:t>66.29.01</w:t>
      </w:r>
      <w:r w:rsidRPr="00E71920">
        <w:tab/>
        <w:t>Aktuarske usluge</w:t>
      </w:r>
    </w:p>
    <w:p w14:paraId="74D87BC8" w14:textId="77777777" w:rsidR="00A04449" w:rsidRPr="00E71920" w:rsidRDefault="00000000" w:rsidP="00E17D54">
      <w:r w:rsidRPr="00E71920">
        <w:t>66.29.09</w:t>
      </w:r>
      <w:r w:rsidRPr="00E71920">
        <w:tab/>
        <w:t>Ostale pomoćne usluge u osiguranju i mirovinskim fondovima, d. n.</w:t>
      </w:r>
    </w:p>
    <w:p w14:paraId="301190A2" w14:textId="77777777" w:rsidR="00A04449" w:rsidRPr="00E71920" w:rsidRDefault="00000000" w:rsidP="00E17D54">
      <w:pPr>
        <w:pStyle w:val="Heading3"/>
      </w:pPr>
      <w:r w:rsidRPr="00E71920">
        <w:t>66.3</w:t>
      </w:r>
      <w:r w:rsidRPr="00E71920">
        <w:tab/>
        <w:t>Usluge upravljanja fondovima</w:t>
      </w:r>
    </w:p>
    <w:p w14:paraId="2CE65CC3" w14:textId="77777777" w:rsidR="00A04449" w:rsidRPr="00E71920" w:rsidRDefault="00000000" w:rsidP="00E17D54">
      <w:pPr>
        <w:pStyle w:val="Heading4"/>
      </w:pPr>
      <w:r w:rsidRPr="00E71920">
        <w:t>66.30</w:t>
      </w:r>
      <w:r w:rsidRPr="00E71920">
        <w:tab/>
        <w:t>Usluge upravljanja fondovima</w:t>
      </w:r>
    </w:p>
    <w:p w14:paraId="1C816A60" w14:textId="77777777" w:rsidR="00A04449" w:rsidRPr="00E71920" w:rsidRDefault="00000000" w:rsidP="00E17D54">
      <w:pPr>
        <w:pStyle w:val="Heading5"/>
      </w:pPr>
      <w:r w:rsidRPr="00E71920">
        <w:t>66.30.0</w:t>
      </w:r>
      <w:r w:rsidRPr="00E71920">
        <w:tab/>
        <w:t>Usluge upravljanja fondovima</w:t>
      </w:r>
    </w:p>
    <w:p w14:paraId="2BDAADEF" w14:textId="77777777" w:rsidR="00A04449" w:rsidRPr="00E71920" w:rsidRDefault="00000000" w:rsidP="00E17D54">
      <w:r w:rsidRPr="00E71920">
        <w:t>66.30.01</w:t>
      </w:r>
      <w:r w:rsidRPr="00E71920">
        <w:tab/>
        <w:t>Usluge upravljanja portfeljem, osim mirovinskih fondova</w:t>
      </w:r>
    </w:p>
    <w:p w14:paraId="7F4F611E" w14:textId="77777777" w:rsidR="00A04449" w:rsidRPr="00E71920" w:rsidRDefault="00000000" w:rsidP="00E17D54">
      <w:r w:rsidRPr="00E71920">
        <w:t>66.30.02</w:t>
      </w:r>
      <w:r w:rsidRPr="00E71920">
        <w:tab/>
        <w:t>Usluge upravljanja mirovinskim fondovima</w:t>
      </w:r>
    </w:p>
    <w:p w14:paraId="234DBE0D" w14:textId="6DEBEAF9" w:rsidR="00A04449" w:rsidRPr="00E71920" w:rsidRDefault="00000000" w:rsidP="00E17D54">
      <w:pPr>
        <w:pStyle w:val="Heading1"/>
      </w:pPr>
      <w:r w:rsidRPr="00E71920">
        <w:t>M</w:t>
      </w:r>
      <w:r w:rsidRPr="00E71920">
        <w:tab/>
        <w:t>USLUGE POVEZANE S POSLOVANJEM NEKRETNINAMA</w:t>
      </w:r>
    </w:p>
    <w:p w14:paraId="7880BFD4" w14:textId="77777777" w:rsidR="00A04449" w:rsidRPr="00E71920" w:rsidRDefault="00000000" w:rsidP="00E17D54">
      <w:pPr>
        <w:pStyle w:val="Heading2"/>
      </w:pPr>
      <w:r w:rsidRPr="00E71920">
        <w:t>68</w:t>
      </w:r>
      <w:r w:rsidRPr="00E71920">
        <w:tab/>
        <w:t>Usluge povezane s poslovanjem nekretninama</w:t>
      </w:r>
    </w:p>
    <w:p w14:paraId="7E4C1050" w14:textId="77777777" w:rsidR="00A04449" w:rsidRPr="00E71920" w:rsidRDefault="00000000" w:rsidP="00E17D54">
      <w:pPr>
        <w:pStyle w:val="Heading3"/>
      </w:pPr>
      <w:r w:rsidRPr="00E71920">
        <w:t>68.1</w:t>
      </w:r>
      <w:r w:rsidRPr="00E71920">
        <w:tab/>
        <w:t>Usluge kupnje i prodaje vlastitih nekretnina i organizacija izvedbe projekata za zgrade</w:t>
      </w:r>
    </w:p>
    <w:p w14:paraId="471AC745" w14:textId="77777777" w:rsidR="00A04449" w:rsidRPr="00E71920" w:rsidRDefault="00000000" w:rsidP="00E17D54">
      <w:pPr>
        <w:pStyle w:val="Heading4"/>
      </w:pPr>
      <w:r w:rsidRPr="00E71920">
        <w:t>68.11</w:t>
      </w:r>
      <w:r w:rsidRPr="00E71920">
        <w:tab/>
        <w:t>Usluge kupnje i prodaje vlastitih nekretnina</w:t>
      </w:r>
    </w:p>
    <w:p w14:paraId="695B85CB" w14:textId="77777777" w:rsidR="00A04449" w:rsidRPr="00E71920" w:rsidRDefault="00000000" w:rsidP="00E17D54">
      <w:pPr>
        <w:pStyle w:val="Heading5"/>
      </w:pPr>
      <w:r w:rsidRPr="00E71920">
        <w:t>68.11.0</w:t>
      </w:r>
      <w:r w:rsidRPr="00E71920">
        <w:tab/>
        <w:t>Usluge kupnje i prodaje vlastitih nekretnina</w:t>
      </w:r>
    </w:p>
    <w:p w14:paraId="7728B3E1" w14:textId="77777777" w:rsidR="00A04449" w:rsidRPr="00E71920" w:rsidRDefault="00000000" w:rsidP="00E17D54">
      <w:r w:rsidRPr="00E71920">
        <w:t>68.11.01</w:t>
      </w:r>
      <w:r w:rsidRPr="00E71920">
        <w:tab/>
        <w:t>Usluge prodaje i kupnje stambenih zgrada sa zemljištem</w:t>
      </w:r>
    </w:p>
    <w:p w14:paraId="6F89B798" w14:textId="77777777" w:rsidR="00A04449" w:rsidRPr="00E71920" w:rsidRDefault="00000000" w:rsidP="00E17D54">
      <w:r w:rsidRPr="00E71920">
        <w:t>68.11.02</w:t>
      </w:r>
      <w:r w:rsidRPr="00E71920">
        <w:tab/>
        <w:t>Usluge prodaje i kupnje time-share imovine</w:t>
      </w:r>
    </w:p>
    <w:p w14:paraId="115541FA" w14:textId="77777777" w:rsidR="00A04449" w:rsidRPr="00E71920" w:rsidRDefault="00000000" w:rsidP="00E17D54">
      <w:r w:rsidRPr="00E71920">
        <w:t>68.11.03</w:t>
      </w:r>
      <w:r w:rsidRPr="00E71920">
        <w:tab/>
        <w:t>Usluge prodaje i kupnje nenastanjenog zemljišta za gradnju stambenih zgrada</w:t>
      </w:r>
    </w:p>
    <w:p w14:paraId="0ED0BBC3" w14:textId="77777777" w:rsidR="00A04449" w:rsidRPr="00E71920" w:rsidRDefault="00000000" w:rsidP="00E17D54">
      <w:r w:rsidRPr="00E71920">
        <w:t>68.11.04</w:t>
      </w:r>
      <w:r w:rsidRPr="00E71920">
        <w:tab/>
        <w:t>Usluge prodaje i kupnje nestambenih zgrada sa zemljištem</w:t>
      </w:r>
    </w:p>
    <w:p w14:paraId="78BFD432" w14:textId="77777777" w:rsidR="00A04449" w:rsidRPr="00E71920" w:rsidRDefault="00000000" w:rsidP="00E17D54">
      <w:r w:rsidRPr="00E71920">
        <w:t>68.11.05</w:t>
      </w:r>
      <w:r w:rsidRPr="00E71920">
        <w:tab/>
        <w:t>Usluge prodaje i kupnje nenastanjenog zemljišta za gradnju nestambenih zgrada</w:t>
      </w:r>
    </w:p>
    <w:p w14:paraId="723C7061" w14:textId="77777777" w:rsidR="00A04449" w:rsidRPr="00E71920" w:rsidRDefault="00000000" w:rsidP="00E17D54">
      <w:pPr>
        <w:pStyle w:val="Heading4"/>
      </w:pPr>
      <w:r w:rsidRPr="00E71920">
        <w:t>68.12</w:t>
      </w:r>
      <w:r w:rsidRPr="00E71920">
        <w:tab/>
        <w:t>Usluge organizacije izvedbe projekata za zgrade i niskogradnju</w:t>
      </w:r>
    </w:p>
    <w:p w14:paraId="13B040F0" w14:textId="77777777" w:rsidR="00A04449" w:rsidRPr="00E71920" w:rsidRDefault="00000000" w:rsidP="00E17D54">
      <w:pPr>
        <w:pStyle w:val="Heading5"/>
      </w:pPr>
      <w:r w:rsidRPr="00E71920">
        <w:t>68.12.0</w:t>
      </w:r>
      <w:r w:rsidRPr="00E71920">
        <w:tab/>
        <w:t>Usluge organizacije izvedbe projekata za zgrade i niskogradnju</w:t>
      </w:r>
    </w:p>
    <w:p w14:paraId="6BB7E8DD" w14:textId="77777777" w:rsidR="00A04449" w:rsidRPr="00E71920" w:rsidRDefault="00000000" w:rsidP="00E17D54">
      <w:r w:rsidRPr="00E71920">
        <w:t>68.12.01</w:t>
      </w:r>
      <w:r w:rsidRPr="00E71920">
        <w:tab/>
        <w:t>Usluge organizacije izvedbe projekata za zgrade</w:t>
      </w:r>
    </w:p>
    <w:p w14:paraId="096D508A" w14:textId="77777777" w:rsidR="00A04449" w:rsidRPr="00E71920" w:rsidRDefault="00000000" w:rsidP="00E17D54">
      <w:r w:rsidRPr="00E71920">
        <w:t>68.12.02</w:t>
      </w:r>
      <w:r w:rsidRPr="00E71920">
        <w:tab/>
        <w:t>Usluge organizacije izvedbe projekata za niskogradnju</w:t>
      </w:r>
    </w:p>
    <w:p w14:paraId="41B76120" w14:textId="77777777" w:rsidR="00A04449" w:rsidRPr="00E71920" w:rsidRDefault="00000000" w:rsidP="00E17D54">
      <w:pPr>
        <w:pStyle w:val="Heading3"/>
      </w:pPr>
      <w:r w:rsidRPr="00E71920">
        <w:t>68.2</w:t>
      </w:r>
      <w:r w:rsidRPr="00E71920">
        <w:tab/>
        <w:t>Usluge iznajmljivanja i upravljanja vlastitim nekretninama ili nekretninama uzetim u zakup (leasing)</w:t>
      </w:r>
    </w:p>
    <w:p w14:paraId="3315DBCC" w14:textId="77777777" w:rsidR="00A04449" w:rsidRPr="00E71920" w:rsidRDefault="00000000" w:rsidP="00E17D54">
      <w:pPr>
        <w:pStyle w:val="Heading4"/>
      </w:pPr>
      <w:r w:rsidRPr="00E71920">
        <w:t>68.20</w:t>
      </w:r>
      <w:r w:rsidRPr="00E71920">
        <w:tab/>
        <w:t>Usluge iznajmljivanja i upravljanja vlastitim nekretninama ili nekretninama uzetim u zakup (leasing)</w:t>
      </w:r>
    </w:p>
    <w:p w14:paraId="689DEC69" w14:textId="77777777" w:rsidR="00A04449" w:rsidRPr="00E71920" w:rsidRDefault="00000000" w:rsidP="00E17D54">
      <w:pPr>
        <w:pStyle w:val="Heading5"/>
      </w:pPr>
      <w:r w:rsidRPr="00E71920">
        <w:t>68.20.0</w:t>
      </w:r>
      <w:r w:rsidRPr="00E71920">
        <w:tab/>
        <w:t>Usluge iznajmljivanja i upravljanja vlastitim nekretninama ili nekretninama uzetim u zakup (leasing)</w:t>
      </w:r>
    </w:p>
    <w:p w14:paraId="0D83670B" w14:textId="77777777" w:rsidR="00A04449" w:rsidRPr="00E71920" w:rsidRDefault="00000000" w:rsidP="00E17D54">
      <w:r w:rsidRPr="00E71920">
        <w:t>68.20.01</w:t>
      </w:r>
      <w:r w:rsidRPr="00E71920">
        <w:tab/>
        <w:t>Usluge iznajmljivanja i upravljanja vlastitim stambenim nekretninama ili stambenim nekretninama uzetim u zakup (leasing)</w:t>
      </w:r>
    </w:p>
    <w:p w14:paraId="0514BDE2" w14:textId="77777777" w:rsidR="00A04449" w:rsidRPr="00E71920" w:rsidRDefault="00000000" w:rsidP="00E17D54">
      <w:r w:rsidRPr="00E71920">
        <w:t>68.20.02</w:t>
      </w:r>
      <w:r w:rsidRPr="00E71920">
        <w:tab/>
        <w:t>Usluge iznajmljivanja i upravljanja vlastitim nestambenim nekretninama ili nestambenim nekretninama uzetim u zakup (leasing)</w:t>
      </w:r>
    </w:p>
    <w:p w14:paraId="07C53303" w14:textId="77777777" w:rsidR="00A04449" w:rsidRPr="00E71920" w:rsidRDefault="00000000" w:rsidP="00E17D54">
      <w:pPr>
        <w:pStyle w:val="Heading3"/>
      </w:pPr>
      <w:r w:rsidRPr="00E71920">
        <w:t>68.3</w:t>
      </w:r>
      <w:r w:rsidRPr="00E71920">
        <w:tab/>
        <w:t>Usluge povezane s poslovanjem nekretninama uz naplatu ili na osnovi ugovora</w:t>
      </w:r>
    </w:p>
    <w:p w14:paraId="3342BE80" w14:textId="77777777" w:rsidR="00A04449" w:rsidRPr="00E71920" w:rsidRDefault="00000000" w:rsidP="00E17D54">
      <w:pPr>
        <w:pStyle w:val="Heading4"/>
      </w:pPr>
      <w:r w:rsidRPr="00E71920">
        <w:t>68.31</w:t>
      </w:r>
      <w:r w:rsidRPr="00E71920">
        <w:tab/>
        <w:t>Usluge posredovanja u poslovanju nekretninama</w:t>
      </w:r>
    </w:p>
    <w:p w14:paraId="2293081F" w14:textId="77777777" w:rsidR="00A04449" w:rsidRPr="00E71920" w:rsidRDefault="00000000" w:rsidP="00E17D54">
      <w:pPr>
        <w:pStyle w:val="Heading5"/>
      </w:pPr>
      <w:r w:rsidRPr="00E71920">
        <w:t>68.31.0</w:t>
      </w:r>
      <w:r w:rsidRPr="00E71920">
        <w:tab/>
        <w:t>Usluge posredovanja u poslovanju nekretninama</w:t>
      </w:r>
    </w:p>
    <w:p w14:paraId="7DAB5C02" w14:textId="77777777" w:rsidR="00A04449" w:rsidRPr="00E71920" w:rsidRDefault="00000000" w:rsidP="00E17D54">
      <w:r w:rsidRPr="00E71920">
        <w:t>68.31.01</w:t>
      </w:r>
      <w:r w:rsidRPr="00E71920">
        <w:tab/>
        <w:t>Usluge prodaje stambenih zgrada sa zemljištem uz naplatu ili na osnovi ugovora, osim time-share imovine</w:t>
      </w:r>
    </w:p>
    <w:p w14:paraId="31F5B542" w14:textId="77777777" w:rsidR="00A04449" w:rsidRPr="00E71920" w:rsidRDefault="00000000" w:rsidP="00E17D54">
      <w:r w:rsidRPr="00E71920">
        <w:t>68.31.02</w:t>
      </w:r>
      <w:r w:rsidRPr="00E71920">
        <w:tab/>
        <w:t>Usluge prodaje time-share imovine uz naplatu ili na osnovi ugovora</w:t>
      </w:r>
    </w:p>
    <w:p w14:paraId="3A377A9F" w14:textId="77777777" w:rsidR="00A04449" w:rsidRPr="00E71920" w:rsidRDefault="00000000" w:rsidP="00E17D54">
      <w:r w:rsidRPr="00E71920">
        <w:t>68.31.03</w:t>
      </w:r>
      <w:r w:rsidRPr="00E71920">
        <w:tab/>
        <w:t>Usluge prodaje nenastanjenog zemljišta za gradnju stambenih zgrada uz naplatu ili na osnovi ugovora</w:t>
      </w:r>
    </w:p>
    <w:p w14:paraId="7D67F0D6" w14:textId="77777777" w:rsidR="00A04449" w:rsidRPr="00E71920" w:rsidRDefault="00000000" w:rsidP="00E17D54">
      <w:r w:rsidRPr="00E71920">
        <w:t>68.31.04</w:t>
      </w:r>
      <w:r w:rsidRPr="00E71920">
        <w:tab/>
        <w:t>Usluge prodaje nestambenih zgrada sa zemljištem uz naplatu ili na osnovi ugovora</w:t>
      </w:r>
    </w:p>
    <w:p w14:paraId="178F4219" w14:textId="77777777" w:rsidR="00A04449" w:rsidRPr="00E71920" w:rsidRDefault="00000000" w:rsidP="00E17D54">
      <w:r w:rsidRPr="00E71920">
        <w:t>68.31.05</w:t>
      </w:r>
      <w:r w:rsidRPr="00E71920">
        <w:tab/>
        <w:t>Usluge prodaje nenastanjenog zemljišta za gradnju nestambenih zgrada uz naplatu ili na osnovi ugovora</w:t>
      </w:r>
    </w:p>
    <w:p w14:paraId="6DE77266" w14:textId="77777777" w:rsidR="00A04449" w:rsidRPr="00E71920" w:rsidRDefault="00000000" w:rsidP="00E17D54">
      <w:r w:rsidRPr="00E71920">
        <w:t>68.31.09</w:t>
      </w:r>
      <w:r w:rsidRPr="00E71920">
        <w:tab/>
        <w:t>Usluge posredovanja u poslovanju nekretninama, d. n.</w:t>
      </w:r>
    </w:p>
    <w:p w14:paraId="631CB188" w14:textId="77777777" w:rsidR="00A04449" w:rsidRPr="00E71920" w:rsidRDefault="00000000" w:rsidP="00E17D54">
      <w:pPr>
        <w:pStyle w:val="Heading4"/>
      </w:pPr>
      <w:r w:rsidRPr="00E71920">
        <w:t>68.32</w:t>
      </w:r>
      <w:r w:rsidRPr="00E71920">
        <w:tab/>
        <w:t>Ostale usluge povezane s poslovanjem nekretninama uz naplatu ili na osnovi ugovora</w:t>
      </w:r>
    </w:p>
    <w:p w14:paraId="5ED39F9F" w14:textId="77777777" w:rsidR="00A04449" w:rsidRPr="00E71920" w:rsidRDefault="00000000" w:rsidP="00E17D54">
      <w:pPr>
        <w:pStyle w:val="Heading5"/>
      </w:pPr>
      <w:r w:rsidRPr="00E71920">
        <w:t>68.32.0</w:t>
      </w:r>
      <w:r w:rsidRPr="00E71920">
        <w:tab/>
        <w:t>Ostale usluge povezane s poslovanjem nekretninama uz naplatu ili na osnovi ugovora</w:t>
      </w:r>
    </w:p>
    <w:p w14:paraId="779F8235" w14:textId="77777777" w:rsidR="00A04449" w:rsidRPr="00E71920" w:rsidRDefault="00000000" w:rsidP="00E17D54">
      <w:r w:rsidRPr="00E71920">
        <w:t>68.32.01</w:t>
      </w:r>
      <w:r w:rsidRPr="00E71920">
        <w:tab/>
        <w:t>Usluge upravljanja stambenom imovinom uz naplatu ili na osnovi ugovora, osim time-share imovine</w:t>
      </w:r>
    </w:p>
    <w:p w14:paraId="3D53173A" w14:textId="77777777" w:rsidR="00A04449" w:rsidRPr="00E71920" w:rsidRDefault="00000000" w:rsidP="00E17D54">
      <w:r w:rsidRPr="00E71920">
        <w:t>68.32.02</w:t>
      </w:r>
      <w:r w:rsidRPr="00E71920">
        <w:tab/>
        <w:t>Usluge upravljanja time-share imovinom uz naplatu ili na osnovi ugovora</w:t>
      </w:r>
    </w:p>
    <w:p w14:paraId="37AEDC2B" w14:textId="77777777" w:rsidR="00A04449" w:rsidRPr="00E71920" w:rsidRDefault="00000000" w:rsidP="00E17D54">
      <w:r w:rsidRPr="00E71920">
        <w:t>68.32.03</w:t>
      </w:r>
      <w:r w:rsidRPr="00E71920">
        <w:tab/>
        <w:t>Usluge upravljanja nestambenom imovinom uz naplatu ili na osnovi ugovora</w:t>
      </w:r>
    </w:p>
    <w:p w14:paraId="4A413E21" w14:textId="77777777" w:rsidR="00A04449" w:rsidRPr="00E71920" w:rsidRDefault="00000000" w:rsidP="00E17D54">
      <w:r w:rsidRPr="00E71920">
        <w:t>68.32.04</w:t>
      </w:r>
      <w:r w:rsidRPr="00E71920">
        <w:tab/>
        <w:t>Usluge procjene nekretnina uz naplatu ili na osnovi ugovora</w:t>
      </w:r>
    </w:p>
    <w:p w14:paraId="43F95007" w14:textId="0EA24F5E" w:rsidR="00A04449" w:rsidRPr="00E71920" w:rsidRDefault="00000000" w:rsidP="00E17D54">
      <w:pPr>
        <w:pStyle w:val="Heading1"/>
      </w:pPr>
      <w:r w:rsidRPr="00E71920">
        <w:t>N</w:t>
      </w:r>
      <w:r w:rsidRPr="00E71920">
        <w:tab/>
        <w:t>STRUČNE, ZNANSTVENE I TEHNIČKE USLUGE</w:t>
      </w:r>
    </w:p>
    <w:p w14:paraId="4E8006CA" w14:textId="77777777" w:rsidR="00A04449" w:rsidRPr="00E71920" w:rsidRDefault="00000000" w:rsidP="00E17D54">
      <w:pPr>
        <w:pStyle w:val="Heading2"/>
      </w:pPr>
      <w:r w:rsidRPr="00E71920">
        <w:t>69</w:t>
      </w:r>
      <w:r w:rsidRPr="00E71920">
        <w:tab/>
        <w:t>Pravne i računovodstvene usluge</w:t>
      </w:r>
    </w:p>
    <w:p w14:paraId="209162F4" w14:textId="77777777" w:rsidR="00A04449" w:rsidRPr="00E71920" w:rsidRDefault="00000000" w:rsidP="00E17D54">
      <w:pPr>
        <w:pStyle w:val="Heading3"/>
      </w:pPr>
      <w:r w:rsidRPr="00E71920">
        <w:t>69.1</w:t>
      </w:r>
      <w:r w:rsidRPr="00E71920">
        <w:tab/>
        <w:t>Pravne usluge</w:t>
      </w:r>
    </w:p>
    <w:p w14:paraId="048DEFE1" w14:textId="77777777" w:rsidR="00A04449" w:rsidRPr="00E71920" w:rsidRDefault="00000000" w:rsidP="00E17D54">
      <w:pPr>
        <w:pStyle w:val="Heading4"/>
      </w:pPr>
      <w:r w:rsidRPr="00E71920">
        <w:t>69.10</w:t>
      </w:r>
      <w:r w:rsidRPr="00E71920">
        <w:tab/>
        <w:t>Pravne usluge</w:t>
      </w:r>
    </w:p>
    <w:p w14:paraId="543837EB" w14:textId="77777777" w:rsidR="00A04449" w:rsidRPr="00E71920" w:rsidRDefault="00000000" w:rsidP="00E17D54">
      <w:pPr>
        <w:pStyle w:val="Heading5"/>
      </w:pPr>
      <w:r w:rsidRPr="00E71920">
        <w:t>69.10.0</w:t>
      </w:r>
      <w:r w:rsidRPr="00E71920">
        <w:tab/>
        <w:t>Pravne usluge</w:t>
      </w:r>
    </w:p>
    <w:p w14:paraId="0BC62085" w14:textId="77777777" w:rsidR="00A04449" w:rsidRPr="00E71920" w:rsidRDefault="00000000" w:rsidP="00E17D54">
      <w:r w:rsidRPr="00E71920">
        <w:t>69.10.01</w:t>
      </w:r>
      <w:r w:rsidRPr="00E71920">
        <w:tab/>
        <w:t>Usluge pravnog savjetovanja i zastupanja u području kaznenog prava</w:t>
      </w:r>
    </w:p>
    <w:p w14:paraId="4ADA423E" w14:textId="77777777" w:rsidR="00A04449" w:rsidRPr="00E71920" w:rsidRDefault="00000000" w:rsidP="00E17D54">
      <w:r w:rsidRPr="00E71920">
        <w:t>69.10.02</w:t>
      </w:r>
      <w:r w:rsidRPr="00E71920">
        <w:tab/>
        <w:t>Usluge pravnog savjetovanja i zastupanja u poslovnim i trgovačkim sporovima</w:t>
      </w:r>
    </w:p>
    <w:p w14:paraId="322C19A5" w14:textId="77777777" w:rsidR="00A04449" w:rsidRPr="00E71920" w:rsidRDefault="00000000" w:rsidP="00E17D54">
      <w:r w:rsidRPr="00E71920">
        <w:t>69.10.03</w:t>
      </w:r>
      <w:r w:rsidRPr="00E71920">
        <w:tab/>
        <w:t>Usluge pravnog savjetovanja i zastupanja u radnim i upravnim sporovima</w:t>
      </w:r>
    </w:p>
    <w:p w14:paraId="60E08F9A" w14:textId="77777777" w:rsidR="00A04449" w:rsidRPr="00E71920" w:rsidRDefault="00000000" w:rsidP="00E17D54">
      <w:r w:rsidRPr="00E71920">
        <w:t>69.10.04</w:t>
      </w:r>
      <w:r w:rsidRPr="00E71920">
        <w:tab/>
        <w:t>Usluge pravnog savjetovanja i zastupanja u građanskim sporovima</w:t>
      </w:r>
    </w:p>
    <w:p w14:paraId="21F1FDC9" w14:textId="77777777" w:rsidR="00A04449" w:rsidRPr="00E71920" w:rsidRDefault="00000000" w:rsidP="00E17D54">
      <w:r w:rsidRPr="00E71920">
        <w:t>69.10.05</w:t>
      </w:r>
      <w:r w:rsidRPr="00E71920">
        <w:tab/>
        <w:t>Pravne usluge u vezi s patentima, autorskim pravima i ostalim pravima intelektualnog vlasništva</w:t>
      </w:r>
    </w:p>
    <w:p w14:paraId="5BA1BEA4" w14:textId="77777777" w:rsidR="00A04449" w:rsidRPr="00E71920" w:rsidRDefault="00000000" w:rsidP="00E17D54">
      <w:r w:rsidRPr="00E71920">
        <w:t>69.10.06</w:t>
      </w:r>
      <w:r w:rsidRPr="00E71920">
        <w:tab/>
        <w:t>Usluge javnih bilježnika</w:t>
      </w:r>
    </w:p>
    <w:p w14:paraId="671B8360" w14:textId="77777777" w:rsidR="00A04449" w:rsidRPr="00E71920" w:rsidRDefault="00000000" w:rsidP="00E17D54">
      <w:r w:rsidRPr="00E71920">
        <w:t>69.10.07</w:t>
      </w:r>
      <w:r w:rsidRPr="00E71920">
        <w:tab/>
        <w:t>Usluge arbitraže i pomirenja</w:t>
      </w:r>
    </w:p>
    <w:p w14:paraId="258BE600" w14:textId="77777777" w:rsidR="00A04449" w:rsidRPr="00E71920" w:rsidRDefault="00000000" w:rsidP="00E17D54">
      <w:r w:rsidRPr="00E71920">
        <w:t>69.10.08</w:t>
      </w:r>
      <w:r w:rsidRPr="00E71920">
        <w:tab/>
        <w:t>Pravne usluge u vezi s dražbama</w:t>
      </w:r>
    </w:p>
    <w:p w14:paraId="0303459A" w14:textId="77777777" w:rsidR="00A04449" w:rsidRPr="00E71920" w:rsidRDefault="00000000" w:rsidP="00E17D54">
      <w:r w:rsidRPr="00E71920">
        <w:t>69.10.09</w:t>
      </w:r>
      <w:r w:rsidRPr="00E71920">
        <w:tab/>
        <w:t>Pravne usluge, d. n.</w:t>
      </w:r>
    </w:p>
    <w:p w14:paraId="2F91CFE1" w14:textId="77777777" w:rsidR="00A04449" w:rsidRPr="00E71920" w:rsidRDefault="00000000" w:rsidP="00E17D54">
      <w:pPr>
        <w:pStyle w:val="Heading3"/>
      </w:pPr>
      <w:r w:rsidRPr="00E71920">
        <w:t>69.2</w:t>
      </w:r>
      <w:r w:rsidRPr="00E71920">
        <w:tab/>
        <w:t>Računovodstvene, knjigovodstvene i revizijske usluge; usluge poreznog savjetovanja</w:t>
      </w:r>
    </w:p>
    <w:p w14:paraId="07E0C7A8" w14:textId="77777777" w:rsidR="00A04449" w:rsidRPr="00E71920" w:rsidRDefault="00000000" w:rsidP="00E17D54">
      <w:pPr>
        <w:pStyle w:val="Heading4"/>
      </w:pPr>
      <w:r w:rsidRPr="00E71920">
        <w:t>69.20</w:t>
      </w:r>
      <w:r w:rsidRPr="00E71920">
        <w:tab/>
        <w:t>Računovodstvene, knjigovodstvene i revizijske usluge; usluge poreznog savjetovanja</w:t>
      </w:r>
    </w:p>
    <w:p w14:paraId="55582523" w14:textId="77777777" w:rsidR="00A04449" w:rsidRPr="00E71920" w:rsidRDefault="00000000" w:rsidP="00E17D54">
      <w:pPr>
        <w:pStyle w:val="Heading5"/>
      </w:pPr>
      <w:r w:rsidRPr="00E71920">
        <w:t>69.20.1</w:t>
      </w:r>
      <w:r w:rsidRPr="00E71920">
        <w:tab/>
        <w:t>Usluge financijske revizije</w:t>
      </w:r>
    </w:p>
    <w:p w14:paraId="319596E4" w14:textId="77777777" w:rsidR="00A04449" w:rsidRPr="00E71920" w:rsidRDefault="00000000" w:rsidP="00E17D54">
      <w:r w:rsidRPr="00E71920">
        <w:t>69.20.10</w:t>
      </w:r>
      <w:r w:rsidRPr="00E71920">
        <w:tab/>
        <w:t>Usluge financijske revizije</w:t>
      </w:r>
    </w:p>
    <w:p w14:paraId="52CA873D" w14:textId="77777777" w:rsidR="00A04449" w:rsidRPr="00E71920" w:rsidRDefault="00000000" w:rsidP="00E17D54">
      <w:pPr>
        <w:pStyle w:val="Heading5"/>
      </w:pPr>
      <w:r w:rsidRPr="00E71920">
        <w:t>69.20.2</w:t>
      </w:r>
      <w:r w:rsidRPr="00E71920">
        <w:tab/>
        <w:t>Računovodstvene usluge</w:t>
      </w:r>
    </w:p>
    <w:p w14:paraId="3EB303E8" w14:textId="77777777" w:rsidR="00A04449" w:rsidRPr="00E71920" w:rsidRDefault="00000000" w:rsidP="00E17D54">
      <w:r w:rsidRPr="00E71920">
        <w:t>69.20.21</w:t>
      </w:r>
      <w:r w:rsidRPr="00E71920">
        <w:tab/>
        <w:t>Usluge računovodstvene revizije</w:t>
      </w:r>
    </w:p>
    <w:p w14:paraId="74A99F77" w14:textId="77777777" w:rsidR="00A04449" w:rsidRPr="00E71920" w:rsidRDefault="00000000" w:rsidP="00E17D54">
      <w:r w:rsidRPr="00E71920">
        <w:t>69.20.22</w:t>
      </w:r>
      <w:r w:rsidRPr="00E71920">
        <w:tab/>
        <w:t>Usluge sastavljanja financijskih izvještaja</w:t>
      </w:r>
    </w:p>
    <w:p w14:paraId="2A577D4F" w14:textId="77777777" w:rsidR="00A04449" w:rsidRPr="00E71920" w:rsidRDefault="00000000" w:rsidP="00E17D54">
      <w:r w:rsidRPr="00E71920">
        <w:t>69.20.23</w:t>
      </w:r>
      <w:r w:rsidRPr="00E71920">
        <w:tab/>
        <w:t>Knjigovodstvene usluge</w:t>
      </w:r>
    </w:p>
    <w:p w14:paraId="796F1AE2" w14:textId="77777777" w:rsidR="00A04449" w:rsidRPr="00E71920" w:rsidRDefault="00000000" w:rsidP="00E17D54">
      <w:r w:rsidRPr="00E71920">
        <w:t>69.20.24</w:t>
      </w:r>
      <w:r w:rsidRPr="00E71920">
        <w:tab/>
        <w:t>Usluge obračunavanja plaća</w:t>
      </w:r>
    </w:p>
    <w:p w14:paraId="3667527A" w14:textId="77777777" w:rsidR="00A04449" w:rsidRPr="00E71920" w:rsidRDefault="00000000" w:rsidP="00E17D54">
      <w:r w:rsidRPr="00E71920">
        <w:t>69.20.29</w:t>
      </w:r>
      <w:r w:rsidRPr="00E71920">
        <w:tab/>
        <w:t>Ostale računovodstvene usluge</w:t>
      </w:r>
    </w:p>
    <w:p w14:paraId="34D3EE42" w14:textId="77777777" w:rsidR="00A04449" w:rsidRPr="00E71920" w:rsidRDefault="00000000" w:rsidP="00E17D54">
      <w:pPr>
        <w:pStyle w:val="Heading5"/>
      </w:pPr>
      <w:r w:rsidRPr="00E71920">
        <w:t>69.20.3</w:t>
      </w:r>
      <w:r w:rsidRPr="00E71920">
        <w:tab/>
        <w:t>Usluge poreznog savjetovanja</w:t>
      </w:r>
    </w:p>
    <w:p w14:paraId="41682EF2" w14:textId="77777777" w:rsidR="00A04449" w:rsidRPr="00E71920" w:rsidRDefault="00000000" w:rsidP="00E17D54">
      <w:r w:rsidRPr="00E71920">
        <w:t>69.20.31</w:t>
      </w:r>
      <w:r w:rsidRPr="00E71920">
        <w:tab/>
        <w:t>Usluge poreznog savjetovanja i sastavljanja poreznih prijava za poduzeća</w:t>
      </w:r>
    </w:p>
    <w:p w14:paraId="54DDD301" w14:textId="77777777" w:rsidR="00A04449" w:rsidRPr="00E71920" w:rsidRDefault="00000000" w:rsidP="00E17D54">
      <w:r w:rsidRPr="00E71920">
        <w:t>69.20.32</w:t>
      </w:r>
      <w:r w:rsidRPr="00E71920">
        <w:tab/>
        <w:t>Usluge sastavljanja i planiranja poreznih prijava za pojedince</w:t>
      </w:r>
    </w:p>
    <w:p w14:paraId="5CF4A614" w14:textId="77777777" w:rsidR="00A04449" w:rsidRPr="00E71920" w:rsidRDefault="00000000" w:rsidP="00E17D54">
      <w:pPr>
        <w:pStyle w:val="Heading5"/>
      </w:pPr>
      <w:r w:rsidRPr="00E71920">
        <w:t>69.20.4</w:t>
      </w:r>
      <w:r w:rsidRPr="00E71920">
        <w:tab/>
        <w:t>Usluge stečaja i prinudne uprave</w:t>
      </w:r>
    </w:p>
    <w:p w14:paraId="30942981" w14:textId="77777777" w:rsidR="00A04449" w:rsidRPr="00E71920" w:rsidRDefault="00000000" w:rsidP="00E17D54">
      <w:r w:rsidRPr="00E71920">
        <w:t>69.20.40</w:t>
      </w:r>
      <w:r w:rsidRPr="00E71920">
        <w:tab/>
        <w:t>Usluge stečaja i prinudne uprave</w:t>
      </w:r>
    </w:p>
    <w:p w14:paraId="3F090458" w14:textId="77777777" w:rsidR="00A04449" w:rsidRPr="00E71920" w:rsidRDefault="00000000" w:rsidP="00E17D54">
      <w:pPr>
        <w:pStyle w:val="Heading2"/>
      </w:pPr>
      <w:r w:rsidRPr="00E71920">
        <w:t>70</w:t>
      </w:r>
      <w:r w:rsidRPr="00E71920">
        <w:tab/>
        <w:t>Upravljačke usluge i usluge savjetovanja u vezi s upravljanjem</w:t>
      </w:r>
    </w:p>
    <w:p w14:paraId="57F86C93" w14:textId="77777777" w:rsidR="00A04449" w:rsidRPr="00E71920" w:rsidRDefault="00000000" w:rsidP="00E17D54">
      <w:pPr>
        <w:pStyle w:val="Heading3"/>
      </w:pPr>
      <w:r w:rsidRPr="00E71920">
        <w:t>70.1</w:t>
      </w:r>
      <w:r w:rsidRPr="00E71920">
        <w:tab/>
        <w:t>Upravljačke usluge</w:t>
      </w:r>
    </w:p>
    <w:p w14:paraId="706A1D9D" w14:textId="77777777" w:rsidR="00A04449" w:rsidRPr="00E71920" w:rsidRDefault="00000000" w:rsidP="00E17D54">
      <w:pPr>
        <w:pStyle w:val="Heading4"/>
      </w:pPr>
      <w:r w:rsidRPr="00E71920">
        <w:t>70.10</w:t>
      </w:r>
      <w:r w:rsidRPr="00E71920">
        <w:tab/>
        <w:t>Upravljačke usluge</w:t>
      </w:r>
    </w:p>
    <w:p w14:paraId="31FF048D" w14:textId="77777777" w:rsidR="00A04449" w:rsidRPr="00E71920" w:rsidRDefault="00000000" w:rsidP="00E17D54">
      <w:pPr>
        <w:pStyle w:val="Heading5"/>
      </w:pPr>
      <w:r w:rsidRPr="00E71920">
        <w:t>70.10.0</w:t>
      </w:r>
      <w:r w:rsidRPr="00E71920">
        <w:tab/>
        <w:t>Upravljačke usluge</w:t>
      </w:r>
    </w:p>
    <w:p w14:paraId="1F5E5A16" w14:textId="77777777" w:rsidR="00A04449" w:rsidRPr="00E71920" w:rsidRDefault="00000000" w:rsidP="00E17D54">
      <w:r w:rsidRPr="00E71920">
        <w:t>70.10.00</w:t>
      </w:r>
      <w:r w:rsidRPr="00E71920">
        <w:tab/>
        <w:t>Upravljačke usluge</w:t>
      </w:r>
    </w:p>
    <w:p w14:paraId="01B2AEB3" w14:textId="77777777" w:rsidR="00A04449" w:rsidRPr="00E71920" w:rsidRDefault="00000000" w:rsidP="00E17D54">
      <w:pPr>
        <w:pStyle w:val="Heading3"/>
      </w:pPr>
      <w:r w:rsidRPr="00E71920">
        <w:t>70.2</w:t>
      </w:r>
      <w:r w:rsidRPr="00E71920">
        <w:tab/>
        <w:t>Usluge savjetovanja u vezi s poslovanjem i ostalim upravljanjem</w:t>
      </w:r>
    </w:p>
    <w:p w14:paraId="3EE4BF0D" w14:textId="77777777" w:rsidR="00A04449" w:rsidRPr="00E71920" w:rsidRDefault="00000000" w:rsidP="00E17D54">
      <w:pPr>
        <w:pStyle w:val="Heading4"/>
      </w:pPr>
      <w:r w:rsidRPr="00E71920">
        <w:t>70.20</w:t>
      </w:r>
      <w:r w:rsidRPr="00E71920">
        <w:tab/>
        <w:t>Usluge savjetovanja u vezi s poslovanjem i ostalim upravljanjem</w:t>
      </w:r>
    </w:p>
    <w:p w14:paraId="68822E23" w14:textId="77777777" w:rsidR="00A04449" w:rsidRPr="00E71920" w:rsidRDefault="00000000" w:rsidP="00E17D54">
      <w:pPr>
        <w:pStyle w:val="Heading5"/>
      </w:pPr>
      <w:r w:rsidRPr="00E71920">
        <w:t>70.20.1</w:t>
      </w:r>
      <w:r w:rsidRPr="00E71920">
        <w:tab/>
        <w:t>Usluge savjetovanja u vezi s poslovanjem</w:t>
      </w:r>
    </w:p>
    <w:p w14:paraId="6530F271" w14:textId="77777777" w:rsidR="00A04449" w:rsidRPr="00E71920" w:rsidRDefault="00000000" w:rsidP="00E17D54">
      <w:r w:rsidRPr="00E71920">
        <w:t>70.20.11</w:t>
      </w:r>
      <w:r w:rsidRPr="00E71920">
        <w:tab/>
        <w:t>Usluge savjetovanja u vezi sa strateškim upravljanjem</w:t>
      </w:r>
    </w:p>
    <w:p w14:paraId="21D1D150" w14:textId="77777777" w:rsidR="00A04449" w:rsidRPr="00E71920" w:rsidRDefault="00000000" w:rsidP="00E17D54">
      <w:r w:rsidRPr="00E71920">
        <w:t>70.20.12</w:t>
      </w:r>
      <w:r w:rsidRPr="00E71920">
        <w:tab/>
        <w:t>Usluge savjetovanja u vezi s financijskim upravljanjem, osim za porez na dobit</w:t>
      </w:r>
    </w:p>
    <w:p w14:paraId="0957B1FF" w14:textId="77777777" w:rsidR="00A04449" w:rsidRPr="00E71920" w:rsidRDefault="00000000" w:rsidP="00E17D54">
      <w:r w:rsidRPr="00E71920">
        <w:t>70.20.13</w:t>
      </w:r>
      <w:r w:rsidRPr="00E71920">
        <w:tab/>
        <w:t>Usluge savjetovanja u vezi s upravljanjem marketingom</w:t>
      </w:r>
    </w:p>
    <w:p w14:paraId="04544581" w14:textId="77777777" w:rsidR="00A04449" w:rsidRPr="00E71920" w:rsidRDefault="00000000" w:rsidP="00E17D54">
      <w:r w:rsidRPr="00E71920">
        <w:t>70.20.14</w:t>
      </w:r>
      <w:r w:rsidRPr="00E71920">
        <w:tab/>
        <w:t>Usluge savjetovanja u vezi s upravljanjem ljudskim potencijalima</w:t>
      </w:r>
    </w:p>
    <w:p w14:paraId="2FFB0C61" w14:textId="77777777" w:rsidR="00A04449" w:rsidRPr="00E71920" w:rsidRDefault="00000000" w:rsidP="00E17D54">
      <w:r w:rsidRPr="00E71920">
        <w:t>70.20.15</w:t>
      </w:r>
      <w:r w:rsidRPr="00E71920">
        <w:tab/>
        <w:t>Usluge savjetovanja u vezi s upravljanjem proizvodnjom</w:t>
      </w:r>
    </w:p>
    <w:p w14:paraId="4D16A6A6" w14:textId="77777777" w:rsidR="00A04449" w:rsidRPr="00E71920" w:rsidRDefault="00000000" w:rsidP="00E17D54">
      <w:r w:rsidRPr="00E71920">
        <w:t>70.20.16</w:t>
      </w:r>
      <w:r w:rsidRPr="00E71920">
        <w:tab/>
        <w:t>Usluge savjetovanja u vezi s logistikom i nabavom te ostale usluge savjetovanja u vezi s upravljanjem</w:t>
      </w:r>
    </w:p>
    <w:p w14:paraId="79041E18" w14:textId="77777777" w:rsidR="00A04449" w:rsidRPr="00E71920" w:rsidRDefault="00000000" w:rsidP="00E17D54">
      <w:r w:rsidRPr="00E71920">
        <w:t>70.20.17</w:t>
      </w:r>
      <w:r w:rsidRPr="00E71920">
        <w:tab/>
        <w:t>Usluge upravljanja poslovnim procesima</w:t>
      </w:r>
    </w:p>
    <w:p w14:paraId="2E037F39" w14:textId="77777777" w:rsidR="00A04449" w:rsidRPr="00E71920" w:rsidRDefault="00000000" w:rsidP="00E17D54">
      <w:pPr>
        <w:pStyle w:val="Heading5"/>
      </w:pPr>
      <w:r w:rsidRPr="00E71920">
        <w:t>70.20.2</w:t>
      </w:r>
      <w:r w:rsidRPr="00E71920">
        <w:tab/>
        <w:t>Ostale usluge upravljanja projektima, osim usluga upravljanja građevinskim projektima</w:t>
      </w:r>
    </w:p>
    <w:p w14:paraId="573474F6" w14:textId="77777777" w:rsidR="00A04449" w:rsidRPr="00E71920" w:rsidRDefault="00000000" w:rsidP="00E17D54">
      <w:r w:rsidRPr="00E71920">
        <w:t>70.20.20</w:t>
      </w:r>
      <w:r w:rsidRPr="00E71920">
        <w:tab/>
        <w:t>Ostale usluge upravljanja projektima, osim usluga upravljanja građevinskim projektima</w:t>
      </w:r>
    </w:p>
    <w:p w14:paraId="1277F79B" w14:textId="77777777" w:rsidR="00A04449" w:rsidRPr="00E71920" w:rsidRDefault="00000000" w:rsidP="00E17D54">
      <w:pPr>
        <w:pStyle w:val="Heading5"/>
      </w:pPr>
      <w:r w:rsidRPr="00E71920">
        <w:t>70.20.3</w:t>
      </w:r>
      <w:r w:rsidRPr="00E71920">
        <w:tab/>
        <w:t>Ostale usluge poslovnog savjetovanja</w:t>
      </w:r>
    </w:p>
    <w:p w14:paraId="1F62C0EA" w14:textId="77777777" w:rsidR="00A04449" w:rsidRPr="00E71920" w:rsidRDefault="00000000" w:rsidP="00E17D54">
      <w:r w:rsidRPr="00E71920">
        <w:t>70.20.30</w:t>
      </w:r>
      <w:r w:rsidRPr="00E71920">
        <w:tab/>
        <w:t>Ostale usluge poslovnog savjetovanja</w:t>
      </w:r>
    </w:p>
    <w:p w14:paraId="2A8F8F0D" w14:textId="77777777" w:rsidR="00A04449" w:rsidRPr="00E71920" w:rsidRDefault="00000000" w:rsidP="00E17D54">
      <w:pPr>
        <w:pStyle w:val="Heading2"/>
      </w:pPr>
      <w:r w:rsidRPr="00E71920">
        <w:t>71</w:t>
      </w:r>
      <w:r w:rsidRPr="00E71920">
        <w:tab/>
        <w:t>Arhitektonske i inženjerske usluge; usluge tehničkog ispitivanja i analize</w:t>
      </w:r>
    </w:p>
    <w:p w14:paraId="606FA87B" w14:textId="77777777" w:rsidR="00A04449" w:rsidRPr="00E71920" w:rsidRDefault="00000000" w:rsidP="00E17D54">
      <w:pPr>
        <w:pStyle w:val="Heading3"/>
      </w:pPr>
      <w:r w:rsidRPr="00E71920">
        <w:t>71.1</w:t>
      </w:r>
      <w:r w:rsidRPr="00E71920">
        <w:tab/>
        <w:t>Arhitektonske i inženjerske usluge te s njima povezane usluge tehničkog savjetovanja</w:t>
      </w:r>
    </w:p>
    <w:p w14:paraId="369F70D1" w14:textId="77777777" w:rsidR="00A04449" w:rsidRPr="00E71920" w:rsidRDefault="00000000" w:rsidP="00E17D54">
      <w:pPr>
        <w:pStyle w:val="Heading4"/>
      </w:pPr>
      <w:r w:rsidRPr="00E71920">
        <w:t>71.11</w:t>
      </w:r>
      <w:r w:rsidRPr="00E71920">
        <w:tab/>
        <w:t>Arhitektonske usluge</w:t>
      </w:r>
    </w:p>
    <w:p w14:paraId="1DB7DE9D" w14:textId="77777777" w:rsidR="00A04449" w:rsidRPr="00E71920" w:rsidRDefault="00000000" w:rsidP="00E17D54">
      <w:pPr>
        <w:pStyle w:val="Heading5"/>
      </w:pPr>
      <w:r w:rsidRPr="00E71920">
        <w:t>71.11.1</w:t>
      </w:r>
      <w:r w:rsidRPr="00E71920">
        <w:tab/>
        <w:t>Planovi i nacrti za arhitektonske svrhe</w:t>
      </w:r>
    </w:p>
    <w:p w14:paraId="31E3FAF6" w14:textId="77777777" w:rsidR="00A04449" w:rsidRPr="00E71920" w:rsidRDefault="00000000" w:rsidP="00E17D54">
      <w:r w:rsidRPr="00E71920">
        <w:t>71.11.10</w:t>
      </w:r>
      <w:r w:rsidRPr="00E71920">
        <w:tab/>
        <w:t>Planovi i nacrti za arhitektonske svrhe</w:t>
      </w:r>
    </w:p>
    <w:p w14:paraId="121F859D" w14:textId="77777777" w:rsidR="00A04449" w:rsidRPr="00E71920" w:rsidRDefault="00000000" w:rsidP="00E17D54">
      <w:pPr>
        <w:pStyle w:val="Heading5"/>
      </w:pPr>
      <w:r w:rsidRPr="00E71920">
        <w:t>71.11.2</w:t>
      </w:r>
      <w:r w:rsidRPr="00E71920">
        <w:tab/>
        <w:t>Arhitektonske usluge za zgrade</w:t>
      </w:r>
    </w:p>
    <w:p w14:paraId="5E558E22" w14:textId="77777777" w:rsidR="00A04449" w:rsidRPr="00E71920" w:rsidRDefault="00000000" w:rsidP="00E17D54">
      <w:r w:rsidRPr="00E71920">
        <w:t>71.11.21</w:t>
      </w:r>
      <w:r w:rsidRPr="00E71920">
        <w:tab/>
        <w:t>Arhitektonske usluge za projektiranje stambenih zgrada</w:t>
      </w:r>
    </w:p>
    <w:p w14:paraId="133A8DBD" w14:textId="77777777" w:rsidR="00A04449" w:rsidRPr="00E71920" w:rsidRDefault="00000000" w:rsidP="00E17D54">
      <w:r w:rsidRPr="00E71920">
        <w:t>71.11.22</w:t>
      </w:r>
      <w:r w:rsidRPr="00E71920">
        <w:tab/>
        <w:t>Arhitektonske usluge za projektiranje nestambenih zgrada</w:t>
      </w:r>
    </w:p>
    <w:p w14:paraId="485C47E7" w14:textId="77777777" w:rsidR="00A04449" w:rsidRPr="00E71920" w:rsidRDefault="00000000" w:rsidP="00E17D54">
      <w:r w:rsidRPr="00E71920">
        <w:t>71.11.23</w:t>
      </w:r>
      <w:r w:rsidRPr="00E71920">
        <w:tab/>
        <w:t>Arhitektonske usluge za restauraciju povijesnih građevina</w:t>
      </w:r>
    </w:p>
    <w:p w14:paraId="173F4442" w14:textId="77777777" w:rsidR="00A04449" w:rsidRPr="00E71920" w:rsidRDefault="00000000" w:rsidP="00E17D54">
      <w:r w:rsidRPr="00E71920">
        <w:t>71.11.24</w:t>
      </w:r>
      <w:r w:rsidRPr="00E71920">
        <w:tab/>
        <w:t>Savjetodavne arhitektonske usluge za građevinske projekte</w:t>
      </w:r>
    </w:p>
    <w:p w14:paraId="712A5B8F" w14:textId="77777777" w:rsidR="00A04449" w:rsidRPr="00E71920" w:rsidRDefault="00000000" w:rsidP="00E17D54">
      <w:r w:rsidRPr="00E71920">
        <w:t>71.11.25</w:t>
      </w:r>
      <w:r w:rsidRPr="00E71920">
        <w:tab/>
        <w:t>Usluge unutrašnje arhitekture</w:t>
      </w:r>
    </w:p>
    <w:p w14:paraId="01077703" w14:textId="77777777" w:rsidR="00A04449" w:rsidRPr="00E71920" w:rsidRDefault="00000000" w:rsidP="00E17D54">
      <w:pPr>
        <w:pStyle w:val="Heading5"/>
      </w:pPr>
      <w:r w:rsidRPr="00E71920">
        <w:t>71.11.3</w:t>
      </w:r>
      <w:r w:rsidRPr="00E71920">
        <w:tab/>
        <w:t>Usluge urbanističkog i prostornog planiranja</w:t>
      </w:r>
    </w:p>
    <w:p w14:paraId="166D5D86" w14:textId="77777777" w:rsidR="00A04449" w:rsidRPr="00E71920" w:rsidRDefault="00000000" w:rsidP="00E17D54">
      <w:r w:rsidRPr="00E71920">
        <w:t>71.11.31</w:t>
      </w:r>
      <w:r w:rsidRPr="00E71920">
        <w:tab/>
        <w:t>Usluge urbanističkog planiranja</w:t>
      </w:r>
    </w:p>
    <w:p w14:paraId="7CA99054" w14:textId="77777777" w:rsidR="00A04449" w:rsidRPr="00E71920" w:rsidRDefault="00000000" w:rsidP="00E17D54">
      <w:r w:rsidRPr="00E71920">
        <w:t>71.11.32</w:t>
      </w:r>
      <w:r w:rsidRPr="00E71920">
        <w:tab/>
        <w:t>Usluge ruralnog prostornog planiranja</w:t>
      </w:r>
    </w:p>
    <w:p w14:paraId="1012EA21" w14:textId="77777777" w:rsidR="00A04449" w:rsidRPr="00E71920" w:rsidRDefault="00000000" w:rsidP="00E17D54">
      <w:r w:rsidRPr="00E71920">
        <w:t>71.11.33</w:t>
      </w:r>
      <w:r w:rsidRPr="00E71920">
        <w:tab/>
        <w:t>Usluge projektiranja glavnih lokacijskih planova</w:t>
      </w:r>
    </w:p>
    <w:p w14:paraId="40ACBCBE" w14:textId="77777777" w:rsidR="00A04449" w:rsidRPr="00E71920" w:rsidRDefault="00000000" w:rsidP="00E17D54">
      <w:pPr>
        <w:pStyle w:val="Heading5"/>
      </w:pPr>
      <w:r w:rsidRPr="00E71920">
        <w:t>71.11.4</w:t>
      </w:r>
      <w:r w:rsidRPr="00E71920">
        <w:tab/>
        <w:t>Arhitektonske usluge za projektiranje krajolika i savjetodavne arhitektonske usluge</w:t>
      </w:r>
    </w:p>
    <w:p w14:paraId="3DD1AD2D" w14:textId="77777777" w:rsidR="00A04449" w:rsidRPr="00E71920" w:rsidRDefault="00000000" w:rsidP="00E17D54">
      <w:r w:rsidRPr="00E71920">
        <w:t>71.11.41</w:t>
      </w:r>
      <w:r w:rsidRPr="00E71920">
        <w:tab/>
        <w:t>Arhitektonske usluge za projektiranje krajolika</w:t>
      </w:r>
    </w:p>
    <w:p w14:paraId="2FED5D42" w14:textId="77777777" w:rsidR="00A04449" w:rsidRPr="00E71920" w:rsidRDefault="00000000" w:rsidP="00E17D54">
      <w:r w:rsidRPr="00E71920">
        <w:t>71.11.42</w:t>
      </w:r>
      <w:r w:rsidRPr="00E71920">
        <w:tab/>
        <w:t>Savjetodavne arhitektonske usluge za projektiranje krajolika</w:t>
      </w:r>
    </w:p>
    <w:p w14:paraId="401F7283" w14:textId="77777777" w:rsidR="00A04449" w:rsidRPr="00E71920" w:rsidRDefault="00000000" w:rsidP="00E17D54">
      <w:pPr>
        <w:pStyle w:val="Heading4"/>
      </w:pPr>
      <w:r w:rsidRPr="00E71920">
        <w:t>71.12</w:t>
      </w:r>
      <w:r w:rsidRPr="00E71920">
        <w:tab/>
        <w:t>Usluge inženjerstva i s njim povezano tehničko savjetovanje</w:t>
      </w:r>
    </w:p>
    <w:p w14:paraId="1178D4A6" w14:textId="77777777" w:rsidR="00A04449" w:rsidRPr="00E71920" w:rsidRDefault="00000000" w:rsidP="00E17D54">
      <w:pPr>
        <w:pStyle w:val="Heading5"/>
      </w:pPr>
      <w:r w:rsidRPr="00E71920">
        <w:t>71.12.1</w:t>
      </w:r>
      <w:r w:rsidRPr="00E71920">
        <w:tab/>
        <w:t>Usluge inženjerstva</w:t>
      </w:r>
    </w:p>
    <w:p w14:paraId="63829B9A" w14:textId="77777777" w:rsidR="00A04449" w:rsidRPr="00E71920" w:rsidRDefault="00000000" w:rsidP="00E17D54">
      <w:r w:rsidRPr="00E71920">
        <w:t>71.12.11</w:t>
      </w:r>
      <w:r w:rsidRPr="00E71920">
        <w:tab/>
        <w:t>Usluge inženjerskog savjetovanja</w:t>
      </w:r>
    </w:p>
    <w:p w14:paraId="24983EBC" w14:textId="77777777" w:rsidR="00A04449" w:rsidRPr="00E71920" w:rsidRDefault="00000000" w:rsidP="00E17D54">
      <w:r w:rsidRPr="00E71920">
        <w:t>71.12.12</w:t>
      </w:r>
      <w:r w:rsidRPr="00E71920">
        <w:tab/>
        <w:t>Usluge inženjerstva za građevinske projekte</w:t>
      </w:r>
    </w:p>
    <w:p w14:paraId="7FAB7953" w14:textId="77777777" w:rsidR="00A04449" w:rsidRPr="00E71920" w:rsidRDefault="00000000" w:rsidP="00E17D54">
      <w:r w:rsidRPr="00E71920">
        <w:t>71.12.13</w:t>
      </w:r>
      <w:r w:rsidRPr="00E71920">
        <w:tab/>
        <w:t>Usluge inženjerstva za energetske projekte</w:t>
      </w:r>
    </w:p>
    <w:p w14:paraId="705A6CD8" w14:textId="77777777" w:rsidR="00A04449" w:rsidRPr="00E71920" w:rsidRDefault="00000000" w:rsidP="00E17D54">
      <w:r w:rsidRPr="00E71920">
        <w:t>71.12.14</w:t>
      </w:r>
      <w:r w:rsidRPr="00E71920">
        <w:tab/>
        <w:t>Usluge inženjerstva za prometne projekte</w:t>
      </w:r>
    </w:p>
    <w:p w14:paraId="580E98DF" w14:textId="77777777" w:rsidR="00A04449" w:rsidRPr="00E71920" w:rsidRDefault="00000000" w:rsidP="00E17D54">
      <w:r w:rsidRPr="00E71920">
        <w:t>71.12.15</w:t>
      </w:r>
      <w:r w:rsidRPr="00E71920">
        <w:tab/>
        <w:t>Usluge inženjerstva za projekte zbrinjavanja otpada (opasnog i neopasnog)</w:t>
      </w:r>
    </w:p>
    <w:p w14:paraId="430B8D56" w14:textId="77777777" w:rsidR="00A04449" w:rsidRPr="00E71920" w:rsidRDefault="00000000" w:rsidP="00E17D54">
      <w:r w:rsidRPr="00E71920">
        <w:t>71.12.16</w:t>
      </w:r>
      <w:r w:rsidRPr="00E71920">
        <w:tab/>
        <w:t>Usluge inženjerstva za projekte vodoopskrbe, obrade otpadnih voda i drenaže</w:t>
      </w:r>
    </w:p>
    <w:p w14:paraId="2D39EC6B" w14:textId="77777777" w:rsidR="00A04449" w:rsidRPr="00E71920" w:rsidRDefault="00000000" w:rsidP="00E17D54">
      <w:r w:rsidRPr="00E71920">
        <w:t>71.12.17</w:t>
      </w:r>
      <w:r w:rsidRPr="00E71920">
        <w:tab/>
        <w:t>Usluge inženjerstva za industrijske i proizvodne projekte</w:t>
      </w:r>
    </w:p>
    <w:p w14:paraId="222F85FC" w14:textId="77777777" w:rsidR="00A04449" w:rsidRPr="00E71920" w:rsidRDefault="00000000" w:rsidP="00E17D54">
      <w:r w:rsidRPr="00E71920">
        <w:t>71.12.18</w:t>
      </w:r>
      <w:r w:rsidRPr="00E71920">
        <w:tab/>
        <w:t>Usluge inženjerstva za telekomunikacijske projekte i projekte emitiranja</w:t>
      </w:r>
    </w:p>
    <w:p w14:paraId="1433E878" w14:textId="77777777" w:rsidR="00A04449" w:rsidRPr="00E71920" w:rsidRDefault="00000000" w:rsidP="00E17D54">
      <w:r w:rsidRPr="00E71920">
        <w:t>71.12.19</w:t>
      </w:r>
      <w:r w:rsidRPr="00E71920">
        <w:tab/>
        <w:t>Usluge inženjerstva za ostale projekte</w:t>
      </w:r>
    </w:p>
    <w:p w14:paraId="266A07DB" w14:textId="77777777" w:rsidR="00A04449" w:rsidRPr="00E71920" w:rsidRDefault="00000000" w:rsidP="00E17D54">
      <w:pPr>
        <w:pStyle w:val="Heading5"/>
      </w:pPr>
      <w:r w:rsidRPr="00E71920">
        <w:t>71.12.2</w:t>
      </w:r>
      <w:r w:rsidRPr="00E71920">
        <w:tab/>
        <w:t>Usluge upravljanja građevinskim projektima</w:t>
      </w:r>
    </w:p>
    <w:p w14:paraId="4CBC223E" w14:textId="77777777" w:rsidR="00A04449" w:rsidRPr="00E71920" w:rsidRDefault="00000000" w:rsidP="00E17D54">
      <w:r w:rsidRPr="00E71920">
        <w:t>71.12.20</w:t>
      </w:r>
      <w:r w:rsidRPr="00E71920">
        <w:tab/>
        <w:t>Usluge upravljanja građevinskim projektima</w:t>
      </w:r>
    </w:p>
    <w:p w14:paraId="687A7B83" w14:textId="77777777" w:rsidR="00A04449" w:rsidRPr="00E71920" w:rsidRDefault="00000000" w:rsidP="00E17D54">
      <w:pPr>
        <w:pStyle w:val="Heading5"/>
      </w:pPr>
      <w:r w:rsidRPr="00E71920">
        <w:t>71.12.3</w:t>
      </w:r>
      <w:r w:rsidRPr="00E71920">
        <w:tab/>
        <w:t>Geološke, geofizičke i s njima povezane istraživačke i savjetodavne usluge</w:t>
      </w:r>
    </w:p>
    <w:p w14:paraId="3DE14C5F" w14:textId="77777777" w:rsidR="00A04449" w:rsidRPr="00E71920" w:rsidRDefault="00000000" w:rsidP="00E17D54">
      <w:r w:rsidRPr="00E71920">
        <w:t>71.12.31</w:t>
      </w:r>
      <w:r w:rsidRPr="00E71920">
        <w:tab/>
        <w:t>Geološke i geofizičke savjetodavne usluge</w:t>
      </w:r>
    </w:p>
    <w:p w14:paraId="073BB50D" w14:textId="77777777" w:rsidR="00A04449" w:rsidRPr="00E71920" w:rsidRDefault="00000000" w:rsidP="00E17D54">
      <w:r w:rsidRPr="00E71920">
        <w:t>71.12.32</w:t>
      </w:r>
      <w:r w:rsidRPr="00E71920">
        <w:tab/>
        <w:t>Geofizičke usluge</w:t>
      </w:r>
    </w:p>
    <w:p w14:paraId="189D73B7" w14:textId="77777777" w:rsidR="00A04449" w:rsidRPr="00E71920" w:rsidRDefault="00000000" w:rsidP="00E17D54">
      <w:r w:rsidRPr="00E71920">
        <w:t>71.12.33</w:t>
      </w:r>
      <w:r w:rsidRPr="00E71920">
        <w:tab/>
        <w:t>Usluge vađenja i vrednovanja minerala</w:t>
      </w:r>
    </w:p>
    <w:p w14:paraId="6B6CEB99" w14:textId="77777777" w:rsidR="00A04449" w:rsidRPr="00E71920" w:rsidRDefault="00000000" w:rsidP="00E17D54">
      <w:r w:rsidRPr="00E71920">
        <w:t>71.12.34</w:t>
      </w:r>
      <w:r w:rsidRPr="00E71920">
        <w:tab/>
        <w:t>Usluge mjerenja površine</w:t>
      </w:r>
    </w:p>
    <w:p w14:paraId="4C974EA8" w14:textId="77777777" w:rsidR="00A04449" w:rsidRPr="00E71920" w:rsidRDefault="00000000" w:rsidP="00E17D54">
      <w:r w:rsidRPr="00E71920">
        <w:t>71.12.35</w:t>
      </w:r>
      <w:r w:rsidRPr="00E71920">
        <w:tab/>
        <w:t>Kartografske usluge</w:t>
      </w:r>
    </w:p>
    <w:p w14:paraId="63B16975" w14:textId="77777777" w:rsidR="00A04449" w:rsidRPr="00E71920" w:rsidRDefault="00000000" w:rsidP="00E17D54">
      <w:pPr>
        <w:pStyle w:val="Heading3"/>
      </w:pPr>
      <w:r w:rsidRPr="00E71920">
        <w:t>71.2</w:t>
      </w:r>
      <w:r w:rsidRPr="00E71920">
        <w:tab/>
        <w:t>Usluge tehničkog ispitivanja i analize</w:t>
      </w:r>
    </w:p>
    <w:p w14:paraId="282792F5" w14:textId="77777777" w:rsidR="00A04449" w:rsidRPr="00E71920" w:rsidRDefault="00000000" w:rsidP="00E17D54">
      <w:pPr>
        <w:pStyle w:val="Heading4"/>
      </w:pPr>
      <w:r w:rsidRPr="00E71920">
        <w:t>71.20</w:t>
      </w:r>
      <w:r w:rsidRPr="00E71920">
        <w:tab/>
        <w:t>Usluge tehničkog ispitivanja i analize</w:t>
      </w:r>
    </w:p>
    <w:p w14:paraId="113D9899" w14:textId="77777777" w:rsidR="00A04449" w:rsidRPr="00E71920" w:rsidRDefault="00000000" w:rsidP="00E17D54">
      <w:pPr>
        <w:pStyle w:val="Heading5"/>
      </w:pPr>
      <w:r w:rsidRPr="00E71920">
        <w:t>71.20.0</w:t>
      </w:r>
      <w:r w:rsidRPr="00E71920">
        <w:tab/>
        <w:t>Usluge tehničkog ispitivanja i analize</w:t>
      </w:r>
    </w:p>
    <w:p w14:paraId="0313E606" w14:textId="77777777" w:rsidR="00A04449" w:rsidRPr="00E71920" w:rsidRDefault="00000000" w:rsidP="00E17D54">
      <w:r w:rsidRPr="00E71920">
        <w:t>71.20.01</w:t>
      </w:r>
      <w:r w:rsidRPr="00E71920">
        <w:tab/>
        <w:t>Usluge ispitivanja i analize sastava i čistoće</w:t>
      </w:r>
    </w:p>
    <w:p w14:paraId="2D6C2FC0" w14:textId="77777777" w:rsidR="00A04449" w:rsidRPr="00E71920" w:rsidRDefault="00000000" w:rsidP="00E17D54">
      <w:r w:rsidRPr="00E71920">
        <w:t>71.20.02</w:t>
      </w:r>
      <w:r w:rsidRPr="00E71920">
        <w:tab/>
        <w:t>Usluge ispitivanja i analize fizičkih svojstava</w:t>
      </w:r>
    </w:p>
    <w:p w14:paraId="2A709BBD" w14:textId="77777777" w:rsidR="00A04449" w:rsidRPr="00E71920" w:rsidRDefault="00000000" w:rsidP="00E17D54">
      <w:r w:rsidRPr="00E71920">
        <w:t>71.20.03</w:t>
      </w:r>
      <w:r w:rsidRPr="00E71920">
        <w:tab/>
        <w:t>Usluge ispitivanja i analize integriranih mehaničkih i električnih sustava</w:t>
      </w:r>
    </w:p>
    <w:p w14:paraId="3D137AFA" w14:textId="77777777" w:rsidR="00A04449" w:rsidRPr="00E71920" w:rsidRDefault="00000000" w:rsidP="00E17D54">
      <w:r w:rsidRPr="00E71920">
        <w:t>71.20.04</w:t>
      </w:r>
      <w:r w:rsidRPr="00E71920">
        <w:tab/>
        <w:t>Usluge tehničkog ispitivanja ispravnosti cestovnih vozila</w:t>
      </w:r>
    </w:p>
    <w:p w14:paraId="2F619014" w14:textId="77777777" w:rsidR="00A04449" w:rsidRPr="00E71920" w:rsidRDefault="00000000" w:rsidP="00E17D54">
      <w:r w:rsidRPr="00E71920">
        <w:t>71.20.05</w:t>
      </w:r>
      <w:r w:rsidRPr="00E71920">
        <w:tab/>
        <w:t>Usluge ispitivanja i analize zgrada i drugih građevina</w:t>
      </w:r>
    </w:p>
    <w:p w14:paraId="4CE11F24" w14:textId="77777777" w:rsidR="00A04449" w:rsidRPr="00E71920" w:rsidRDefault="00000000" w:rsidP="00E17D54">
      <w:r w:rsidRPr="00E71920">
        <w:t>71.20.09</w:t>
      </w:r>
      <w:r w:rsidRPr="00E71920">
        <w:tab/>
        <w:t>Usluge tehničkog ispitivanja i analize, d. n.</w:t>
      </w:r>
    </w:p>
    <w:p w14:paraId="737473AE" w14:textId="77777777" w:rsidR="00A04449" w:rsidRPr="00E71920" w:rsidRDefault="00000000" w:rsidP="00E17D54">
      <w:pPr>
        <w:pStyle w:val="Heading2"/>
      </w:pPr>
      <w:r w:rsidRPr="00E71920">
        <w:t>72</w:t>
      </w:r>
      <w:r w:rsidRPr="00E71920">
        <w:tab/>
        <w:t>Usluge znanstvenog istraživanja i razvoja</w:t>
      </w:r>
    </w:p>
    <w:p w14:paraId="5586BE9D" w14:textId="77777777" w:rsidR="00A04449" w:rsidRPr="00E71920" w:rsidRDefault="00000000" w:rsidP="00E17D54">
      <w:pPr>
        <w:pStyle w:val="Heading3"/>
      </w:pPr>
      <w:r w:rsidRPr="00E71920">
        <w:t>72.1</w:t>
      </w:r>
      <w:r w:rsidRPr="00E71920">
        <w:tab/>
        <w:t>Usluge istraživanja i razvoja u prirodnim, tehničkim i tehnološkim znanostima</w:t>
      </w:r>
    </w:p>
    <w:p w14:paraId="2D4B7629" w14:textId="77777777" w:rsidR="00A04449" w:rsidRPr="00E71920" w:rsidRDefault="00000000" w:rsidP="00E17D54">
      <w:pPr>
        <w:pStyle w:val="Heading4"/>
      </w:pPr>
      <w:r w:rsidRPr="00E71920">
        <w:t>72.10</w:t>
      </w:r>
      <w:r w:rsidRPr="00E71920">
        <w:tab/>
        <w:t>Usluge istraživanja i razvoja u prirodnim, tehničkim i tehnološkim znanostima</w:t>
      </w:r>
    </w:p>
    <w:p w14:paraId="4300D6AA" w14:textId="77777777" w:rsidR="00A04449" w:rsidRPr="00E71920" w:rsidRDefault="00000000" w:rsidP="00E17D54">
      <w:pPr>
        <w:pStyle w:val="Heading5"/>
      </w:pPr>
      <w:r w:rsidRPr="00E71920">
        <w:t>72.10.1</w:t>
      </w:r>
      <w:r w:rsidRPr="00E71920">
        <w:tab/>
        <w:t>Usluge istraživanja i razvoja u prirodnim znanostima</w:t>
      </w:r>
    </w:p>
    <w:p w14:paraId="12381472" w14:textId="77777777" w:rsidR="00A04449" w:rsidRPr="00E71920" w:rsidRDefault="00000000" w:rsidP="00E17D54">
      <w:r w:rsidRPr="00E71920">
        <w:t>72.10.11</w:t>
      </w:r>
      <w:r w:rsidRPr="00E71920">
        <w:tab/>
        <w:t>Usluge istraživanja i razvoja u biologiji</w:t>
      </w:r>
    </w:p>
    <w:p w14:paraId="0C752758" w14:textId="77777777" w:rsidR="00A04449" w:rsidRPr="00E71920" w:rsidRDefault="00000000" w:rsidP="00E17D54">
      <w:r w:rsidRPr="00E71920">
        <w:t>72.10.12</w:t>
      </w:r>
      <w:r w:rsidRPr="00E71920">
        <w:tab/>
        <w:t>Usluge istraživanja i razvoja u kemiji</w:t>
      </w:r>
    </w:p>
    <w:p w14:paraId="05730ADA" w14:textId="77777777" w:rsidR="00A04449" w:rsidRPr="00E71920" w:rsidRDefault="00000000" w:rsidP="00E17D54">
      <w:r w:rsidRPr="00E71920">
        <w:t>72.10.13</w:t>
      </w:r>
      <w:r w:rsidRPr="00E71920">
        <w:tab/>
        <w:t>Usluge istraživanja i razvoja u računalnim i informacijskim znanostima</w:t>
      </w:r>
    </w:p>
    <w:p w14:paraId="2974034C" w14:textId="77777777" w:rsidR="00A04449" w:rsidRPr="00E71920" w:rsidRDefault="00000000" w:rsidP="00E17D54">
      <w:r w:rsidRPr="00E71920">
        <w:t>72.10.14</w:t>
      </w:r>
      <w:r w:rsidRPr="00E71920">
        <w:tab/>
        <w:t>Usluge istraživanja i razvoja u znanosti o Zemlji i okolišu</w:t>
      </w:r>
    </w:p>
    <w:p w14:paraId="62AF33A1" w14:textId="77777777" w:rsidR="00A04449" w:rsidRPr="00E71920" w:rsidRDefault="00000000" w:rsidP="00E17D54">
      <w:r w:rsidRPr="00E71920">
        <w:t>72.10.15</w:t>
      </w:r>
      <w:r w:rsidRPr="00E71920">
        <w:tab/>
        <w:t>Usluge istraživanja i razvoja u matematici</w:t>
      </w:r>
    </w:p>
    <w:p w14:paraId="765C8A17" w14:textId="77777777" w:rsidR="00A04449" w:rsidRPr="00E71920" w:rsidRDefault="00000000" w:rsidP="00E17D54">
      <w:r w:rsidRPr="00E71920">
        <w:t>72.10.16</w:t>
      </w:r>
      <w:r w:rsidRPr="00E71920">
        <w:tab/>
        <w:t>Usluge istraživanja i razvoja u fizici</w:t>
      </w:r>
    </w:p>
    <w:p w14:paraId="572A960E" w14:textId="77777777" w:rsidR="00A04449" w:rsidRPr="00E71920" w:rsidRDefault="00000000" w:rsidP="00E17D54">
      <w:r w:rsidRPr="00E71920">
        <w:t>72.10.17</w:t>
      </w:r>
      <w:r w:rsidRPr="00E71920">
        <w:tab/>
        <w:t>Usluge istraživanja i razvoja u ostalim prirodnim znanostima</w:t>
      </w:r>
    </w:p>
    <w:p w14:paraId="17CB811D" w14:textId="77777777" w:rsidR="00A04449" w:rsidRPr="00E71920" w:rsidRDefault="00000000" w:rsidP="00E17D54">
      <w:pPr>
        <w:pStyle w:val="Heading5"/>
      </w:pPr>
      <w:r w:rsidRPr="00E71920">
        <w:t>72.10.2</w:t>
      </w:r>
      <w:r w:rsidRPr="00E71920">
        <w:tab/>
        <w:t>Usluge istraživanja i razvoja u inženjerstvu</w:t>
      </w:r>
    </w:p>
    <w:p w14:paraId="7524E9D5" w14:textId="77777777" w:rsidR="00A04449" w:rsidRPr="00E71920" w:rsidRDefault="00000000" w:rsidP="00E17D54">
      <w:r w:rsidRPr="00E71920">
        <w:t>72.10.21</w:t>
      </w:r>
      <w:r w:rsidRPr="00E71920">
        <w:tab/>
        <w:t>Usluge istraživanja i razvoja u niskogradnji</w:t>
      </w:r>
    </w:p>
    <w:p w14:paraId="242B8857" w14:textId="77777777" w:rsidR="00A04449" w:rsidRPr="00E71920" w:rsidRDefault="00000000" w:rsidP="00E17D54">
      <w:r w:rsidRPr="00E71920">
        <w:t>72.10.22</w:t>
      </w:r>
      <w:r w:rsidRPr="00E71920">
        <w:tab/>
        <w:t>Usluge istraživanja i razvoja u kemijskom inženjerstvu</w:t>
      </w:r>
    </w:p>
    <w:p w14:paraId="351A441A" w14:textId="77777777" w:rsidR="00A04449" w:rsidRPr="00E71920" w:rsidRDefault="00000000" w:rsidP="00E17D54">
      <w:r w:rsidRPr="00E71920">
        <w:t>72.10.23</w:t>
      </w:r>
      <w:r w:rsidRPr="00E71920">
        <w:tab/>
        <w:t>Usluge istraživanja i razvoja u elektrotehnici</w:t>
      </w:r>
    </w:p>
    <w:p w14:paraId="4BB372C2" w14:textId="77777777" w:rsidR="00A04449" w:rsidRPr="00E71920" w:rsidRDefault="00000000" w:rsidP="00E17D54">
      <w:r w:rsidRPr="00E71920">
        <w:t>72.10.24</w:t>
      </w:r>
      <w:r w:rsidRPr="00E71920">
        <w:tab/>
        <w:t>Usluge istraživanja i razvoja u elektronici</w:t>
      </w:r>
    </w:p>
    <w:p w14:paraId="3E466A19" w14:textId="77777777" w:rsidR="00A04449" w:rsidRPr="00E71920" w:rsidRDefault="00000000" w:rsidP="00E17D54">
      <w:r w:rsidRPr="00E71920">
        <w:t>72.10.25</w:t>
      </w:r>
      <w:r w:rsidRPr="00E71920">
        <w:tab/>
        <w:t>Usluge istraživanja i razvoja u okolišnom inženjerstvu</w:t>
      </w:r>
    </w:p>
    <w:p w14:paraId="2E6110F5" w14:textId="77777777" w:rsidR="00A04449" w:rsidRPr="00E71920" w:rsidRDefault="00000000" w:rsidP="00E17D54">
      <w:r w:rsidRPr="00E71920">
        <w:t>72.10.26</w:t>
      </w:r>
      <w:r w:rsidRPr="00E71920">
        <w:tab/>
        <w:t>Usluge istraživanja i razvoja u inženjerstvu materijala</w:t>
      </w:r>
    </w:p>
    <w:p w14:paraId="5CD4529B" w14:textId="77777777" w:rsidR="00A04449" w:rsidRPr="00E71920" w:rsidRDefault="00000000" w:rsidP="00E17D54">
      <w:r w:rsidRPr="00E71920">
        <w:t>72.10.27</w:t>
      </w:r>
      <w:r w:rsidRPr="00E71920">
        <w:tab/>
        <w:t>Usluge istraživanja i razvoja u strojarstvu</w:t>
      </w:r>
    </w:p>
    <w:p w14:paraId="5871E8B6" w14:textId="77777777" w:rsidR="00A04449" w:rsidRPr="00E71920" w:rsidRDefault="00000000" w:rsidP="00E17D54">
      <w:r w:rsidRPr="00E71920">
        <w:t>72.10.28</w:t>
      </w:r>
      <w:r w:rsidRPr="00E71920">
        <w:tab/>
        <w:t>Usluge istraživanja i razvoja u medicinskom inženjerstvu</w:t>
      </w:r>
    </w:p>
    <w:p w14:paraId="24F9773E" w14:textId="77777777" w:rsidR="00A04449" w:rsidRPr="00E71920" w:rsidRDefault="00000000" w:rsidP="00E17D54">
      <w:r w:rsidRPr="00E71920">
        <w:t>72.10.29</w:t>
      </w:r>
      <w:r w:rsidRPr="00E71920">
        <w:tab/>
        <w:t>Usluge istraživanja i razvoja u ostalom inženjerstvu</w:t>
      </w:r>
    </w:p>
    <w:p w14:paraId="1160594C" w14:textId="77777777" w:rsidR="00A04449" w:rsidRPr="00E71920" w:rsidRDefault="00000000" w:rsidP="00E17D54">
      <w:pPr>
        <w:pStyle w:val="Heading5"/>
      </w:pPr>
      <w:r w:rsidRPr="00E71920">
        <w:t>72.10.3</w:t>
      </w:r>
      <w:r w:rsidRPr="00E71920">
        <w:tab/>
        <w:t>Usluge istraživanja i razvoja u tehnologiji</w:t>
      </w:r>
    </w:p>
    <w:p w14:paraId="384E6EEF" w14:textId="77777777" w:rsidR="00A04449" w:rsidRPr="00E71920" w:rsidRDefault="00000000" w:rsidP="00E17D54">
      <w:r w:rsidRPr="00E71920">
        <w:t>72.10.31</w:t>
      </w:r>
      <w:r w:rsidRPr="00E71920">
        <w:tab/>
        <w:t>Usluge istraživanja i razvoja u okolišnoj biotehnologiji</w:t>
      </w:r>
    </w:p>
    <w:p w14:paraId="340294C0" w14:textId="77777777" w:rsidR="00A04449" w:rsidRPr="00E71920" w:rsidRDefault="00000000" w:rsidP="00E17D54">
      <w:r w:rsidRPr="00E71920">
        <w:t>72.10.32</w:t>
      </w:r>
      <w:r w:rsidRPr="00E71920">
        <w:tab/>
        <w:t>Usluge istraživanja i razvoja u industrijskoj biotehnologiji</w:t>
      </w:r>
    </w:p>
    <w:p w14:paraId="62115FFE" w14:textId="77777777" w:rsidR="00A04449" w:rsidRPr="00E71920" w:rsidRDefault="00000000" w:rsidP="00E17D54">
      <w:r w:rsidRPr="00E71920">
        <w:t>72.10.33</w:t>
      </w:r>
      <w:r w:rsidRPr="00E71920">
        <w:tab/>
        <w:t>Usluge istraživanja i razvoja u nanotehnologiji</w:t>
      </w:r>
    </w:p>
    <w:p w14:paraId="4F9C6FBC" w14:textId="77777777" w:rsidR="00A04449" w:rsidRPr="00E71920" w:rsidRDefault="00000000" w:rsidP="00E17D54">
      <w:r w:rsidRPr="00E71920">
        <w:t>72.10.34</w:t>
      </w:r>
      <w:r w:rsidRPr="00E71920">
        <w:tab/>
        <w:t>Usluge istraživanja i razvoja u ostaloj tehnologiji</w:t>
      </w:r>
    </w:p>
    <w:p w14:paraId="3F775EAE" w14:textId="77777777" w:rsidR="00A04449" w:rsidRPr="00E71920" w:rsidRDefault="00000000" w:rsidP="00E17D54">
      <w:pPr>
        <w:pStyle w:val="Heading5"/>
      </w:pPr>
      <w:r w:rsidRPr="00E71920">
        <w:t>72.10.4</w:t>
      </w:r>
      <w:r w:rsidRPr="00E71920">
        <w:tab/>
        <w:t>Usluge istraživanja i razvoja u medicini i zdravstvu</w:t>
      </w:r>
    </w:p>
    <w:p w14:paraId="61781BD1" w14:textId="77777777" w:rsidR="00A04449" w:rsidRPr="00E71920" w:rsidRDefault="00000000" w:rsidP="00E17D54">
      <w:r w:rsidRPr="00E71920">
        <w:t>72.10.41</w:t>
      </w:r>
      <w:r w:rsidRPr="00E71920">
        <w:tab/>
        <w:t>Usluge istraživanja i razvoja u osnovnoj medicini</w:t>
      </w:r>
    </w:p>
    <w:p w14:paraId="57CFFC43" w14:textId="77777777" w:rsidR="00A04449" w:rsidRPr="00E71920" w:rsidRDefault="00000000" w:rsidP="00E17D54">
      <w:r w:rsidRPr="00E71920">
        <w:t>72.10.42</w:t>
      </w:r>
      <w:r w:rsidRPr="00E71920">
        <w:tab/>
        <w:t>Usluge istraživanja i razvoja u kliničkoj medicini</w:t>
      </w:r>
    </w:p>
    <w:p w14:paraId="610D8049" w14:textId="77777777" w:rsidR="00A04449" w:rsidRPr="00E71920" w:rsidRDefault="00000000" w:rsidP="00E17D54">
      <w:r w:rsidRPr="00E71920">
        <w:t>72.10.43</w:t>
      </w:r>
      <w:r w:rsidRPr="00E71920">
        <w:tab/>
        <w:t>Usluge istraživanja i razvoja u zdravstvu</w:t>
      </w:r>
    </w:p>
    <w:p w14:paraId="5DFF6A94" w14:textId="77777777" w:rsidR="00A04449" w:rsidRPr="00E71920" w:rsidRDefault="00000000" w:rsidP="00E17D54">
      <w:r w:rsidRPr="00E71920">
        <w:t>72.10.44</w:t>
      </w:r>
      <w:r w:rsidRPr="00E71920">
        <w:tab/>
        <w:t>Usluge istraživanja i razvoja u medicinskoj biotehnologiji</w:t>
      </w:r>
    </w:p>
    <w:p w14:paraId="2AA8857C" w14:textId="77777777" w:rsidR="00A04449" w:rsidRPr="00E71920" w:rsidRDefault="00000000" w:rsidP="00E17D54">
      <w:r w:rsidRPr="00E71920">
        <w:t>72.10.45</w:t>
      </w:r>
      <w:r w:rsidRPr="00E71920">
        <w:tab/>
        <w:t>Usluge istraživanja i razvoja u ostaloj medicini i zdravstvu</w:t>
      </w:r>
    </w:p>
    <w:p w14:paraId="1E15B819" w14:textId="77777777" w:rsidR="00A04449" w:rsidRPr="00E71920" w:rsidRDefault="00000000" w:rsidP="00E17D54">
      <w:pPr>
        <w:pStyle w:val="Heading5"/>
      </w:pPr>
      <w:r w:rsidRPr="00E71920">
        <w:t>72.10.5</w:t>
      </w:r>
      <w:r w:rsidRPr="00E71920">
        <w:tab/>
        <w:t>Usluge istraživanja i razvoja u poljoprivredi i veterinarstvu</w:t>
      </w:r>
    </w:p>
    <w:p w14:paraId="42444696" w14:textId="77777777" w:rsidR="00A04449" w:rsidRPr="00E71920" w:rsidRDefault="00000000" w:rsidP="00E17D54">
      <w:r w:rsidRPr="00E71920">
        <w:t>72.10.51</w:t>
      </w:r>
      <w:r w:rsidRPr="00E71920">
        <w:tab/>
        <w:t>Usluge istraživanja i razvoja u poljoprivrednoj biotehnologiji</w:t>
      </w:r>
    </w:p>
    <w:p w14:paraId="5054C87A" w14:textId="77777777" w:rsidR="00A04449" w:rsidRPr="00E71920" w:rsidRDefault="00000000" w:rsidP="00E17D54">
      <w:r w:rsidRPr="00E71920">
        <w:t>72.10.52</w:t>
      </w:r>
      <w:r w:rsidRPr="00E71920">
        <w:tab/>
        <w:t>Usluge istraživanja i razvoja u poljoprivredi, ribarstvu i šumarstvu</w:t>
      </w:r>
    </w:p>
    <w:p w14:paraId="5F9BBDF2" w14:textId="77777777" w:rsidR="00A04449" w:rsidRPr="00E71920" w:rsidRDefault="00000000" w:rsidP="00E17D54">
      <w:r w:rsidRPr="00E71920">
        <w:t>72.10.53</w:t>
      </w:r>
      <w:r w:rsidRPr="00E71920">
        <w:tab/>
        <w:t>Usluge istraživanja i razvoja u stočarstvu i mljekarstvu</w:t>
      </w:r>
    </w:p>
    <w:p w14:paraId="74D2CDA5" w14:textId="77777777" w:rsidR="00A04449" w:rsidRPr="00E71920" w:rsidRDefault="00000000" w:rsidP="00E17D54">
      <w:r w:rsidRPr="00E71920">
        <w:t>72.10.54</w:t>
      </w:r>
      <w:r w:rsidRPr="00E71920">
        <w:tab/>
        <w:t>Usluge istraživanja i razvoja u veterinarstvu</w:t>
      </w:r>
    </w:p>
    <w:p w14:paraId="56281FE3" w14:textId="77777777" w:rsidR="00A04449" w:rsidRPr="00E71920" w:rsidRDefault="00000000" w:rsidP="00E17D54">
      <w:r w:rsidRPr="00E71920">
        <w:t>72.10.55</w:t>
      </w:r>
      <w:r w:rsidRPr="00E71920">
        <w:tab/>
        <w:t>Usluge istraživanja i razvoja u ostalim poljoprivrednim i veterinarskim znanostima</w:t>
      </w:r>
    </w:p>
    <w:p w14:paraId="5C5C2580" w14:textId="77777777" w:rsidR="00A04449" w:rsidRPr="00E71920" w:rsidRDefault="00000000" w:rsidP="00E17D54">
      <w:pPr>
        <w:pStyle w:val="Heading5"/>
      </w:pPr>
      <w:r w:rsidRPr="00E71920">
        <w:t>72.10.6</w:t>
      </w:r>
      <w:r w:rsidRPr="00E71920">
        <w:tab/>
        <w:t>Usluge izvornih istraživanja i razvoja u prirodnim, tehničkim i tehnološkim znanostima</w:t>
      </w:r>
    </w:p>
    <w:p w14:paraId="561777C4" w14:textId="77777777" w:rsidR="00A04449" w:rsidRPr="00E71920" w:rsidRDefault="00000000" w:rsidP="00E17D54">
      <w:r w:rsidRPr="00E71920">
        <w:t>72.10.60</w:t>
      </w:r>
      <w:r w:rsidRPr="00E71920">
        <w:tab/>
        <w:t>Usluge izvornih istraživanja i razvoja u prirodnim, tehničkim i tehnološkim znanostima</w:t>
      </w:r>
    </w:p>
    <w:p w14:paraId="5D5A72FE" w14:textId="77777777" w:rsidR="00A04449" w:rsidRPr="00E71920" w:rsidRDefault="00000000" w:rsidP="00E17D54">
      <w:pPr>
        <w:pStyle w:val="Heading3"/>
      </w:pPr>
      <w:r w:rsidRPr="00E71920">
        <w:t>72.2</w:t>
      </w:r>
      <w:r w:rsidRPr="00E71920">
        <w:tab/>
        <w:t>Usluge istraživanja i razvoja u društvenim i humanističkim znanostima</w:t>
      </w:r>
    </w:p>
    <w:p w14:paraId="71FA5D7A" w14:textId="77777777" w:rsidR="00A04449" w:rsidRPr="00E71920" w:rsidRDefault="00000000" w:rsidP="00E17D54">
      <w:pPr>
        <w:pStyle w:val="Heading4"/>
      </w:pPr>
      <w:r w:rsidRPr="00E71920">
        <w:t>72.20</w:t>
      </w:r>
      <w:r w:rsidRPr="00E71920">
        <w:tab/>
        <w:t>Usluge istraživanja i razvoja u društvenim i humanističkim znanostima</w:t>
      </w:r>
    </w:p>
    <w:p w14:paraId="2CE0FE0B" w14:textId="77777777" w:rsidR="00A04449" w:rsidRPr="00E71920" w:rsidRDefault="00000000" w:rsidP="00E17D54">
      <w:pPr>
        <w:pStyle w:val="Heading5"/>
      </w:pPr>
      <w:r w:rsidRPr="00E71920">
        <w:t>72.20.1</w:t>
      </w:r>
      <w:r w:rsidRPr="00E71920">
        <w:tab/>
        <w:t>Usluge istraživanja i razvoja u društvenim znanostima</w:t>
      </w:r>
    </w:p>
    <w:p w14:paraId="4E7EB50D" w14:textId="77777777" w:rsidR="00A04449" w:rsidRPr="00E71920" w:rsidRDefault="00000000" w:rsidP="00E17D54">
      <w:r w:rsidRPr="00E71920">
        <w:t>72.20.11</w:t>
      </w:r>
      <w:r w:rsidRPr="00E71920">
        <w:tab/>
        <w:t>Usluge istraživanja i razvoja u ekonomiji i poslovanju</w:t>
      </w:r>
    </w:p>
    <w:p w14:paraId="6DF49161" w14:textId="77777777" w:rsidR="00A04449" w:rsidRPr="00E71920" w:rsidRDefault="00000000" w:rsidP="00E17D54">
      <w:r w:rsidRPr="00E71920">
        <w:t>72.20.12</w:t>
      </w:r>
      <w:r w:rsidRPr="00E71920">
        <w:tab/>
        <w:t>Usluge istraživanja i razvoja u obrazovanju</w:t>
      </w:r>
    </w:p>
    <w:p w14:paraId="5A7A3863" w14:textId="77777777" w:rsidR="00A04449" w:rsidRPr="00E71920" w:rsidRDefault="00000000" w:rsidP="00E17D54">
      <w:r w:rsidRPr="00E71920">
        <w:t>72.20.13</w:t>
      </w:r>
      <w:r w:rsidRPr="00E71920">
        <w:tab/>
        <w:t>Usluge istraživanja i razvoja u pravu</w:t>
      </w:r>
    </w:p>
    <w:p w14:paraId="1DD21B70" w14:textId="77777777" w:rsidR="00A04449" w:rsidRPr="00E71920" w:rsidRDefault="00000000" w:rsidP="00E17D54">
      <w:r w:rsidRPr="00E71920">
        <w:t>72.20.14</w:t>
      </w:r>
      <w:r w:rsidRPr="00E71920">
        <w:tab/>
        <w:t>Usluge istraživanja i razvoja u medijima i komunikaciji</w:t>
      </w:r>
    </w:p>
    <w:p w14:paraId="207359A0" w14:textId="77777777" w:rsidR="00A04449" w:rsidRPr="00E71920" w:rsidRDefault="00000000" w:rsidP="00E17D54">
      <w:r w:rsidRPr="00E71920">
        <w:t>72.20.15</w:t>
      </w:r>
      <w:r w:rsidRPr="00E71920">
        <w:tab/>
        <w:t>Usluge istraživanja i razvoja u političkim znanostima</w:t>
      </w:r>
    </w:p>
    <w:p w14:paraId="044222F9" w14:textId="77777777" w:rsidR="00A04449" w:rsidRPr="00E71920" w:rsidRDefault="00000000" w:rsidP="00E17D54">
      <w:r w:rsidRPr="00E71920">
        <w:t>72.20.16</w:t>
      </w:r>
      <w:r w:rsidRPr="00E71920">
        <w:tab/>
        <w:t>Usluge istraživanja i razvoja u psihologiji i kognitivnim znanostima</w:t>
      </w:r>
    </w:p>
    <w:p w14:paraId="784467BF" w14:textId="77777777" w:rsidR="00A04449" w:rsidRPr="00E71920" w:rsidRDefault="00000000" w:rsidP="00E17D54">
      <w:r w:rsidRPr="00E71920">
        <w:t>72.20.17</w:t>
      </w:r>
      <w:r w:rsidRPr="00E71920">
        <w:tab/>
        <w:t>Usluge istraživanja i razvoja u socijalnoj i ekonomskoj geografiji</w:t>
      </w:r>
    </w:p>
    <w:p w14:paraId="734CFA8D" w14:textId="77777777" w:rsidR="00A04449" w:rsidRPr="00E71920" w:rsidRDefault="00000000" w:rsidP="00E17D54">
      <w:r w:rsidRPr="00E71920">
        <w:t>72.20.18</w:t>
      </w:r>
      <w:r w:rsidRPr="00E71920">
        <w:tab/>
        <w:t>Usluge istraživanja i razvoja u sociologiji</w:t>
      </w:r>
    </w:p>
    <w:p w14:paraId="6B34F047" w14:textId="77777777" w:rsidR="00A04449" w:rsidRPr="00E71920" w:rsidRDefault="00000000" w:rsidP="00E17D54">
      <w:r w:rsidRPr="00E71920">
        <w:t>72.20.19</w:t>
      </w:r>
      <w:r w:rsidRPr="00E71920">
        <w:tab/>
        <w:t>Usluge istraživanja i razvoja u ostalim društvenim znanostima</w:t>
      </w:r>
    </w:p>
    <w:p w14:paraId="68F2B3C6" w14:textId="77777777" w:rsidR="00A04449" w:rsidRPr="00E71920" w:rsidRDefault="00000000" w:rsidP="00E17D54">
      <w:pPr>
        <w:pStyle w:val="Heading5"/>
      </w:pPr>
      <w:r w:rsidRPr="00E71920">
        <w:t>72.20.2</w:t>
      </w:r>
      <w:r w:rsidRPr="00E71920">
        <w:tab/>
        <w:t>Usluge istraživanja i razvoja u humanističkim znanostima i umjetnosti</w:t>
      </w:r>
    </w:p>
    <w:p w14:paraId="41E7A6FE" w14:textId="77777777" w:rsidR="00A04449" w:rsidRPr="00E71920" w:rsidRDefault="00000000" w:rsidP="00E17D54">
      <w:r w:rsidRPr="00E71920">
        <w:t>72.20.21</w:t>
      </w:r>
      <w:r w:rsidRPr="00E71920">
        <w:tab/>
        <w:t>Usluge istraživanja i razvoja u umjetnosti (umjetnost, povijest umjetnosti, izvedbene umjetnosti, glazba)</w:t>
      </w:r>
    </w:p>
    <w:p w14:paraId="6EFE45F9" w14:textId="77777777" w:rsidR="00A04449" w:rsidRPr="00E71920" w:rsidRDefault="00000000" w:rsidP="00E17D54">
      <w:r w:rsidRPr="00E71920">
        <w:t>72.20.22</w:t>
      </w:r>
      <w:r w:rsidRPr="00E71920">
        <w:tab/>
        <w:t>Usluge istraživanja i razvoja u povijesti i arheologiji</w:t>
      </w:r>
    </w:p>
    <w:p w14:paraId="2BCF4A49" w14:textId="77777777" w:rsidR="00A04449" w:rsidRPr="00E71920" w:rsidRDefault="00000000" w:rsidP="00E17D54">
      <w:r w:rsidRPr="00E71920">
        <w:t>72.20.23</w:t>
      </w:r>
      <w:r w:rsidRPr="00E71920">
        <w:tab/>
        <w:t>Usluge istraživanja i razvoja u jezikoslovlju i književnosti</w:t>
      </w:r>
    </w:p>
    <w:p w14:paraId="4A618A7E" w14:textId="77777777" w:rsidR="00A04449" w:rsidRPr="00E71920" w:rsidRDefault="00000000" w:rsidP="00E17D54">
      <w:r w:rsidRPr="00E71920">
        <w:t>72.20.24</w:t>
      </w:r>
      <w:r w:rsidRPr="00E71920">
        <w:tab/>
        <w:t>Usluge istraživanja i razvoja u filozofiji, etici i religiji</w:t>
      </w:r>
    </w:p>
    <w:p w14:paraId="1B0AD18D" w14:textId="77777777" w:rsidR="00A04449" w:rsidRPr="00E71920" w:rsidRDefault="00000000" w:rsidP="00E17D54">
      <w:r w:rsidRPr="00E71920">
        <w:t>72.20.25</w:t>
      </w:r>
      <w:r w:rsidRPr="00E71920">
        <w:tab/>
        <w:t>Usluge istraživanja i razvoja u ostalim humanističkim znanostima</w:t>
      </w:r>
    </w:p>
    <w:p w14:paraId="0915D688" w14:textId="77777777" w:rsidR="00A04449" w:rsidRPr="00E71920" w:rsidRDefault="00000000" w:rsidP="00E17D54">
      <w:pPr>
        <w:pStyle w:val="Heading5"/>
      </w:pPr>
      <w:r w:rsidRPr="00E71920">
        <w:t>72.20.3</w:t>
      </w:r>
      <w:r w:rsidRPr="00E71920">
        <w:tab/>
        <w:t>Izvorna istraživanja i razvoj u društvenim i humanističkim znanostima</w:t>
      </w:r>
    </w:p>
    <w:p w14:paraId="25D3DDC0" w14:textId="77777777" w:rsidR="00A04449" w:rsidRPr="00E71920" w:rsidRDefault="00000000" w:rsidP="00E17D54">
      <w:r w:rsidRPr="00E71920">
        <w:t>72.20.30</w:t>
      </w:r>
      <w:r w:rsidRPr="00E71920">
        <w:tab/>
        <w:t>Izvorna istraživanja i razvoj u društvenim i humanističkim znanostima</w:t>
      </w:r>
    </w:p>
    <w:p w14:paraId="4BEEC705" w14:textId="77777777" w:rsidR="00A04449" w:rsidRPr="00E71920" w:rsidRDefault="00000000" w:rsidP="00E17D54">
      <w:pPr>
        <w:pStyle w:val="Heading3"/>
      </w:pPr>
      <w:r w:rsidRPr="00E71920">
        <w:t>72.3</w:t>
      </w:r>
      <w:r w:rsidRPr="00E71920">
        <w:tab/>
        <w:t>Usluge interdisciplinarnog istraživanja i razvoja</w:t>
      </w:r>
    </w:p>
    <w:p w14:paraId="2255F478" w14:textId="77777777" w:rsidR="00A04449" w:rsidRPr="00E71920" w:rsidRDefault="00000000" w:rsidP="00E17D54">
      <w:pPr>
        <w:pStyle w:val="Heading4"/>
      </w:pPr>
      <w:r w:rsidRPr="00E71920">
        <w:t>72.30</w:t>
      </w:r>
      <w:r w:rsidRPr="00E71920">
        <w:tab/>
        <w:t>Usluge interdisciplinarnog istraživanja i razvoja</w:t>
      </w:r>
    </w:p>
    <w:p w14:paraId="5690576A" w14:textId="77777777" w:rsidR="00A04449" w:rsidRPr="00E71920" w:rsidRDefault="00000000" w:rsidP="00E17D54">
      <w:pPr>
        <w:pStyle w:val="Heading5"/>
      </w:pPr>
      <w:r w:rsidRPr="00E71920">
        <w:t>72.30.0</w:t>
      </w:r>
      <w:r w:rsidRPr="00E71920">
        <w:tab/>
        <w:t>Usluge interdisciplinarnog istraživanja i razvoja</w:t>
      </w:r>
    </w:p>
    <w:p w14:paraId="7A7663B5" w14:textId="77777777" w:rsidR="00A04449" w:rsidRPr="00E71920" w:rsidRDefault="00000000" w:rsidP="00E17D54">
      <w:r w:rsidRPr="00E71920">
        <w:t>72.30.00</w:t>
      </w:r>
      <w:r w:rsidRPr="00E71920">
        <w:tab/>
        <w:t>Usluge interdisciplinarnog istraživanja i razvoja</w:t>
      </w:r>
    </w:p>
    <w:p w14:paraId="2ADC0DAB" w14:textId="77777777" w:rsidR="00A04449" w:rsidRPr="00E71920" w:rsidRDefault="00000000" w:rsidP="00E17D54">
      <w:pPr>
        <w:pStyle w:val="Heading2"/>
      </w:pPr>
      <w:r w:rsidRPr="00E71920">
        <w:t>73</w:t>
      </w:r>
      <w:r w:rsidRPr="00E71920">
        <w:tab/>
        <w:t>Usluge promidžbe, istraživanja tržišta i odnosa s javnošću</w:t>
      </w:r>
    </w:p>
    <w:p w14:paraId="570516C9" w14:textId="77777777" w:rsidR="00A04449" w:rsidRPr="00E71920" w:rsidRDefault="00000000" w:rsidP="00E17D54">
      <w:pPr>
        <w:pStyle w:val="Heading3"/>
      </w:pPr>
      <w:r w:rsidRPr="00E71920">
        <w:t>73.1</w:t>
      </w:r>
      <w:r w:rsidRPr="00E71920">
        <w:tab/>
        <w:t>Usluge promidžbe</w:t>
      </w:r>
    </w:p>
    <w:p w14:paraId="794809AA" w14:textId="77777777" w:rsidR="00A04449" w:rsidRPr="00E71920" w:rsidRDefault="00000000" w:rsidP="00E17D54">
      <w:pPr>
        <w:pStyle w:val="Heading4"/>
      </w:pPr>
      <w:r w:rsidRPr="00E71920">
        <w:t>73.11</w:t>
      </w:r>
      <w:r w:rsidRPr="00E71920">
        <w:tab/>
        <w:t>Usluge agencija za promidžbu</w:t>
      </w:r>
    </w:p>
    <w:p w14:paraId="5BA7A722" w14:textId="77777777" w:rsidR="00A04449" w:rsidRPr="00E71920" w:rsidRDefault="00000000" w:rsidP="00E17D54">
      <w:pPr>
        <w:pStyle w:val="Heading5"/>
      </w:pPr>
      <w:r w:rsidRPr="00E71920">
        <w:t>73.11.0</w:t>
      </w:r>
      <w:r w:rsidRPr="00E71920">
        <w:tab/>
        <w:t>Usluge agencija za promidžbu</w:t>
      </w:r>
    </w:p>
    <w:p w14:paraId="49C39E3D" w14:textId="77777777" w:rsidR="00A04449" w:rsidRPr="00E71920" w:rsidRDefault="00000000" w:rsidP="00E17D54">
      <w:r w:rsidRPr="00E71920">
        <w:t>73.11.01</w:t>
      </w:r>
      <w:r w:rsidRPr="00E71920">
        <w:tab/>
        <w:t>Usluge cjelovite promidžbe</w:t>
      </w:r>
    </w:p>
    <w:p w14:paraId="709A70A9" w14:textId="77777777" w:rsidR="00A04449" w:rsidRPr="00E71920" w:rsidRDefault="00000000" w:rsidP="00E17D54">
      <w:r w:rsidRPr="00E71920">
        <w:t>73.11.02</w:t>
      </w:r>
      <w:r w:rsidRPr="00E71920">
        <w:tab/>
        <w:t>Usluge direktnog marketinga i izravnog obraćanja poštom</w:t>
      </w:r>
    </w:p>
    <w:p w14:paraId="6FE0EFD0" w14:textId="77777777" w:rsidR="00A04449" w:rsidRPr="00E71920" w:rsidRDefault="00000000" w:rsidP="00E17D54">
      <w:r w:rsidRPr="00E71920">
        <w:t>73.11.03</w:t>
      </w:r>
      <w:r w:rsidRPr="00E71920">
        <w:tab/>
        <w:t>Usluge osmišljavanja i konceptualnog razvoja promidžbenih kampanja</w:t>
      </w:r>
    </w:p>
    <w:p w14:paraId="235CF879" w14:textId="77777777" w:rsidR="00A04449" w:rsidRPr="00E71920" w:rsidRDefault="00000000" w:rsidP="00E17D54">
      <w:r w:rsidRPr="00E71920">
        <w:t>73.11.04</w:t>
      </w:r>
      <w:r w:rsidRPr="00E71920">
        <w:tab/>
        <w:t>Ostale usluge promidžbe</w:t>
      </w:r>
    </w:p>
    <w:p w14:paraId="40B501D0" w14:textId="77777777" w:rsidR="00A04449" w:rsidRPr="00E71920" w:rsidRDefault="00000000" w:rsidP="00E17D54">
      <w:pPr>
        <w:pStyle w:val="Heading4"/>
      </w:pPr>
      <w:r w:rsidRPr="00E71920">
        <w:t>73.12</w:t>
      </w:r>
      <w:r w:rsidRPr="00E71920">
        <w:tab/>
        <w:t>Usluge oglašavanja putem medija</w:t>
      </w:r>
    </w:p>
    <w:p w14:paraId="7B1369D1" w14:textId="77777777" w:rsidR="00A04449" w:rsidRPr="00E71920" w:rsidRDefault="00000000" w:rsidP="00E17D54">
      <w:pPr>
        <w:pStyle w:val="Heading5"/>
      </w:pPr>
      <w:r w:rsidRPr="00E71920">
        <w:t>73.12.1</w:t>
      </w:r>
      <w:r w:rsidRPr="00E71920">
        <w:tab/>
        <w:t>Prodaja oglasnog prostora ili vremena uz naplatu ili na osnovi ugovora</w:t>
      </w:r>
    </w:p>
    <w:p w14:paraId="32CF6E4A" w14:textId="77777777" w:rsidR="00A04449" w:rsidRPr="00E71920" w:rsidRDefault="00000000" w:rsidP="00E17D54">
      <w:r w:rsidRPr="00E71920">
        <w:t>73.12.11</w:t>
      </w:r>
      <w:r w:rsidRPr="00E71920">
        <w:tab/>
        <w:t>Prodaja oglasnog prostora u tiskanim medijima uz naplatu ili na osnovi ugovora</w:t>
      </w:r>
    </w:p>
    <w:p w14:paraId="5AC6CDFF" w14:textId="77777777" w:rsidR="00A04449" w:rsidRPr="00E71920" w:rsidRDefault="00000000" w:rsidP="00E17D54">
      <w:r w:rsidRPr="00E71920">
        <w:t>73.12.12</w:t>
      </w:r>
      <w:r w:rsidRPr="00E71920">
        <w:tab/>
        <w:t>Prodaja oglasnog prostora ili vremena na televiziji ili radiju uz naplatu ili na osnovi ugovora</w:t>
      </w:r>
    </w:p>
    <w:p w14:paraId="17D9838F" w14:textId="77777777" w:rsidR="00A04449" w:rsidRPr="00E71920" w:rsidRDefault="00000000" w:rsidP="00E17D54">
      <w:r w:rsidRPr="00E71920">
        <w:t>73.12.13</w:t>
      </w:r>
      <w:r w:rsidRPr="00E71920">
        <w:tab/>
        <w:t>Prodaja oglasnog prostora ili vremena na internetu uz naplatu ili na osnovi ugovora</w:t>
      </w:r>
    </w:p>
    <w:p w14:paraId="0E98C936" w14:textId="77777777" w:rsidR="00A04449" w:rsidRPr="00E71920" w:rsidRDefault="00000000" w:rsidP="00E17D54">
      <w:r w:rsidRPr="00E71920">
        <w:t>73.12.14</w:t>
      </w:r>
      <w:r w:rsidRPr="00E71920">
        <w:tab/>
        <w:t>Prodaja oglasnog prostora ili vremena u vezi s pojedinim događajima</w:t>
      </w:r>
    </w:p>
    <w:p w14:paraId="166BE24E" w14:textId="77777777" w:rsidR="00A04449" w:rsidRPr="00E71920" w:rsidRDefault="00000000" w:rsidP="00E17D54">
      <w:r w:rsidRPr="00E71920">
        <w:t>73.12.19</w:t>
      </w:r>
      <w:r w:rsidRPr="00E71920">
        <w:tab/>
        <w:t>Prodaja oglasnog prostora ili vremena uz naplatu ili na osnovi ugovora, d. n.</w:t>
      </w:r>
    </w:p>
    <w:p w14:paraId="43D57AF7" w14:textId="77777777" w:rsidR="00A04449" w:rsidRPr="00E71920" w:rsidRDefault="00000000" w:rsidP="00E17D54">
      <w:pPr>
        <w:pStyle w:val="Heading5"/>
      </w:pPr>
      <w:r w:rsidRPr="00E71920">
        <w:t>73.12.2</w:t>
      </w:r>
      <w:r w:rsidRPr="00E71920">
        <w:tab/>
        <w:t>Preprodaja oglasnog prostora ili vremena uz naplatu ili na osnovi ugovora</w:t>
      </w:r>
    </w:p>
    <w:p w14:paraId="6FDB2B25" w14:textId="77777777" w:rsidR="00A04449" w:rsidRPr="00E71920" w:rsidRDefault="00000000" w:rsidP="00E17D54">
      <w:r w:rsidRPr="00E71920">
        <w:t>73.12.20</w:t>
      </w:r>
      <w:r w:rsidRPr="00E71920">
        <w:tab/>
        <w:t>Preprodaja oglasnog prostora ili vremena uz naplatu ili na osnovi ugovora</w:t>
      </w:r>
    </w:p>
    <w:p w14:paraId="46132D57" w14:textId="77777777" w:rsidR="00A04449" w:rsidRPr="00E71920" w:rsidRDefault="00000000" w:rsidP="00E17D54">
      <w:pPr>
        <w:pStyle w:val="Heading3"/>
      </w:pPr>
      <w:r w:rsidRPr="00E71920">
        <w:t>73.2</w:t>
      </w:r>
      <w:r w:rsidRPr="00E71920">
        <w:tab/>
        <w:t>Usluge istraživanja tržišta i ispitivanja javnog mnijenja</w:t>
      </w:r>
    </w:p>
    <w:p w14:paraId="68BF4908" w14:textId="77777777" w:rsidR="00A04449" w:rsidRPr="00E71920" w:rsidRDefault="00000000" w:rsidP="00E17D54">
      <w:pPr>
        <w:pStyle w:val="Heading4"/>
      </w:pPr>
      <w:r w:rsidRPr="00E71920">
        <w:t>73.20</w:t>
      </w:r>
      <w:r w:rsidRPr="00E71920">
        <w:tab/>
        <w:t>Usluge istraživanja tržišta i ispitivanja javnog mnijenja</w:t>
      </w:r>
    </w:p>
    <w:p w14:paraId="0D619D5D" w14:textId="77777777" w:rsidR="00A04449" w:rsidRPr="00E71920" w:rsidRDefault="00000000" w:rsidP="00E17D54">
      <w:pPr>
        <w:pStyle w:val="Heading5"/>
      </w:pPr>
      <w:r w:rsidRPr="00E71920">
        <w:t>73.20.1</w:t>
      </w:r>
      <w:r w:rsidRPr="00E71920">
        <w:tab/>
        <w:t>Usluge istraživanja tržišta i slične usluge</w:t>
      </w:r>
    </w:p>
    <w:p w14:paraId="74DEAA03" w14:textId="77777777" w:rsidR="00A04449" w:rsidRPr="00E71920" w:rsidRDefault="00000000" w:rsidP="00E17D54">
      <w:r w:rsidRPr="00E71920">
        <w:t>73.20.11</w:t>
      </w:r>
      <w:r w:rsidRPr="00E71920">
        <w:tab/>
        <w:t>Usluge istraživanja tržišta: kvalitativna istraživanja</w:t>
      </w:r>
    </w:p>
    <w:p w14:paraId="1D2D1BE5" w14:textId="77777777" w:rsidR="00A04449" w:rsidRPr="00E71920" w:rsidRDefault="00000000" w:rsidP="00E17D54">
      <w:r w:rsidRPr="00E71920">
        <w:t>73.20.12</w:t>
      </w:r>
      <w:r w:rsidRPr="00E71920">
        <w:tab/>
        <w:t>Usluge istraživanja tržišta: kvantitativna ad hoc istraživanja</w:t>
      </w:r>
    </w:p>
    <w:p w14:paraId="6693DBC2" w14:textId="77777777" w:rsidR="00A04449" w:rsidRPr="00E71920" w:rsidRDefault="00000000" w:rsidP="00E17D54">
      <w:r w:rsidRPr="00E71920">
        <w:t>73.20.13</w:t>
      </w:r>
      <w:r w:rsidRPr="00E71920">
        <w:tab/>
        <w:t>Usluge istraživanja tržišta: kvantitativna kontinuirana i redovita istraživanja</w:t>
      </w:r>
    </w:p>
    <w:p w14:paraId="51628AD3" w14:textId="77777777" w:rsidR="00A04449" w:rsidRPr="00E71920" w:rsidRDefault="00000000" w:rsidP="00E17D54">
      <w:r w:rsidRPr="00E71920">
        <w:t>73.20.14</w:t>
      </w:r>
      <w:r w:rsidRPr="00E71920">
        <w:tab/>
        <w:t>Usluge istraživanja tržišta: analiza društvenih medija</w:t>
      </w:r>
    </w:p>
    <w:p w14:paraId="4C74A954" w14:textId="77777777" w:rsidR="00A04449" w:rsidRPr="00E71920" w:rsidRDefault="00000000" w:rsidP="00E17D54">
      <w:r w:rsidRPr="00E71920">
        <w:t>73.20.15</w:t>
      </w:r>
      <w:r w:rsidRPr="00E71920">
        <w:tab/>
        <w:t>Usluge istraživanja tržišta: analiza podataka pomoću velikih podataka i drugih postojećih podataka</w:t>
      </w:r>
    </w:p>
    <w:p w14:paraId="3290CBD7" w14:textId="77777777" w:rsidR="00A04449" w:rsidRPr="00E71920" w:rsidRDefault="00000000" w:rsidP="00E17D54">
      <w:r w:rsidRPr="00E71920">
        <w:t>73.20.16</w:t>
      </w:r>
      <w:r w:rsidRPr="00E71920">
        <w:tab/>
        <w:t>Ostale usluge istraživanja tržišta</w:t>
      </w:r>
    </w:p>
    <w:p w14:paraId="77E8C627" w14:textId="77777777" w:rsidR="00A04449" w:rsidRPr="00E71920" w:rsidRDefault="00000000" w:rsidP="00E17D54">
      <w:pPr>
        <w:pStyle w:val="Heading5"/>
      </w:pPr>
      <w:r w:rsidRPr="00E71920">
        <w:t>73.20.2</w:t>
      </w:r>
      <w:r w:rsidRPr="00E71920">
        <w:tab/>
        <w:t>Usluge ispitivanja javnog mnijenja</w:t>
      </w:r>
    </w:p>
    <w:p w14:paraId="3806B836" w14:textId="77777777" w:rsidR="00A04449" w:rsidRPr="00E71920" w:rsidRDefault="00000000" w:rsidP="00E17D54">
      <w:r w:rsidRPr="00E71920">
        <w:t>73.20.20</w:t>
      </w:r>
      <w:r w:rsidRPr="00E71920">
        <w:tab/>
        <w:t>Usluge ispitivanja javnog mnijenja</w:t>
      </w:r>
    </w:p>
    <w:p w14:paraId="74D5B4C6" w14:textId="77777777" w:rsidR="00A04449" w:rsidRPr="00E71920" w:rsidRDefault="00000000" w:rsidP="00E17D54">
      <w:pPr>
        <w:pStyle w:val="Heading3"/>
      </w:pPr>
      <w:r w:rsidRPr="00E71920">
        <w:t>73.3</w:t>
      </w:r>
      <w:r w:rsidRPr="00E71920">
        <w:tab/>
        <w:t>Usluge odnosa s javnošću i priopćavanja</w:t>
      </w:r>
    </w:p>
    <w:p w14:paraId="458502DF" w14:textId="77777777" w:rsidR="00A04449" w:rsidRPr="00E71920" w:rsidRDefault="00000000" w:rsidP="00E17D54">
      <w:pPr>
        <w:pStyle w:val="Heading4"/>
      </w:pPr>
      <w:r w:rsidRPr="00E71920">
        <w:t>73.30</w:t>
      </w:r>
      <w:r w:rsidRPr="00E71920">
        <w:tab/>
        <w:t>Usluge odnosa s javnošću i priopćavanja</w:t>
      </w:r>
    </w:p>
    <w:p w14:paraId="1ACBF111" w14:textId="77777777" w:rsidR="00A04449" w:rsidRPr="00E71920" w:rsidRDefault="00000000" w:rsidP="00E17D54">
      <w:pPr>
        <w:pStyle w:val="Heading5"/>
      </w:pPr>
      <w:r w:rsidRPr="00E71920">
        <w:t>73.30.0</w:t>
      </w:r>
      <w:r w:rsidRPr="00E71920">
        <w:tab/>
        <w:t>Usluge odnosa s javnošću i priopćavanja</w:t>
      </w:r>
    </w:p>
    <w:p w14:paraId="1CEBDAAA" w14:textId="77777777" w:rsidR="00A04449" w:rsidRPr="00E71920" w:rsidRDefault="00000000" w:rsidP="00E17D54">
      <w:r w:rsidRPr="00E71920">
        <w:t>73.30.00</w:t>
      </w:r>
      <w:r w:rsidRPr="00E71920">
        <w:tab/>
        <w:t>Usluge odnosa s javnošću i priopćavanja</w:t>
      </w:r>
    </w:p>
    <w:p w14:paraId="1F307C28" w14:textId="77777777" w:rsidR="00A04449" w:rsidRPr="00E71920" w:rsidRDefault="00000000" w:rsidP="00E17D54">
      <w:pPr>
        <w:pStyle w:val="Heading2"/>
      </w:pPr>
      <w:r w:rsidRPr="00E71920">
        <w:t>74</w:t>
      </w:r>
      <w:r w:rsidRPr="00E71920">
        <w:tab/>
        <w:t>Ostale stručne, znanstvene i tehničke usluge</w:t>
      </w:r>
    </w:p>
    <w:p w14:paraId="2217E08D" w14:textId="77777777" w:rsidR="00A04449" w:rsidRPr="00E71920" w:rsidRDefault="00000000" w:rsidP="00E17D54">
      <w:pPr>
        <w:pStyle w:val="Heading3"/>
      </w:pPr>
      <w:r w:rsidRPr="00E71920">
        <w:t>74.1</w:t>
      </w:r>
      <w:r w:rsidRPr="00E71920">
        <w:tab/>
        <w:t>Specijalizirane dizajnerske usluge</w:t>
      </w:r>
    </w:p>
    <w:p w14:paraId="090E48C8" w14:textId="77777777" w:rsidR="00A04449" w:rsidRPr="00E71920" w:rsidRDefault="00000000" w:rsidP="00E17D54">
      <w:pPr>
        <w:pStyle w:val="Heading4"/>
      </w:pPr>
      <w:r w:rsidRPr="00E71920">
        <w:t>74.11</w:t>
      </w:r>
      <w:r w:rsidRPr="00E71920">
        <w:tab/>
        <w:t>Usluge industrijskog i modnog dizajna i dizajnerski originali</w:t>
      </w:r>
    </w:p>
    <w:p w14:paraId="040AE60B" w14:textId="77777777" w:rsidR="00A04449" w:rsidRPr="00E71920" w:rsidRDefault="00000000" w:rsidP="00E17D54">
      <w:pPr>
        <w:pStyle w:val="Heading5"/>
      </w:pPr>
      <w:r w:rsidRPr="00E71920">
        <w:t>74.11.1</w:t>
      </w:r>
      <w:r w:rsidRPr="00E71920">
        <w:tab/>
        <w:t>Usluge industrijskog i modnog dizajna</w:t>
      </w:r>
    </w:p>
    <w:p w14:paraId="3127EF1E" w14:textId="77777777" w:rsidR="00A04449" w:rsidRPr="00E71920" w:rsidRDefault="00000000" w:rsidP="00E17D54">
      <w:r w:rsidRPr="00E71920">
        <w:t>74.11.11</w:t>
      </w:r>
      <w:r w:rsidRPr="00E71920">
        <w:tab/>
        <w:t>Usluge industrijskog dizajna</w:t>
      </w:r>
    </w:p>
    <w:p w14:paraId="640D1170" w14:textId="77777777" w:rsidR="00A04449" w:rsidRPr="00E71920" w:rsidRDefault="00000000" w:rsidP="00E17D54">
      <w:r w:rsidRPr="00E71920">
        <w:t>74.11.12</w:t>
      </w:r>
      <w:r w:rsidRPr="00E71920">
        <w:tab/>
        <w:t>Usluge modnog dizajna</w:t>
      </w:r>
    </w:p>
    <w:p w14:paraId="6462D0B9" w14:textId="77777777" w:rsidR="00A04449" w:rsidRPr="00E71920" w:rsidRDefault="00000000" w:rsidP="00E17D54">
      <w:pPr>
        <w:pStyle w:val="Heading5"/>
      </w:pPr>
      <w:r w:rsidRPr="00E71920">
        <w:t>74.11.2</w:t>
      </w:r>
      <w:r w:rsidRPr="00E71920">
        <w:tab/>
        <w:t>Originali industrijskog i modnog dizajna</w:t>
      </w:r>
    </w:p>
    <w:p w14:paraId="3DEE3DA5" w14:textId="77777777" w:rsidR="00A04449" w:rsidRPr="00E71920" w:rsidRDefault="00000000" w:rsidP="00E17D54">
      <w:r w:rsidRPr="00E71920">
        <w:t>74.11.21</w:t>
      </w:r>
      <w:r w:rsidRPr="00E71920">
        <w:tab/>
        <w:t>Originali industrijskog dizajna</w:t>
      </w:r>
    </w:p>
    <w:p w14:paraId="77BFC71E" w14:textId="77777777" w:rsidR="00A04449" w:rsidRPr="00E71920" w:rsidRDefault="00000000" w:rsidP="00E17D54">
      <w:r w:rsidRPr="00E71920">
        <w:t>74.11.22</w:t>
      </w:r>
      <w:r w:rsidRPr="00E71920">
        <w:tab/>
        <w:t>Originali modnog dizajna</w:t>
      </w:r>
    </w:p>
    <w:p w14:paraId="1346C47C" w14:textId="77777777" w:rsidR="00A04449" w:rsidRPr="00E71920" w:rsidRDefault="00000000" w:rsidP="00E17D54">
      <w:pPr>
        <w:pStyle w:val="Heading4"/>
      </w:pPr>
      <w:r w:rsidRPr="00E71920">
        <w:t>74.12</w:t>
      </w:r>
      <w:r w:rsidRPr="00E71920">
        <w:tab/>
        <w:t>Usluge grafičkog dizajna i vizualnih komunikacija i dizajnerski originali</w:t>
      </w:r>
    </w:p>
    <w:p w14:paraId="1CEC82D2" w14:textId="77777777" w:rsidR="00A04449" w:rsidRPr="00E71920" w:rsidRDefault="00000000" w:rsidP="00E17D54">
      <w:pPr>
        <w:pStyle w:val="Heading5"/>
      </w:pPr>
      <w:r w:rsidRPr="00E71920">
        <w:t>74.12.1</w:t>
      </w:r>
      <w:r w:rsidRPr="00E71920">
        <w:tab/>
        <w:t>Usluge grafičkog dizajna i vizualnih komunikacija</w:t>
      </w:r>
    </w:p>
    <w:p w14:paraId="3863677D" w14:textId="77777777" w:rsidR="00A04449" w:rsidRPr="00E71920" w:rsidRDefault="00000000" w:rsidP="00E17D54">
      <w:r w:rsidRPr="00E71920">
        <w:t>74.12.11</w:t>
      </w:r>
      <w:r w:rsidRPr="00E71920">
        <w:tab/>
        <w:t>Usluge grafičkog dizajna</w:t>
      </w:r>
    </w:p>
    <w:p w14:paraId="5885FEE6" w14:textId="77777777" w:rsidR="00A04449" w:rsidRPr="00E71920" w:rsidRDefault="00000000" w:rsidP="00E17D54">
      <w:r w:rsidRPr="00E71920">
        <w:t>74.12.12</w:t>
      </w:r>
      <w:r w:rsidRPr="00E71920">
        <w:tab/>
        <w:t>Usluge vizualnih komunikacija</w:t>
      </w:r>
    </w:p>
    <w:p w14:paraId="2790AB40" w14:textId="77777777" w:rsidR="00A04449" w:rsidRPr="00E71920" w:rsidRDefault="00000000" w:rsidP="00E17D54">
      <w:r w:rsidRPr="00E71920">
        <w:t>74.12.13</w:t>
      </w:r>
      <w:r w:rsidRPr="00E71920">
        <w:tab/>
        <w:t>Ostale usluge grafičkog dizajna i vizualnih komunikacija</w:t>
      </w:r>
    </w:p>
    <w:p w14:paraId="74068D17" w14:textId="77777777" w:rsidR="00A04449" w:rsidRPr="00E71920" w:rsidRDefault="00000000" w:rsidP="00E17D54">
      <w:pPr>
        <w:pStyle w:val="Heading5"/>
      </w:pPr>
      <w:r w:rsidRPr="00E71920">
        <w:t>74.12.2</w:t>
      </w:r>
      <w:r w:rsidRPr="00E71920">
        <w:tab/>
        <w:t>Originali grafičkog dizajna i dizajna vizualnih komunikacija</w:t>
      </w:r>
    </w:p>
    <w:p w14:paraId="3A5F9933" w14:textId="77777777" w:rsidR="00A04449" w:rsidRPr="00E71920" w:rsidRDefault="00000000" w:rsidP="00E17D54">
      <w:r w:rsidRPr="00E71920">
        <w:t>74.12.21</w:t>
      </w:r>
      <w:r w:rsidRPr="00E71920">
        <w:tab/>
        <w:t>Originali grafičkog dizajna</w:t>
      </w:r>
    </w:p>
    <w:p w14:paraId="00851E76" w14:textId="77777777" w:rsidR="00A04449" w:rsidRPr="00E71920" w:rsidRDefault="00000000" w:rsidP="00E17D54">
      <w:r w:rsidRPr="00E71920">
        <w:t>74.12.22</w:t>
      </w:r>
      <w:r w:rsidRPr="00E71920">
        <w:tab/>
        <w:t>Originali vizualnih komunikacija</w:t>
      </w:r>
    </w:p>
    <w:p w14:paraId="0DEE3BAF" w14:textId="77777777" w:rsidR="00A04449" w:rsidRPr="00E71920" w:rsidRDefault="00000000" w:rsidP="00E17D54">
      <w:r w:rsidRPr="00E71920">
        <w:t>74.12.23</w:t>
      </w:r>
      <w:r w:rsidRPr="00E71920">
        <w:tab/>
        <w:t>Ostali originali grafičkog dizajna i vizualnih komunikacija</w:t>
      </w:r>
    </w:p>
    <w:p w14:paraId="07745F80" w14:textId="77777777" w:rsidR="00A04449" w:rsidRPr="00E71920" w:rsidRDefault="00000000" w:rsidP="00E17D54">
      <w:pPr>
        <w:pStyle w:val="Heading4"/>
      </w:pPr>
      <w:r w:rsidRPr="00E71920">
        <w:t>74.13</w:t>
      </w:r>
      <w:r w:rsidRPr="00E71920">
        <w:tab/>
        <w:t>Usluge uređivanja interijera i dizajnerski originali</w:t>
      </w:r>
    </w:p>
    <w:p w14:paraId="168075F3" w14:textId="77777777" w:rsidR="00A04449" w:rsidRPr="00E71920" w:rsidRDefault="00000000" w:rsidP="00E17D54">
      <w:pPr>
        <w:pStyle w:val="Heading5"/>
      </w:pPr>
      <w:r w:rsidRPr="00E71920">
        <w:t>74.13.0</w:t>
      </w:r>
      <w:r w:rsidRPr="00E71920">
        <w:tab/>
        <w:t>Usluge uređivanja interijera i dizajnerski originali</w:t>
      </w:r>
    </w:p>
    <w:p w14:paraId="5939AF33" w14:textId="77777777" w:rsidR="00A04449" w:rsidRPr="00E71920" w:rsidRDefault="00000000" w:rsidP="00E17D54">
      <w:r w:rsidRPr="00E71920">
        <w:t>74.13.01</w:t>
      </w:r>
      <w:r w:rsidRPr="00E71920">
        <w:tab/>
        <w:t>Usluge uređivanja interijera</w:t>
      </w:r>
    </w:p>
    <w:p w14:paraId="15031767" w14:textId="77777777" w:rsidR="00A04449" w:rsidRPr="00E71920" w:rsidRDefault="00000000" w:rsidP="00E17D54">
      <w:r w:rsidRPr="00E71920">
        <w:t>74.13.02</w:t>
      </w:r>
      <w:r w:rsidRPr="00E71920">
        <w:tab/>
        <w:t>Dizajnerski originali uređivanja interijera</w:t>
      </w:r>
    </w:p>
    <w:p w14:paraId="32A57A60" w14:textId="77777777" w:rsidR="00A04449" w:rsidRPr="00E71920" w:rsidRDefault="00000000" w:rsidP="00E17D54">
      <w:pPr>
        <w:pStyle w:val="Heading4"/>
      </w:pPr>
      <w:r w:rsidRPr="00E71920">
        <w:t>74.14</w:t>
      </w:r>
      <w:r w:rsidRPr="00E71920">
        <w:tab/>
        <w:t>Ostale specijalizirane dizajnerske usluge i dizajnerski originali</w:t>
      </w:r>
    </w:p>
    <w:p w14:paraId="115471F2" w14:textId="77777777" w:rsidR="00A04449" w:rsidRPr="00E71920" w:rsidRDefault="00000000" w:rsidP="00E17D54">
      <w:pPr>
        <w:pStyle w:val="Heading5"/>
      </w:pPr>
      <w:r w:rsidRPr="00E71920">
        <w:t>74.14.0</w:t>
      </w:r>
      <w:r w:rsidRPr="00E71920">
        <w:tab/>
        <w:t>Ostale specijalizirane dizajnerske usluge i dizajnerski originali</w:t>
      </w:r>
    </w:p>
    <w:p w14:paraId="6FA405D0" w14:textId="77777777" w:rsidR="00A04449" w:rsidRPr="00E71920" w:rsidRDefault="00000000" w:rsidP="00E17D54">
      <w:r w:rsidRPr="00E71920">
        <w:t>74.14.01</w:t>
      </w:r>
      <w:r w:rsidRPr="00E71920">
        <w:tab/>
        <w:t>Ostale specijalizirane dizajnerske usluge</w:t>
      </w:r>
    </w:p>
    <w:p w14:paraId="027FDF8C" w14:textId="77777777" w:rsidR="00A04449" w:rsidRPr="00E71920" w:rsidRDefault="00000000" w:rsidP="00E17D54">
      <w:r w:rsidRPr="00E71920">
        <w:t>74.14.02</w:t>
      </w:r>
      <w:r w:rsidRPr="00E71920">
        <w:tab/>
        <w:t>Ostali dizajnerski originali</w:t>
      </w:r>
    </w:p>
    <w:p w14:paraId="7EAFAF62" w14:textId="77777777" w:rsidR="00A04449" w:rsidRPr="00E71920" w:rsidRDefault="00000000" w:rsidP="00E17D54">
      <w:pPr>
        <w:pStyle w:val="Heading3"/>
      </w:pPr>
      <w:r w:rsidRPr="00E71920">
        <w:t>74.2</w:t>
      </w:r>
      <w:r w:rsidRPr="00E71920">
        <w:tab/>
        <w:t>Fotografske usluge</w:t>
      </w:r>
    </w:p>
    <w:p w14:paraId="34E84548" w14:textId="77777777" w:rsidR="00A04449" w:rsidRPr="00E71920" w:rsidRDefault="00000000" w:rsidP="00E17D54">
      <w:pPr>
        <w:pStyle w:val="Heading4"/>
      </w:pPr>
      <w:r w:rsidRPr="00E71920">
        <w:t>74.20</w:t>
      </w:r>
      <w:r w:rsidRPr="00E71920">
        <w:tab/>
        <w:t>Fotografske usluge</w:t>
      </w:r>
    </w:p>
    <w:p w14:paraId="4DB69D51" w14:textId="77777777" w:rsidR="00A04449" w:rsidRPr="00E71920" w:rsidRDefault="00000000" w:rsidP="00E17D54">
      <w:pPr>
        <w:pStyle w:val="Heading5"/>
      </w:pPr>
      <w:r w:rsidRPr="00E71920">
        <w:t>74.20.1</w:t>
      </w:r>
      <w:r w:rsidRPr="00E71920">
        <w:tab/>
        <w:t>Fotografske ploče i filmovi, osim kinematografskih, osvijetljeni</w:t>
      </w:r>
    </w:p>
    <w:p w14:paraId="71BE152C" w14:textId="77777777" w:rsidR="00A04449" w:rsidRPr="00E71920" w:rsidRDefault="00000000" w:rsidP="00E17D54">
      <w:r w:rsidRPr="00E71920">
        <w:t>74.20.11</w:t>
      </w:r>
      <w:r w:rsidRPr="00E71920">
        <w:tab/>
        <w:t>Fotografske ploče i filmovi, osvijetljeni, ali nerazvijeni</w:t>
      </w:r>
    </w:p>
    <w:p w14:paraId="243F36A4" w14:textId="77777777" w:rsidR="00A04449" w:rsidRPr="00E71920" w:rsidRDefault="00000000" w:rsidP="00E17D54">
      <w:r w:rsidRPr="00E71920">
        <w:t>74.20.12</w:t>
      </w:r>
      <w:r w:rsidRPr="00E71920">
        <w:tab/>
        <w:t>Fotografske ploče i filmovi, osvijetljeni i razvijeni, za ofsetnu reprodukciju</w:t>
      </w:r>
    </w:p>
    <w:p w14:paraId="281FFC95" w14:textId="77777777" w:rsidR="00A04449" w:rsidRPr="00E71920" w:rsidRDefault="00000000" w:rsidP="00E17D54">
      <w:r w:rsidRPr="00E71920">
        <w:t>74.20.13</w:t>
      </w:r>
      <w:r w:rsidRPr="00E71920">
        <w:tab/>
        <w:t>Ostale fotografske ploče i filmovi, osvijetljeni i razvijeni</w:t>
      </w:r>
    </w:p>
    <w:p w14:paraId="6E29B326" w14:textId="77777777" w:rsidR="00A04449" w:rsidRPr="00E71920" w:rsidRDefault="00000000" w:rsidP="00E17D54">
      <w:pPr>
        <w:pStyle w:val="Heading5"/>
      </w:pPr>
      <w:r w:rsidRPr="00E71920">
        <w:t>74.20.2</w:t>
      </w:r>
      <w:r w:rsidRPr="00E71920">
        <w:tab/>
        <w:t>Specijalizirane fotografske usluge</w:t>
      </w:r>
    </w:p>
    <w:p w14:paraId="50CA9C89" w14:textId="77777777" w:rsidR="00A04449" w:rsidRPr="00E71920" w:rsidRDefault="00000000" w:rsidP="00E17D54">
      <w:r w:rsidRPr="00E71920">
        <w:t>74.20.21</w:t>
      </w:r>
      <w:r w:rsidRPr="00E71920">
        <w:tab/>
        <w:t>Usluge fotografiranja portreta</w:t>
      </w:r>
    </w:p>
    <w:p w14:paraId="07E4049F" w14:textId="77777777" w:rsidR="00A04449" w:rsidRPr="00E71920" w:rsidRDefault="00000000" w:rsidP="00E17D54">
      <w:r w:rsidRPr="00E71920">
        <w:t>74.20.22</w:t>
      </w:r>
      <w:r w:rsidRPr="00E71920">
        <w:tab/>
        <w:t>Usluge izrade promidžbenih i sličnih fotografija</w:t>
      </w:r>
    </w:p>
    <w:p w14:paraId="5191FADD" w14:textId="77777777" w:rsidR="00A04449" w:rsidRPr="00E71920" w:rsidRDefault="00000000" w:rsidP="00E17D54">
      <w:r w:rsidRPr="00E71920">
        <w:t>74.20.23</w:t>
      </w:r>
      <w:r w:rsidRPr="00E71920">
        <w:tab/>
        <w:t>Usluge fotografiranja i videosnimanja događaja</w:t>
      </w:r>
    </w:p>
    <w:p w14:paraId="6851C57A" w14:textId="77777777" w:rsidR="00A04449" w:rsidRPr="00E71920" w:rsidRDefault="00000000" w:rsidP="00E17D54">
      <w:r w:rsidRPr="00E71920">
        <w:t>74.20.24</w:t>
      </w:r>
      <w:r w:rsidRPr="00E71920">
        <w:tab/>
        <w:t>Usluge fotografiranja iz zraka</w:t>
      </w:r>
    </w:p>
    <w:p w14:paraId="2411C751" w14:textId="77777777" w:rsidR="00A04449" w:rsidRPr="00E71920" w:rsidRDefault="00000000" w:rsidP="00E17D54">
      <w:r w:rsidRPr="00E71920">
        <w:t>74.20.29</w:t>
      </w:r>
      <w:r w:rsidRPr="00E71920">
        <w:tab/>
        <w:t>Specijalizirane fotografske usluge, d. n.</w:t>
      </w:r>
    </w:p>
    <w:p w14:paraId="59183AC7" w14:textId="77777777" w:rsidR="00A04449" w:rsidRPr="00E71920" w:rsidRDefault="00000000" w:rsidP="00E17D54">
      <w:pPr>
        <w:pStyle w:val="Heading5"/>
      </w:pPr>
      <w:r w:rsidRPr="00E71920">
        <w:t>74.20.3</w:t>
      </w:r>
      <w:r w:rsidRPr="00E71920">
        <w:tab/>
        <w:t>Ostale fotografske usluge</w:t>
      </w:r>
    </w:p>
    <w:p w14:paraId="1193C1A8" w14:textId="77777777" w:rsidR="00A04449" w:rsidRPr="00E71920" w:rsidRDefault="00000000" w:rsidP="00E17D54">
      <w:r w:rsidRPr="00E71920">
        <w:t>74.20.31</w:t>
      </w:r>
      <w:r w:rsidRPr="00E71920">
        <w:tab/>
        <w:t>Usluge obrade fotografija</w:t>
      </w:r>
    </w:p>
    <w:p w14:paraId="6C7909F1" w14:textId="77777777" w:rsidR="00A04449" w:rsidRPr="00E71920" w:rsidRDefault="00000000" w:rsidP="00E17D54">
      <w:r w:rsidRPr="00E71920">
        <w:t>74.20.32</w:t>
      </w:r>
      <w:r w:rsidRPr="00E71920">
        <w:tab/>
        <w:t>Usluge restauriranja i retuširanja fotografija</w:t>
      </w:r>
    </w:p>
    <w:p w14:paraId="7A7F606D" w14:textId="77777777" w:rsidR="00A04449" w:rsidRPr="00E71920" w:rsidRDefault="00000000" w:rsidP="00E17D54">
      <w:r w:rsidRPr="00E71920">
        <w:t>74.20.39</w:t>
      </w:r>
      <w:r w:rsidRPr="00E71920">
        <w:tab/>
        <w:t>Ostale fotografske usluge, d. n.</w:t>
      </w:r>
    </w:p>
    <w:p w14:paraId="03A33BCC" w14:textId="77777777" w:rsidR="00A04449" w:rsidRPr="00E71920" w:rsidRDefault="00000000" w:rsidP="00E17D54">
      <w:pPr>
        <w:pStyle w:val="Heading3"/>
      </w:pPr>
      <w:r w:rsidRPr="00E71920">
        <w:t>74.3</w:t>
      </w:r>
      <w:r w:rsidRPr="00E71920">
        <w:tab/>
        <w:t>Usluge pismenog i usmenog prevođenja</w:t>
      </w:r>
    </w:p>
    <w:p w14:paraId="2839C0E0" w14:textId="77777777" w:rsidR="00A04449" w:rsidRPr="00E71920" w:rsidRDefault="00000000" w:rsidP="00E17D54">
      <w:pPr>
        <w:pStyle w:val="Heading4"/>
      </w:pPr>
      <w:r w:rsidRPr="00E71920">
        <w:t>74.30</w:t>
      </w:r>
      <w:r w:rsidRPr="00E71920">
        <w:tab/>
        <w:t>Usluge pismenog i usmenog prevođenja</w:t>
      </w:r>
    </w:p>
    <w:p w14:paraId="4AA91AF4" w14:textId="77777777" w:rsidR="00A04449" w:rsidRPr="00E71920" w:rsidRDefault="00000000" w:rsidP="00E17D54">
      <w:pPr>
        <w:pStyle w:val="Heading5"/>
      </w:pPr>
      <w:r w:rsidRPr="00E71920">
        <w:t>74.30.0</w:t>
      </w:r>
      <w:r w:rsidRPr="00E71920">
        <w:tab/>
        <w:t>Usluge pismenog i usmenog prevođenja</w:t>
      </w:r>
    </w:p>
    <w:p w14:paraId="547BEAB7" w14:textId="77777777" w:rsidR="00A04449" w:rsidRPr="00E71920" w:rsidRDefault="00000000" w:rsidP="00E17D54">
      <w:r w:rsidRPr="00E71920">
        <w:t>74.30.01</w:t>
      </w:r>
      <w:r w:rsidRPr="00E71920">
        <w:tab/>
        <w:t>Usluge pismenog prevođenja</w:t>
      </w:r>
    </w:p>
    <w:p w14:paraId="30E853C9" w14:textId="77777777" w:rsidR="00A04449" w:rsidRPr="00E71920" w:rsidRDefault="00000000" w:rsidP="00E17D54">
      <w:r w:rsidRPr="00E71920">
        <w:t>74.30.02</w:t>
      </w:r>
      <w:r w:rsidRPr="00E71920">
        <w:tab/>
        <w:t>Usluge usmenog prevođenja</w:t>
      </w:r>
    </w:p>
    <w:p w14:paraId="5BE30FAC" w14:textId="77777777" w:rsidR="00A04449" w:rsidRPr="00E71920" w:rsidRDefault="00000000" w:rsidP="00E17D54">
      <w:pPr>
        <w:pStyle w:val="Heading3"/>
      </w:pPr>
      <w:r w:rsidRPr="00E71920">
        <w:t>74.9</w:t>
      </w:r>
      <w:r w:rsidRPr="00E71920">
        <w:tab/>
        <w:t>Ostale stručne, znanstvene i tehničke usluge, d. n.</w:t>
      </w:r>
    </w:p>
    <w:p w14:paraId="30DD2888" w14:textId="77777777" w:rsidR="00A04449" w:rsidRPr="00E71920" w:rsidRDefault="00000000" w:rsidP="00E17D54">
      <w:pPr>
        <w:pStyle w:val="Heading4"/>
      </w:pPr>
      <w:r w:rsidRPr="00E71920">
        <w:t>74.91</w:t>
      </w:r>
      <w:r w:rsidRPr="00E71920">
        <w:tab/>
        <w:t>Usluge posredovanja, promidžbe i poslovanja s patentima</w:t>
      </w:r>
    </w:p>
    <w:p w14:paraId="2F68A43A" w14:textId="77777777" w:rsidR="00A04449" w:rsidRPr="00E71920" w:rsidRDefault="00000000" w:rsidP="00E17D54">
      <w:pPr>
        <w:pStyle w:val="Heading5"/>
      </w:pPr>
      <w:r w:rsidRPr="00E71920">
        <w:t>74.91.0</w:t>
      </w:r>
      <w:r w:rsidRPr="00E71920">
        <w:tab/>
        <w:t>Usluge posredovanja, promidžbe i poslovanja s patentima</w:t>
      </w:r>
    </w:p>
    <w:p w14:paraId="5C710F19" w14:textId="77777777" w:rsidR="00A04449" w:rsidRPr="00E71920" w:rsidRDefault="00000000" w:rsidP="00E17D54">
      <w:r w:rsidRPr="00E71920">
        <w:t>74.91.01</w:t>
      </w:r>
      <w:r w:rsidRPr="00E71920">
        <w:tab/>
        <w:t>Usluge posredovanja i promidžbe u vezi s patentima</w:t>
      </w:r>
    </w:p>
    <w:p w14:paraId="785D1D9A" w14:textId="77777777" w:rsidR="00A04449" w:rsidRPr="00E71920" w:rsidRDefault="00000000" w:rsidP="00E17D54">
      <w:r w:rsidRPr="00E71920">
        <w:t>74.91.02</w:t>
      </w:r>
      <w:r w:rsidRPr="00E71920">
        <w:tab/>
        <w:t>Usluge upravljanja pravima industrijskog vlasništva</w:t>
      </w:r>
    </w:p>
    <w:p w14:paraId="27458FE3" w14:textId="77777777" w:rsidR="00A04449" w:rsidRPr="00E71920" w:rsidRDefault="00000000" w:rsidP="00E17D54">
      <w:r w:rsidRPr="00E71920">
        <w:t>74.91.03</w:t>
      </w:r>
      <w:r w:rsidRPr="00E71920">
        <w:tab/>
        <w:t>Usluge upravljanja autorskim pravima i prihodima od autorskih prava</w:t>
      </w:r>
    </w:p>
    <w:p w14:paraId="32ADC385" w14:textId="77777777" w:rsidR="00A04449" w:rsidRPr="00E71920" w:rsidRDefault="00000000" w:rsidP="00E17D54">
      <w:pPr>
        <w:pStyle w:val="Heading4"/>
      </w:pPr>
      <w:r w:rsidRPr="00E71920">
        <w:t>74.99</w:t>
      </w:r>
      <w:r w:rsidRPr="00E71920">
        <w:tab/>
        <w:t>Sve ostale stručne, znanstvene i tehničke usluge, d. n.</w:t>
      </w:r>
    </w:p>
    <w:p w14:paraId="4F3286CE" w14:textId="77777777" w:rsidR="00A04449" w:rsidRPr="00E71920" w:rsidRDefault="00000000" w:rsidP="00E17D54">
      <w:pPr>
        <w:pStyle w:val="Heading5"/>
      </w:pPr>
      <w:r w:rsidRPr="00E71920">
        <w:t>74.99.0</w:t>
      </w:r>
      <w:r w:rsidRPr="00E71920">
        <w:tab/>
        <w:t>Sve ostale stručne, znanstvene i tehničke usluge, d. n.</w:t>
      </w:r>
    </w:p>
    <w:p w14:paraId="606A5D3B" w14:textId="77777777" w:rsidR="00A04449" w:rsidRPr="00E71920" w:rsidRDefault="00000000" w:rsidP="00E17D54">
      <w:r w:rsidRPr="00E71920">
        <w:t>74.99.01</w:t>
      </w:r>
      <w:r w:rsidRPr="00E71920">
        <w:tab/>
        <w:t>Usluge revizije računa i informacije o naknadama za prijevoz robe</w:t>
      </w:r>
    </w:p>
    <w:p w14:paraId="6B879CD0" w14:textId="77777777" w:rsidR="00A04449" w:rsidRPr="00E71920" w:rsidRDefault="00000000" w:rsidP="00E17D54">
      <w:r w:rsidRPr="00E71920">
        <w:t>74.99.02</w:t>
      </w:r>
      <w:r w:rsidRPr="00E71920">
        <w:tab/>
        <w:t>Usluge savjetovanja o zaštiti okoliša</w:t>
      </w:r>
    </w:p>
    <w:p w14:paraId="4C97C57B" w14:textId="77777777" w:rsidR="00A04449" w:rsidRPr="00E71920" w:rsidRDefault="00000000" w:rsidP="00E17D54">
      <w:r w:rsidRPr="00E71920">
        <w:t>74.99.03</w:t>
      </w:r>
      <w:r w:rsidRPr="00E71920">
        <w:tab/>
        <w:t>Usluge prognoziranja vremena i meteorološke usluge</w:t>
      </w:r>
    </w:p>
    <w:p w14:paraId="757FEB81" w14:textId="77777777" w:rsidR="00A04449" w:rsidRPr="00E71920" w:rsidRDefault="00000000" w:rsidP="00E17D54">
      <w:r w:rsidRPr="00E71920">
        <w:t>74.99.04</w:t>
      </w:r>
      <w:r w:rsidRPr="00E71920">
        <w:tab/>
        <w:t>Usluge zastupanja umjetnika i sportaša</w:t>
      </w:r>
    </w:p>
    <w:p w14:paraId="477A9C50" w14:textId="77777777" w:rsidR="00A04449" w:rsidRPr="00E71920" w:rsidRDefault="00000000" w:rsidP="00E17D54">
      <w:r w:rsidRPr="00E71920">
        <w:t>74.99.05</w:t>
      </w:r>
      <w:r w:rsidRPr="00E71920">
        <w:tab/>
        <w:t>Usluge poslovnog posredovanja i procjenjivanja, osim za nekretnine i osiguranje</w:t>
      </w:r>
    </w:p>
    <w:p w14:paraId="45CB8AFE" w14:textId="77777777" w:rsidR="00A04449" w:rsidRPr="00E71920" w:rsidRDefault="00000000" w:rsidP="00E17D54">
      <w:r w:rsidRPr="00E71920">
        <w:t>74.99.09</w:t>
      </w:r>
      <w:r w:rsidRPr="00E71920">
        <w:tab/>
        <w:t>Ostale raznovrsne stručne, znanstvene i tehničke usluge, d. n.</w:t>
      </w:r>
    </w:p>
    <w:p w14:paraId="2CA01BA0" w14:textId="77777777" w:rsidR="00A04449" w:rsidRPr="00E71920" w:rsidRDefault="00000000" w:rsidP="00E17D54">
      <w:pPr>
        <w:pStyle w:val="Heading2"/>
      </w:pPr>
      <w:r w:rsidRPr="00E71920">
        <w:t>75</w:t>
      </w:r>
      <w:r w:rsidRPr="00E71920">
        <w:tab/>
        <w:t>Veterinarske usluge</w:t>
      </w:r>
    </w:p>
    <w:p w14:paraId="15508B71" w14:textId="77777777" w:rsidR="00A04449" w:rsidRPr="00E71920" w:rsidRDefault="00000000" w:rsidP="00E17D54">
      <w:pPr>
        <w:pStyle w:val="Heading3"/>
      </w:pPr>
      <w:r w:rsidRPr="00E71920">
        <w:t>75.0</w:t>
      </w:r>
      <w:r w:rsidRPr="00E71920">
        <w:tab/>
        <w:t>Veterinarske usluge</w:t>
      </w:r>
    </w:p>
    <w:p w14:paraId="4E021803" w14:textId="77777777" w:rsidR="00A04449" w:rsidRPr="00E71920" w:rsidRDefault="00000000" w:rsidP="00E17D54">
      <w:pPr>
        <w:pStyle w:val="Heading4"/>
      </w:pPr>
      <w:r w:rsidRPr="00E71920">
        <w:t>75.00</w:t>
      </w:r>
      <w:r w:rsidRPr="00E71920">
        <w:tab/>
        <w:t>Veterinarske usluge</w:t>
      </w:r>
    </w:p>
    <w:p w14:paraId="415FFA24" w14:textId="77777777" w:rsidR="00A04449" w:rsidRPr="00E71920" w:rsidRDefault="00000000" w:rsidP="00E17D54">
      <w:pPr>
        <w:pStyle w:val="Heading5"/>
      </w:pPr>
      <w:r w:rsidRPr="00E71920">
        <w:t>75.00.0</w:t>
      </w:r>
      <w:r w:rsidRPr="00E71920">
        <w:tab/>
        <w:t>Veterinarske usluge</w:t>
      </w:r>
    </w:p>
    <w:p w14:paraId="1A0C02C2" w14:textId="77777777" w:rsidR="00A04449" w:rsidRPr="00E71920" w:rsidRDefault="00000000" w:rsidP="00E17D54">
      <w:r w:rsidRPr="00E71920">
        <w:t>75.00.01</w:t>
      </w:r>
      <w:r w:rsidRPr="00E71920">
        <w:tab/>
        <w:t>Veterinarske usluge za kućne ljubimce</w:t>
      </w:r>
    </w:p>
    <w:p w14:paraId="59D2917C" w14:textId="77777777" w:rsidR="00A04449" w:rsidRPr="00E71920" w:rsidRDefault="00000000" w:rsidP="00E17D54">
      <w:r w:rsidRPr="00E71920">
        <w:t>75.00.02</w:t>
      </w:r>
      <w:r w:rsidRPr="00E71920">
        <w:tab/>
        <w:t>Veterinarske usluge za stoku, perad i druge životinje</w:t>
      </w:r>
    </w:p>
    <w:p w14:paraId="7E24270C" w14:textId="77777777" w:rsidR="00A04449" w:rsidRPr="00E71920" w:rsidRDefault="00000000" w:rsidP="00E17D54">
      <w:r w:rsidRPr="00E71920">
        <w:t>75.00.09</w:t>
      </w:r>
      <w:r w:rsidRPr="00E71920">
        <w:tab/>
        <w:t>Veterinarske usluge, d. n.</w:t>
      </w:r>
    </w:p>
    <w:p w14:paraId="4BFAF1DE" w14:textId="03CB74D6" w:rsidR="00A04449" w:rsidRPr="00E71920" w:rsidRDefault="00000000" w:rsidP="00E17D54">
      <w:pPr>
        <w:pStyle w:val="Heading1"/>
      </w:pPr>
      <w:r w:rsidRPr="00E71920">
        <w:t>O</w:t>
      </w:r>
      <w:r w:rsidRPr="00E71920">
        <w:tab/>
        <w:t>ADMINISTRATIVNE I POMOĆNE USLUGE</w:t>
      </w:r>
    </w:p>
    <w:p w14:paraId="751DAAE3" w14:textId="77777777" w:rsidR="00A04449" w:rsidRPr="00E71920" w:rsidRDefault="00000000" w:rsidP="00E17D54">
      <w:pPr>
        <w:pStyle w:val="Heading2"/>
      </w:pPr>
      <w:r w:rsidRPr="00E71920">
        <w:t>77</w:t>
      </w:r>
      <w:r w:rsidRPr="00E71920">
        <w:tab/>
        <w:t>Usluge iznajmljivanja i davanja u zakup (leasing)</w:t>
      </w:r>
    </w:p>
    <w:p w14:paraId="0E31AD1F" w14:textId="77777777" w:rsidR="00A04449" w:rsidRPr="00E71920" w:rsidRDefault="00000000" w:rsidP="00E17D54">
      <w:pPr>
        <w:pStyle w:val="Heading3"/>
      </w:pPr>
      <w:r w:rsidRPr="00E71920">
        <w:t>77.1</w:t>
      </w:r>
      <w:r w:rsidRPr="00E71920">
        <w:tab/>
        <w:t>Usluge iznajmljivanja i davanja u zakup (leasing) motornih vozila</w:t>
      </w:r>
    </w:p>
    <w:p w14:paraId="22CB2C0C" w14:textId="77777777" w:rsidR="00A04449" w:rsidRPr="00E71920" w:rsidRDefault="00000000" w:rsidP="00E17D54">
      <w:pPr>
        <w:pStyle w:val="Heading4"/>
      </w:pPr>
      <w:r w:rsidRPr="00E71920">
        <w:t>77.11</w:t>
      </w:r>
      <w:r w:rsidRPr="00E71920">
        <w:tab/>
        <w:t>Usluge iznajmljivanja i davanja u zakup (leasing) automobila i motornih vozila lake kategorije</w:t>
      </w:r>
    </w:p>
    <w:p w14:paraId="67657B29" w14:textId="77777777" w:rsidR="00A04449" w:rsidRPr="00E71920" w:rsidRDefault="00000000" w:rsidP="00E17D54">
      <w:pPr>
        <w:pStyle w:val="Heading5"/>
      </w:pPr>
      <w:r w:rsidRPr="00E71920">
        <w:t>77.11.0</w:t>
      </w:r>
      <w:r w:rsidRPr="00E71920">
        <w:tab/>
        <w:t>Usluge iznajmljivanja i davanja u zakup (leasing) automobila i motornih vozila lake kategorije</w:t>
      </w:r>
    </w:p>
    <w:p w14:paraId="3B32B394" w14:textId="77777777" w:rsidR="00A04449" w:rsidRPr="00E71920" w:rsidRDefault="00000000" w:rsidP="00E17D54">
      <w:r w:rsidRPr="00E71920">
        <w:t>77.11.01</w:t>
      </w:r>
      <w:r w:rsidRPr="00E71920">
        <w:tab/>
        <w:t>Usluge iznajmljivanja i davanja u zakup (leasing) motocikala i kampera</w:t>
      </w:r>
    </w:p>
    <w:p w14:paraId="23200CE2" w14:textId="77777777" w:rsidR="00A04449" w:rsidRPr="00E71920" w:rsidRDefault="00000000" w:rsidP="00E17D54">
      <w:r w:rsidRPr="00E71920">
        <w:t>77.11.02</w:t>
      </w:r>
      <w:r w:rsidRPr="00E71920">
        <w:tab/>
        <w:t>Usluge iznajmljivanja i davanja u zakup (leasing) ostalih automobila i motornih vozila lake kategorije</w:t>
      </w:r>
    </w:p>
    <w:p w14:paraId="1F9B04F5" w14:textId="77777777" w:rsidR="00A04449" w:rsidRPr="00E71920" w:rsidRDefault="00000000" w:rsidP="00E17D54">
      <w:pPr>
        <w:pStyle w:val="Heading4"/>
      </w:pPr>
      <w:r w:rsidRPr="00E71920">
        <w:t>77.12</w:t>
      </w:r>
      <w:r w:rsidRPr="00E71920">
        <w:tab/>
        <w:t>Usluge iznajmljivanja i davanja u zakup (leasing) kamiona</w:t>
      </w:r>
    </w:p>
    <w:p w14:paraId="1919F017" w14:textId="77777777" w:rsidR="00A04449" w:rsidRPr="00E71920" w:rsidRDefault="00000000" w:rsidP="00E17D54">
      <w:pPr>
        <w:pStyle w:val="Heading5"/>
      </w:pPr>
      <w:r w:rsidRPr="00E71920">
        <w:t>77.12.0</w:t>
      </w:r>
      <w:r w:rsidRPr="00E71920">
        <w:tab/>
        <w:t>Usluge iznajmljivanja i davanja u zakup (leasing) kamiona</w:t>
      </w:r>
    </w:p>
    <w:p w14:paraId="131C67F8" w14:textId="77777777" w:rsidR="00A04449" w:rsidRPr="00E71920" w:rsidRDefault="00000000" w:rsidP="00E17D54">
      <w:r w:rsidRPr="00E71920">
        <w:t>77.12.01</w:t>
      </w:r>
      <w:r w:rsidRPr="00E71920">
        <w:tab/>
        <w:t>Usluge iznajmljivanja i davanja u zakup (leasing) vozila za prijevoz robe, bez vozača</w:t>
      </w:r>
    </w:p>
    <w:p w14:paraId="43CD3EC1" w14:textId="77777777" w:rsidR="00A04449" w:rsidRPr="00E71920" w:rsidRDefault="00000000" w:rsidP="00E17D54">
      <w:r w:rsidRPr="00E71920">
        <w:t>77.12.02</w:t>
      </w:r>
      <w:r w:rsidRPr="00E71920">
        <w:tab/>
        <w:t>Usluge iznajmljivanja i davanja u zakup (leasing) ostalih kopnenih prijevoznih sredstava, bez vozača</w:t>
      </w:r>
    </w:p>
    <w:p w14:paraId="33ED4BA7" w14:textId="77777777" w:rsidR="00A04449" w:rsidRPr="00E71920" w:rsidRDefault="00000000" w:rsidP="00E17D54">
      <w:pPr>
        <w:pStyle w:val="Heading3"/>
      </w:pPr>
      <w:r w:rsidRPr="00E71920">
        <w:t>77.2</w:t>
      </w:r>
      <w:r w:rsidRPr="00E71920">
        <w:tab/>
        <w:t>Usluge iznajmljivanja i davanja u zakup (leasing) predmeta za osobnu uporabu i kućanstvo</w:t>
      </w:r>
    </w:p>
    <w:p w14:paraId="317C21D5" w14:textId="77777777" w:rsidR="00A04449" w:rsidRPr="00E71920" w:rsidRDefault="00000000" w:rsidP="00E17D54">
      <w:pPr>
        <w:pStyle w:val="Heading4"/>
      </w:pPr>
      <w:r w:rsidRPr="00E71920">
        <w:t>77.21</w:t>
      </w:r>
      <w:r w:rsidRPr="00E71920">
        <w:tab/>
        <w:t>Usluge iznajmljivanja i davanja u zakup (leasing) opreme za rekreaciju i sport</w:t>
      </w:r>
    </w:p>
    <w:p w14:paraId="022AABE5" w14:textId="77777777" w:rsidR="00A04449" w:rsidRPr="00E71920" w:rsidRDefault="00000000" w:rsidP="00E17D54">
      <w:pPr>
        <w:pStyle w:val="Heading5"/>
      </w:pPr>
      <w:r w:rsidRPr="00E71920">
        <w:t>77.21.0</w:t>
      </w:r>
      <w:r w:rsidRPr="00E71920">
        <w:tab/>
        <w:t>Usluge iznajmljivanja i davanja u zakup (leasing) opreme za rekreaciju i sport</w:t>
      </w:r>
    </w:p>
    <w:p w14:paraId="3A11168E" w14:textId="77777777" w:rsidR="00A04449" w:rsidRPr="00E71920" w:rsidRDefault="00000000" w:rsidP="00E17D54">
      <w:r w:rsidRPr="00E71920">
        <w:t>77.21.00</w:t>
      </w:r>
      <w:r w:rsidRPr="00E71920">
        <w:tab/>
        <w:t>Usluge iznajmljivanja i davanja u zakup (leasing) opreme za rekreaciju i sport</w:t>
      </w:r>
    </w:p>
    <w:p w14:paraId="3C9B1F6E" w14:textId="77777777" w:rsidR="00A04449" w:rsidRPr="00E71920" w:rsidRDefault="00000000" w:rsidP="00E17D54">
      <w:pPr>
        <w:pStyle w:val="Heading4"/>
      </w:pPr>
      <w:r w:rsidRPr="00E71920">
        <w:t>77.22</w:t>
      </w:r>
      <w:r w:rsidRPr="00E71920">
        <w:tab/>
        <w:t>Usluge iznajmljivanja i davanja u zakup (leasing) ostalih predmeta za osobnu uporabu i kućanstvo</w:t>
      </w:r>
    </w:p>
    <w:p w14:paraId="26118146" w14:textId="77777777" w:rsidR="00A04449" w:rsidRPr="00E71920" w:rsidRDefault="00000000" w:rsidP="00E17D54">
      <w:pPr>
        <w:pStyle w:val="Heading5"/>
      </w:pPr>
      <w:r w:rsidRPr="00E71920">
        <w:t>77.22.0</w:t>
      </w:r>
      <w:r w:rsidRPr="00E71920">
        <w:tab/>
        <w:t>Usluge iznajmljivanja i davanja u zakup (leasing) ostalih predmeta za osobnu uporabu i kućanstvo</w:t>
      </w:r>
    </w:p>
    <w:p w14:paraId="08992AC2" w14:textId="77777777" w:rsidR="00A04449" w:rsidRPr="00E71920" w:rsidRDefault="00000000" w:rsidP="00E17D54">
      <w:r w:rsidRPr="00E71920">
        <w:t>77.22.01</w:t>
      </w:r>
      <w:r w:rsidRPr="00E71920">
        <w:tab/>
        <w:t>Usluge iznajmljivanja i davanja u zakup (leasing) televizora, radiouređaja, opreme za reprodukciju slike i slične opreme i pribora</w:t>
      </w:r>
    </w:p>
    <w:p w14:paraId="7709FD29" w14:textId="77777777" w:rsidR="00A04449" w:rsidRPr="00E71920" w:rsidRDefault="00000000" w:rsidP="00E17D54">
      <w:r w:rsidRPr="00E71920">
        <w:t>77.22.02</w:t>
      </w:r>
      <w:r w:rsidRPr="00E71920">
        <w:tab/>
        <w:t>Usluge iznajmljivanja i davanja u zakup (leasing) namještaja i ostalih aparata za kućanstvo</w:t>
      </w:r>
    </w:p>
    <w:p w14:paraId="5541FFEF" w14:textId="77777777" w:rsidR="00A04449" w:rsidRPr="00E71920" w:rsidRDefault="00000000" w:rsidP="00E17D54">
      <w:r w:rsidRPr="00E71920">
        <w:t>77.22.03</w:t>
      </w:r>
      <w:r w:rsidRPr="00E71920">
        <w:tab/>
        <w:t>Usluge iznajmljivanja i davanja u zakup (leasing) glazbenih instrumenata</w:t>
      </w:r>
    </w:p>
    <w:p w14:paraId="60045F58" w14:textId="77777777" w:rsidR="00A04449" w:rsidRPr="00E71920" w:rsidRDefault="00000000" w:rsidP="00E17D54">
      <w:r w:rsidRPr="00E71920">
        <w:t>77.22.04</w:t>
      </w:r>
      <w:r w:rsidRPr="00E71920">
        <w:tab/>
        <w:t>Usluge iznajmljivanja i davanja u zakup (leasing) posteljnog i stolnog rublja</w:t>
      </w:r>
    </w:p>
    <w:p w14:paraId="22CAA5E9" w14:textId="77777777" w:rsidR="00A04449" w:rsidRPr="00E71920" w:rsidRDefault="00000000" w:rsidP="00E17D54">
      <w:r w:rsidRPr="00E71920">
        <w:t>77.22.05</w:t>
      </w:r>
      <w:r w:rsidRPr="00E71920">
        <w:tab/>
        <w:t>Usluge iznajmljivanja i davanja u zakup (leasing) tekstila, odjeće i obuće</w:t>
      </w:r>
    </w:p>
    <w:p w14:paraId="534BA78C" w14:textId="77777777" w:rsidR="00A04449" w:rsidRPr="00E71920" w:rsidRDefault="00000000" w:rsidP="00E17D54">
      <w:r w:rsidRPr="00E71920">
        <w:t>77.22.06</w:t>
      </w:r>
      <w:r w:rsidRPr="00E71920">
        <w:tab/>
        <w:t>Usluge iznajmljivanja i davanja u zakup (leasing) strojeva i opreme „uradi sam”</w:t>
      </w:r>
    </w:p>
    <w:p w14:paraId="18677FC7" w14:textId="77777777" w:rsidR="00A04449" w:rsidRPr="00E71920" w:rsidRDefault="00000000" w:rsidP="00E17D54">
      <w:r w:rsidRPr="00E71920">
        <w:t>77.22.07</w:t>
      </w:r>
      <w:r w:rsidRPr="00E71920">
        <w:tab/>
        <w:t>Usluge iznajmljivanja snimljenih videozapisa</w:t>
      </w:r>
    </w:p>
    <w:p w14:paraId="559DA792" w14:textId="77777777" w:rsidR="00A04449" w:rsidRPr="00E71920" w:rsidRDefault="00000000" w:rsidP="00E17D54">
      <w:r w:rsidRPr="00E71920">
        <w:t>77.22.09</w:t>
      </w:r>
      <w:r w:rsidRPr="00E71920">
        <w:tab/>
        <w:t>Usluge iznajmljivanja i davanja u zakup (leasing) ostalih predmeta za osobnu uporabu i kućanstvo, d. n.</w:t>
      </w:r>
    </w:p>
    <w:p w14:paraId="1C32614F" w14:textId="77777777" w:rsidR="00A04449" w:rsidRPr="00E71920" w:rsidRDefault="00000000" w:rsidP="00E17D54">
      <w:pPr>
        <w:pStyle w:val="Heading3"/>
      </w:pPr>
      <w:r w:rsidRPr="00E71920">
        <w:t>77.3</w:t>
      </w:r>
      <w:r w:rsidRPr="00E71920">
        <w:tab/>
        <w:t>Usluge iznajmljivanja i davanja u zakup (leaisng) ostalih strojeva, opreme te materijalnih dobara</w:t>
      </w:r>
    </w:p>
    <w:p w14:paraId="53CBE24C" w14:textId="77777777" w:rsidR="00A04449" w:rsidRPr="00E71920" w:rsidRDefault="00000000" w:rsidP="00E17D54">
      <w:pPr>
        <w:pStyle w:val="Heading4"/>
      </w:pPr>
      <w:r w:rsidRPr="00E71920">
        <w:t>77.31</w:t>
      </w:r>
      <w:r w:rsidRPr="00E71920">
        <w:tab/>
        <w:t>Usluge iznajmljivanja i davanja u zakup (leasing) poljoprivrednih strojeva i opreme</w:t>
      </w:r>
    </w:p>
    <w:p w14:paraId="4FB56C34" w14:textId="77777777" w:rsidR="00A04449" w:rsidRPr="00E71920" w:rsidRDefault="00000000" w:rsidP="00E17D54">
      <w:pPr>
        <w:pStyle w:val="Heading5"/>
      </w:pPr>
      <w:r w:rsidRPr="00E71920">
        <w:t>77.31.0</w:t>
      </w:r>
      <w:r w:rsidRPr="00E71920">
        <w:tab/>
        <w:t>Usluge iznajmljivanja i davanja u zakup (leasing) poljoprivrednih strojeva i opreme</w:t>
      </w:r>
    </w:p>
    <w:p w14:paraId="7E04E49F" w14:textId="77777777" w:rsidR="00A04449" w:rsidRPr="00E71920" w:rsidRDefault="00000000" w:rsidP="00E17D54">
      <w:r w:rsidRPr="00E71920">
        <w:t>77.31.00</w:t>
      </w:r>
      <w:r w:rsidRPr="00E71920">
        <w:tab/>
        <w:t>Usluge iznajmljivanja i davanja u zakup (leasing) poljoprivrednih strojeva i opreme</w:t>
      </w:r>
    </w:p>
    <w:p w14:paraId="1CC3B0E2" w14:textId="77777777" w:rsidR="00A04449" w:rsidRPr="00E71920" w:rsidRDefault="00000000" w:rsidP="00E17D54">
      <w:pPr>
        <w:pStyle w:val="Heading4"/>
      </w:pPr>
      <w:r w:rsidRPr="00E71920">
        <w:t>77.32</w:t>
      </w:r>
      <w:r w:rsidRPr="00E71920">
        <w:tab/>
        <w:t>Usluge iznajmljivanja i davanja u zakup (leasing) strojeva i opreme za građevinarstvo i inženjerstvo</w:t>
      </w:r>
    </w:p>
    <w:p w14:paraId="1A65912A" w14:textId="77777777" w:rsidR="00A04449" w:rsidRPr="00E71920" w:rsidRDefault="00000000" w:rsidP="00E17D54">
      <w:pPr>
        <w:pStyle w:val="Heading5"/>
      </w:pPr>
      <w:r w:rsidRPr="00E71920">
        <w:t>77.32.0</w:t>
      </w:r>
      <w:r w:rsidRPr="00E71920">
        <w:tab/>
        <w:t>Usluge iznajmljivanja i davanja u zakup (leasing) strojeva i opreme za građevinarstvo i inženjerstvo</w:t>
      </w:r>
    </w:p>
    <w:p w14:paraId="457EC18A" w14:textId="77777777" w:rsidR="00A04449" w:rsidRPr="00E71920" w:rsidRDefault="00000000" w:rsidP="00E17D54">
      <w:r w:rsidRPr="00E71920">
        <w:t>77.32.00</w:t>
      </w:r>
      <w:r w:rsidRPr="00E71920">
        <w:tab/>
        <w:t>Usluge iznajmljivanja i davanja u zakup (leasing) strojeva i opreme za građevinarstvo i inženjerstvo</w:t>
      </w:r>
    </w:p>
    <w:p w14:paraId="2AD39756" w14:textId="77777777" w:rsidR="00A04449" w:rsidRPr="00E71920" w:rsidRDefault="00000000" w:rsidP="00E17D54">
      <w:pPr>
        <w:pStyle w:val="Heading4"/>
      </w:pPr>
      <w:r w:rsidRPr="00E71920">
        <w:t>77.33</w:t>
      </w:r>
      <w:r w:rsidRPr="00E71920">
        <w:tab/>
        <w:t>Usluge iznajmljivanja i davanja u zakup (leasing) uredskih strojeva i opreme te računala</w:t>
      </w:r>
    </w:p>
    <w:p w14:paraId="12618DAB" w14:textId="77777777" w:rsidR="00A04449" w:rsidRPr="00E71920" w:rsidRDefault="00000000" w:rsidP="00E17D54">
      <w:pPr>
        <w:pStyle w:val="Heading5"/>
      </w:pPr>
      <w:r w:rsidRPr="00E71920">
        <w:t>77.33.0</w:t>
      </w:r>
      <w:r w:rsidRPr="00E71920">
        <w:tab/>
        <w:t>Usluge iznajmljivanja i davanja u zakup (leasing) uredskih strojeva i opreme te računala</w:t>
      </w:r>
    </w:p>
    <w:p w14:paraId="4384A147" w14:textId="77777777" w:rsidR="00A04449" w:rsidRPr="00E71920" w:rsidRDefault="00000000" w:rsidP="00E17D54">
      <w:r w:rsidRPr="00E71920">
        <w:t>77.33.01</w:t>
      </w:r>
      <w:r w:rsidRPr="00E71920">
        <w:tab/>
        <w:t>Usluge iznajmljivanja i davanja u zakup (leasing) računala</w:t>
      </w:r>
    </w:p>
    <w:p w14:paraId="522BF78F" w14:textId="77777777" w:rsidR="00A04449" w:rsidRPr="00E71920" w:rsidRDefault="00000000" w:rsidP="00E17D54">
      <w:r w:rsidRPr="00E71920">
        <w:t>77.33.02</w:t>
      </w:r>
      <w:r w:rsidRPr="00E71920">
        <w:tab/>
        <w:t>Usluge iznajmljivanja i davanja u zakup (leasing) ostalih uredskih strojeva i opreme</w:t>
      </w:r>
    </w:p>
    <w:p w14:paraId="7BC50FD3" w14:textId="77777777" w:rsidR="00A04449" w:rsidRPr="00E71920" w:rsidRDefault="00000000" w:rsidP="00E17D54">
      <w:pPr>
        <w:pStyle w:val="Heading4"/>
      </w:pPr>
      <w:r w:rsidRPr="00E71920">
        <w:t>77.34</w:t>
      </w:r>
      <w:r w:rsidRPr="00E71920">
        <w:tab/>
        <w:t>Usluge iznajmljivanja i davanja u zakup (leasing) plovnih prijevoznih sredstava</w:t>
      </w:r>
    </w:p>
    <w:p w14:paraId="51FCFA8D" w14:textId="77777777" w:rsidR="00A04449" w:rsidRPr="00E71920" w:rsidRDefault="00000000" w:rsidP="00E17D54">
      <w:pPr>
        <w:pStyle w:val="Heading5"/>
      </w:pPr>
      <w:r w:rsidRPr="00E71920">
        <w:t>77.34.0</w:t>
      </w:r>
      <w:r w:rsidRPr="00E71920">
        <w:tab/>
        <w:t>Usluge iznajmljivanja i davanja u zakup (leasing) plovnih prijevoznih sredstava</w:t>
      </w:r>
    </w:p>
    <w:p w14:paraId="7124D873" w14:textId="77777777" w:rsidR="00A04449" w:rsidRPr="00E71920" w:rsidRDefault="00000000" w:rsidP="00E17D54">
      <w:r w:rsidRPr="00E71920">
        <w:t>77.34.00</w:t>
      </w:r>
      <w:r w:rsidRPr="00E71920">
        <w:tab/>
        <w:t>Usluge iznajmljivanja i davanja u zakup (leasing) plovnih prijevoznih sredstava</w:t>
      </w:r>
    </w:p>
    <w:p w14:paraId="2D909CD4" w14:textId="77777777" w:rsidR="00A04449" w:rsidRPr="00E71920" w:rsidRDefault="00000000" w:rsidP="00E17D54">
      <w:pPr>
        <w:pStyle w:val="Heading4"/>
      </w:pPr>
      <w:r w:rsidRPr="00E71920">
        <w:t>77.35</w:t>
      </w:r>
      <w:r w:rsidRPr="00E71920">
        <w:tab/>
        <w:t>Usluge iznajmljivanja i davanja u zakup (leasing) zračnih prijevoznih sredstava</w:t>
      </w:r>
    </w:p>
    <w:p w14:paraId="1FDD3DF8" w14:textId="77777777" w:rsidR="00A04449" w:rsidRPr="00E71920" w:rsidRDefault="00000000" w:rsidP="00E17D54">
      <w:pPr>
        <w:pStyle w:val="Heading5"/>
      </w:pPr>
      <w:r w:rsidRPr="00E71920">
        <w:t>77.35.0</w:t>
      </w:r>
      <w:r w:rsidRPr="00E71920">
        <w:tab/>
        <w:t>Usluge iznajmljivanja i davanja u zakup (leasing) zračnih prijevoznih sredstava</w:t>
      </w:r>
    </w:p>
    <w:p w14:paraId="059F1B7A" w14:textId="77777777" w:rsidR="00A04449" w:rsidRPr="00E71920" w:rsidRDefault="00000000" w:rsidP="00E17D54">
      <w:r w:rsidRPr="00E71920">
        <w:t>77.35.00</w:t>
      </w:r>
      <w:r w:rsidRPr="00E71920">
        <w:tab/>
        <w:t>Usluge iznajmljivanja i davanja u zakup (leasing) zračnih prijevoznih sredstava</w:t>
      </w:r>
    </w:p>
    <w:p w14:paraId="43EDDCA1" w14:textId="77777777" w:rsidR="00A04449" w:rsidRPr="00E71920" w:rsidRDefault="00000000" w:rsidP="00E17D54">
      <w:pPr>
        <w:pStyle w:val="Heading4"/>
      </w:pPr>
      <w:r w:rsidRPr="00E71920">
        <w:t>77.39</w:t>
      </w:r>
      <w:r w:rsidRPr="00E71920">
        <w:tab/>
        <w:t>Usluge iznajmljivanja i davanja u zakup (leasing) ostalih strojeva, opreme i materijalnih dobara, d. n.</w:t>
      </w:r>
    </w:p>
    <w:p w14:paraId="1735E701" w14:textId="77777777" w:rsidR="00A04449" w:rsidRPr="00E71920" w:rsidRDefault="00000000" w:rsidP="00E17D54">
      <w:pPr>
        <w:pStyle w:val="Heading5"/>
      </w:pPr>
      <w:r w:rsidRPr="00E71920">
        <w:t>77.39.0</w:t>
      </w:r>
      <w:r w:rsidRPr="00E71920">
        <w:tab/>
        <w:t>Usluge iznajmljivanja i davanja u zakup (leasing) ostalih strojeva, opreme i materijalnih dobara, d. n.</w:t>
      </w:r>
    </w:p>
    <w:p w14:paraId="09EBD507" w14:textId="77777777" w:rsidR="00A04449" w:rsidRPr="00E71920" w:rsidRDefault="00000000" w:rsidP="00E17D54">
      <w:r w:rsidRPr="00E71920">
        <w:t>77.39.01</w:t>
      </w:r>
      <w:r w:rsidRPr="00E71920">
        <w:tab/>
        <w:t>Usluge iznajmljivanja i davanja u zakup (leasing) tračničkih vozila</w:t>
      </w:r>
    </w:p>
    <w:p w14:paraId="375821D8" w14:textId="77777777" w:rsidR="00A04449" w:rsidRPr="00E71920" w:rsidRDefault="00000000" w:rsidP="00E17D54">
      <w:r w:rsidRPr="00E71920">
        <w:t>77.39.02</w:t>
      </w:r>
      <w:r w:rsidRPr="00E71920">
        <w:tab/>
        <w:t>Usluge iznajmljivanja i davanja u zakup (leasing) kontejnera</w:t>
      </w:r>
    </w:p>
    <w:p w14:paraId="4B172D11" w14:textId="77777777" w:rsidR="00A04449" w:rsidRPr="00E71920" w:rsidRDefault="00000000" w:rsidP="00E17D54">
      <w:r w:rsidRPr="00E71920">
        <w:t>77.39.03</w:t>
      </w:r>
      <w:r w:rsidRPr="00E71920">
        <w:tab/>
        <w:t>Usluge iznajmljivanje i davanja u zakup (leasing) prikolica za stanovanje i kampiranje</w:t>
      </w:r>
    </w:p>
    <w:p w14:paraId="5328B799" w14:textId="77777777" w:rsidR="00A04449" w:rsidRPr="00E71920" w:rsidRDefault="00000000" w:rsidP="00E17D54">
      <w:r w:rsidRPr="00E71920">
        <w:t>77.39.04</w:t>
      </w:r>
      <w:r w:rsidRPr="00E71920">
        <w:tab/>
        <w:t>Usluge iznajmljivanja i davanja u zakup (leasing) telekomunikacijske opreme</w:t>
      </w:r>
    </w:p>
    <w:p w14:paraId="5C183AED" w14:textId="77777777" w:rsidR="00A04449" w:rsidRPr="00E71920" w:rsidRDefault="00000000" w:rsidP="00E17D54">
      <w:r w:rsidRPr="00E71920">
        <w:t>77.39.05</w:t>
      </w:r>
      <w:r w:rsidRPr="00E71920">
        <w:tab/>
        <w:t>Usluge iznajmljivanja i davanja u zakup (leasing) opreme i namještaja za događanja, sajmove i izložbe</w:t>
      </w:r>
    </w:p>
    <w:p w14:paraId="289987D7" w14:textId="77777777" w:rsidR="00A04449" w:rsidRPr="00E71920" w:rsidRDefault="00000000" w:rsidP="00E17D54">
      <w:r w:rsidRPr="00E71920">
        <w:t>77.39.06</w:t>
      </w:r>
      <w:r w:rsidRPr="00E71920">
        <w:tab/>
        <w:t>Usluge iznajmljivanja i davanja u zakup (leasing) motora te opreme za rudnike i naftna polja</w:t>
      </w:r>
    </w:p>
    <w:p w14:paraId="24FD129B" w14:textId="77777777" w:rsidR="00A04449" w:rsidRPr="00E71920" w:rsidRDefault="00000000" w:rsidP="00E17D54">
      <w:r w:rsidRPr="00E71920">
        <w:t>77.39.09</w:t>
      </w:r>
      <w:r w:rsidRPr="00E71920">
        <w:tab/>
        <w:t>Usluge iznajmljivanja i davanja u zakup (leasing) ostalih strojeva i opreme bez rukovatelja te ostalih materijalnih dobara, d. n.</w:t>
      </w:r>
    </w:p>
    <w:p w14:paraId="1BBF936F" w14:textId="77777777" w:rsidR="00A04449" w:rsidRPr="00E71920" w:rsidRDefault="00000000" w:rsidP="00E17D54">
      <w:pPr>
        <w:pStyle w:val="Heading3"/>
      </w:pPr>
      <w:r w:rsidRPr="00E71920">
        <w:t>77.4</w:t>
      </w:r>
      <w:r w:rsidRPr="00E71920">
        <w:tab/>
        <w:t>Usluge davanja u zakup (leasing) prava na uporabu intelektualnog vlasništva i sličnih proizvoda, osim radova zaštićenih autorskim pravom</w:t>
      </w:r>
    </w:p>
    <w:p w14:paraId="1F87DBF9" w14:textId="77777777" w:rsidR="00A04449" w:rsidRPr="00E71920" w:rsidRDefault="00000000" w:rsidP="00E17D54">
      <w:pPr>
        <w:pStyle w:val="Heading4"/>
      </w:pPr>
      <w:r w:rsidRPr="00E71920">
        <w:t>77.40</w:t>
      </w:r>
      <w:r w:rsidRPr="00E71920">
        <w:tab/>
        <w:t>Usluge davanja u zakup (leasing) prava na uporabu intelektualnog vlasništva i sličnih proizvoda, osim radova zaštićenih autorskim pravom</w:t>
      </w:r>
    </w:p>
    <w:p w14:paraId="3A0EA058" w14:textId="77777777" w:rsidR="00A04449" w:rsidRPr="00E71920" w:rsidRDefault="00000000" w:rsidP="00E17D54">
      <w:pPr>
        <w:pStyle w:val="Heading5"/>
      </w:pPr>
      <w:r w:rsidRPr="00E71920">
        <w:t>77.40.0</w:t>
      </w:r>
      <w:r w:rsidRPr="00E71920">
        <w:tab/>
        <w:t>Usluge davanja u zakup (leasing) prava na uporabu intelektualnog vlasništva i sličnih proizvoda, osim radova zaštićenih autorskim pravom</w:t>
      </w:r>
    </w:p>
    <w:p w14:paraId="5E2A3558" w14:textId="77777777" w:rsidR="00A04449" w:rsidRPr="00E71920" w:rsidRDefault="00000000" w:rsidP="00E17D54">
      <w:r w:rsidRPr="00E71920">
        <w:t>77.40.01</w:t>
      </w:r>
      <w:r w:rsidRPr="00E71920">
        <w:tab/>
        <w:t>Usluge davanja u zakup (leasing) prava na uporabu proizvoda istraživanja i razvoja</w:t>
      </w:r>
    </w:p>
    <w:p w14:paraId="144D67F5" w14:textId="77777777" w:rsidR="00A04449" w:rsidRPr="00E71920" w:rsidRDefault="00000000" w:rsidP="00E17D54">
      <w:r w:rsidRPr="00E71920">
        <w:t>77.40.02</w:t>
      </w:r>
      <w:r w:rsidRPr="00E71920">
        <w:tab/>
        <w:t>Usluge davanja u zakup (leasing) prava na uporabu zaštitnih žigova i franšiza</w:t>
      </w:r>
    </w:p>
    <w:p w14:paraId="7899E68F" w14:textId="77777777" w:rsidR="00A04449" w:rsidRPr="00E71920" w:rsidRDefault="00000000" w:rsidP="00E17D54">
      <w:r w:rsidRPr="00E71920">
        <w:t>77.40.03</w:t>
      </w:r>
      <w:r w:rsidRPr="00E71920">
        <w:tab/>
        <w:t>Usluge davanja u zakup (leasing) prava na uporabu istraživanja i procjene minerala</w:t>
      </w:r>
    </w:p>
    <w:p w14:paraId="432F03DF" w14:textId="77777777" w:rsidR="00A04449" w:rsidRPr="00E71920" w:rsidRDefault="00000000" w:rsidP="00E17D54">
      <w:r w:rsidRPr="00E71920">
        <w:t>77.40.04</w:t>
      </w:r>
      <w:r w:rsidRPr="00E71920">
        <w:tab/>
        <w:t>Zaštitni žigovi i franšize</w:t>
      </w:r>
    </w:p>
    <w:p w14:paraId="7DB448AA" w14:textId="77777777" w:rsidR="00A04449" w:rsidRPr="00E71920" w:rsidRDefault="00000000" w:rsidP="00E17D54">
      <w:r w:rsidRPr="00E71920">
        <w:t>77.40.09</w:t>
      </w:r>
      <w:r w:rsidRPr="00E71920">
        <w:tab/>
        <w:t>Usluge davanja u zakup (leasing) prava na uporabu intelektualnog vlasništva i sličnih proizvoda, osim radova zaštićenih autorskim pravom, d. n.</w:t>
      </w:r>
    </w:p>
    <w:p w14:paraId="0854ACFA" w14:textId="77777777" w:rsidR="00A04449" w:rsidRPr="00E71920" w:rsidRDefault="00000000" w:rsidP="00E17D54">
      <w:pPr>
        <w:pStyle w:val="Heading3"/>
      </w:pPr>
      <w:r w:rsidRPr="00E71920">
        <w:t>77.5</w:t>
      </w:r>
      <w:r w:rsidRPr="00E71920">
        <w:tab/>
        <w:t>Usluge posredovanja u iznajmljivanju i davanju u zakup (leasing) materijalnih dobara i nefinancijske nematerijalne imovine</w:t>
      </w:r>
    </w:p>
    <w:p w14:paraId="337CB92E" w14:textId="77777777" w:rsidR="00A04449" w:rsidRPr="00E71920" w:rsidRDefault="00000000" w:rsidP="00E17D54">
      <w:pPr>
        <w:pStyle w:val="Heading4"/>
      </w:pPr>
      <w:r w:rsidRPr="00E71920">
        <w:t>77.51</w:t>
      </w:r>
      <w:r w:rsidRPr="00E71920">
        <w:tab/>
        <w:t>Usluge posredovanja u iznajmljivanju i davanju u zakup (leasing) automobila, kampera i prikolica</w:t>
      </w:r>
    </w:p>
    <w:p w14:paraId="52D8E2B1" w14:textId="77777777" w:rsidR="00A04449" w:rsidRPr="00E71920" w:rsidRDefault="00000000" w:rsidP="00E17D54">
      <w:pPr>
        <w:pStyle w:val="Heading5"/>
      </w:pPr>
      <w:r w:rsidRPr="00E71920">
        <w:t>77.51.0</w:t>
      </w:r>
      <w:r w:rsidRPr="00E71920">
        <w:tab/>
        <w:t>Usluge posredovanja u iznajmljivanju i davanju u zakup (leasing) automobila, kampera i prikolica</w:t>
      </w:r>
    </w:p>
    <w:p w14:paraId="657D76FE" w14:textId="77777777" w:rsidR="00A04449" w:rsidRPr="00E71920" w:rsidRDefault="00000000" w:rsidP="00E17D54">
      <w:r w:rsidRPr="00E71920">
        <w:t>77.51.00</w:t>
      </w:r>
      <w:r w:rsidRPr="00E71920">
        <w:tab/>
        <w:t>Usluge posredovanja u iznajmljivanju i davanju u zakup (leasing) automobila, kampera i prikolica</w:t>
      </w:r>
    </w:p>
    <w:p w14:paraId="194ACE2F" w14:textId="77777777" w:rsidR="00A04449" w:rsidRPr="00E71920" w:rsidRDefault="00000000" w:rsidP="00E17D54">
      <w:pPr>
        <w:pStyle w:val="Heading4"/>
      </w:pPr>
      <w:r w:rsidRPr="00E71920">
        <w:t>77.52</w:t>
      </w:r>
      <w:r w:rsidRPr="00E71920">
        <w:tab/>
        <w:t>Usluge posredovanja u iznajmljivanju i davanju u zakup (leasing) ostalih materijalnih dobara i nefinancijske nematerijalne imovine</w:t>
      </w:r>
    </w:p>
    <w:p w14:paraId="65D4A7BB" w14:textId="77777777" w:rsidR="00A04449" w:rsidRPr="00E71920" w:rsidRDefault="00000000" w:rsidP="00E17D54">
      <w:pPr>
        <w:pStyle w:val="Heading5"/>
      </w:pPr>
      <w:r w:rsidRPr="00E71920">
        <w:t>77.52.0</w:t>
      </w:r>
      <w:r w:rsidRPr="00E71920">
        <w:tab/>
        <w:t>Usluge posredovanja u iznajmljivanju i davanju u zakup (leasing) ostalih materijalnih dobara i nefinancijske nematerijalne imovine</w:t>
      </w:r>
    </w:p>
    <w:p w14:paraId="2A3395CA" w14:textId="77777777" w:rsidR="00A04449" w:rsidRPr="00E71920" w:rsidRDefault="00000000" w:rsidP="00E17D54">
      <w:r w:rsidRPr="00E71920">
        <w:t>77.52.00</w:t>
      </w:r>
      <w:r w:rsidRPr="00E71920">
        <w:tab/>
        <w:t>Usluge posredovanja u iznajmljivanju i davanju u zakup (leasing) ostalih materijalnih dobara i nefinancijske nematerijalne imovine</w:t>
      </w:r>
    </w:p>
    <w:p w14:paraId="18062C98" w14:textId="77777777" w:rsidR="00A04449" w:rsidRPr="00E71920" w:rsidRDefault="00000000" w:rsidP="00E17D54">
      <w:pPr>
        <w:pStyle w:val="Heading2"/>
      </w:pPr>
      <w:r w:rsidRPr="00E71920">
        <w:t>78</w:t>
      </w:r>
      <w:r w:rsidRPr="00E71920">
        <w:tab/>
        <w:t>Usluge zapošljavanja</w:t>
      </w:r>
    </w:p>
    <w:p w14:paraId="3FE97E43" w14:textId="77777777" w:rsidR="00A04449" w:rsidRPr="00E71920" w:rsidRDefault="00000000" w:rsidP="00E17D54">
      <w:pPr>
        <w:pStyle w:val="Heading3"/>
      </w:pPr>
      <w:r w:rsidRPr="00E71920">
        <w:t>78.1</w:t>
      </w:r>
      <w:r w:rsidRPr="00E71920">
        <w:tab/>
        <w:t>Usluge agencija za zapošljavanje</w:t>
      </w:r>
    </w:p>
    <w:p w14:paraId="7B9DAF45" w14:textId="77777777" w:rsidR="00A04449" w:rsidRPr="00E71920" w:rsidRDefault="00000000" w:rsidP="00E17D54">
      <w:pPr>
        <w:pStyle w:val="Heading4"/>
      </w:pPr>
      <w:r w:rsidRPr="00E71920">
        <w:t>78.10</w:t>
      </w:r>
      <w:r w:rsidRPr="00E71920">
        <w:tab/>
        <w:t>Usluge agencija za zapošljavanje</w:t>
      </w:r>
    </w:p>
    <w:p w14:paraId="6B59EF96" w14:textId="77777777" w:rsidR="00A04449" w:rsidRPr="00E71920" w:rsidRDefault="00000000" w:rsidP="00E17D54">
      <w:pPr>
        <w:pStyle w:val="Heading5"/>
      </w:pPr>
      <w:r w:rsidRPr="00E71920">
        <w:t>78.10.0</w:t>
      </w:r>
      <w:r w:rsidRPr="00E71920">
        <w:tab/>
        <w:t>Usluge agencija za zapošljavanje</w:t>
      </w:r>
    </w:p>
    <w:p w14:paraId="744941B4" w14:textId="77777777" w:rsidR="00A04449" w:rsidRPr="00E71920" w:rsidRDefault="00000000" w:rsidP="00E17D54">
      <w:r w:rsidRPr="00E71920">
        <w:t>78.10.01</w:t>
      </w:r>
      <w:r w:rsidRPr="00E71920">
        <w:tab/>
        <w:t>Usluge traženja rukovodećeg osoblja</w:t>
      </w:r>
    </w:p>
    <w:p w14:paraId="396A8C1B" w14:textId="77777777" w:rsidR="00A04449" w:rsidRPr="00E71920" w:rsidRDefault="00000000" w:rsidP="00E17D54">
      <w:r w:rsidRPr="00E71920">
        <w:t>78.10.02</w:t>
      </w:r>
      <w:r w:rsidRPr="00E71920">
        <w:tab/>
        <w:t>Usluge stalnog zapošljavanja, osim usluga traženja rukovodećeg osoblja</w:t>
      </w:r>
    </w:p>
    <w:p w14:paraId="478DA912" w14:textId="77777777" w:rsidR="00A04449" w:rsidRPr="00E71920" w:rsidRDefault="00000000" w:rsidP="00E17D54">
      <w:pPr>
        <w:pStyle w:val="Heading3"/>
      </w:pPr>
      <w:r w:rsidRPr="00E71920">
        <w:t>78.2</w:t>
      </w:r>
      <w:r w:rsidRPr="00E71920">
        <w:tab/>
        <w:t>Usluge agencija za privremeno zapošljavanje i ostalo ustupanje ljudskih resursa</w:t>
      </w:r>
    </w:p>
    <w:p w14:paraId="209BF966" w14:textId="77777777" w:rsidR="00A04449" w:rsidRPr="00E71920" w:rsidRDefault="00000000" w:rsidP="00E17D54">
      <w:pPr>
        <w:pStyle w:val="Heading4"/>
      </w:pPr>
      <w:r w:rsidRPr="00E71920">
        <w:t>78.20</w:t>
      </w:r>
      <w:r w:rsidRPr="00E71920">
        <w:tab/>
        <w:t>Usluge agencija za privremeno zapošljavanje i ostalo ustupanje ljudskih resursa</w:t>
      </w:r>
    </w:p>
    <w:p w14:paraId="1ABB7A13" w14:textId="77777777" w:rsidR="00A04449" w:rsidRPr="00E71920" w:rsidRDefault="00000000" w:rsidP="00E17D54">
      <w:pPr>
        <w:pStyle w:val="Heading5"/>
      </w:pPr>
      <w:r w:rsidRPr="00E71920">
        <w:t>78.20.1</w:t>
      </w:r>
      <w:r w:rsidRPr="00E71920">
        <w:tab/>
        <w:t>Usluge agencija za privremeno zapošljavanje</w:t>
      </w:r>
    </w:p>
    <w:p w14:paraId="2546F156" w14:textId="77777777" w:rsidR="00A04449" w:rsidRPr="00E71920" w:rsidRDefault="00000000" w:rsidP="00E17D54">
      <w:r w:rsidRPr="00E71920">
        <w:t>78.20.11</w:t>
      </w:r>
      <w:r w:rsidRPr="00E71920">
        <w:tab/>
        <w:t>Usluge agencija za privremeno zapošljavanje osoblja za proizvodnju robe</w:t>
      </w:r>
    </w:p>
    <w:p w14:paraId="2DA54031" w14:textId="77777777" w:rsidR="00A04449" w:rsidRPr="00E71920" w:rsidRDefault="00000000" w:rsidP="00E17D54">
      <w:r w:rsidRPr="00E71920">
        <w:t>78.20.12</w:t>
      </w:r>
      <w:r w:rsidRPr="00E71920">
        <w:tab/>
        <w:t>Usluge agencija za privremeno zapošljavanje građevinskog osoblja</w:t>
      </w:r>
    </w:p>
    <w:p w14:paraId="379C6A5F" w14:textId="77777777" w:rsidR="00A04449" w:rsidRPr="00E71920" w:rsidRDefault="00000000" w:rsidP="00E17D54">
      <w:r w:rsidRPr="00E71920">
        <w:t>78.20.13</w:t>
      </w:r>
      <w:r w:rsidRPr="00E71920">
        <w:tab/>
        <w:t>Usluge agencija za privremeno zapošljavanje komercijalnog i trgovačkog osoblja</w:t>
      </w:r>
    </w:p>
    <w:p w14:paraId="06A99ECC" w14:textId="77777777" w:rsidR="00A04449" w:rsidRPr="00E71920" w:rsidRDefault="00000000" w:rsidP="00E17D54">
      <w:r w:rsidRPr="00E71920">
        <w:t>78.20.14</w:t>
      </w:r>
      <w:r w:rsidRPr="00E71920">
        <w:tab/>
        <w:t>Usluge agencija za privremeno zapošljavanje osoblja u djelatnostima prijevoza, skladištenja, logistike i industrijske proizvodnje</w:t>
      </w:r>
    </w:p>
    <w:p w14:paraId="343DBB3F" w14:textId="77777777" w:rsidR="00A04449" w:rsidRPr="00E71920" w:rsidRDefault="00000000" w:rsidP="00E17D54">
      <w:r w:rsidRPr="00E71920">
        <w:t>78.20.15</w:t>
      </w:r>
      <w:r w:rsidRPr="00E71920">
        <w:tab/>
        <w:t>Usluge agencija za privremeno zapošljavanje osoblja u hotelima i restoranima</w:t>
      </w:r>
    </w:p>
    <w:p w14:paraId="3F453023" w14:textId="77777777" w:rsidR="00A04449" w:rsidRPr="00E71920" w:rsidRDefault="00000000" w:rsidP="00E17D54">
      <w:r w:rsidRPr="00E71920">
        <w:t>78.20.16</w:t>
      </w:r>
      <w:r w:rsidRPr="00E71920">
        <w:tab/>
        <w:t>Usluge agencija za privremeno zapošljavanje računalnog i telekomunikacijskog osoblja</w:t>
      </w:r>
    </w:p>
    <w:p w14:paraId="5C5476CB" w14:textId="77777777" w:rsidR="00A04449" w:rsidRPr="00E71920" w:rsidRDefault="00000000" w:rsidP="00E17D54">
      <w:r w:rsidRPr="00E71920">
        <w:t>78.20.17</w:t>
      </w:r>
      <w:r w:rsidRPr="00E71920">
        <w:tab/>
        <w:t>Usluge agencija za privremeno zapošljavanje ostalog uredskog osoblja</w:t>
      </w:r>
    </w:p>
    <w:p w14:paraId="2F5E3FE9" w14:textId="77777777" w:rsidR="00A04449" w:rsidRPr="00E71920" w:rsidRDefault="00000000" w:rsidP="00E17D54">
      <w:r w:rsidRPr="00E71920">
        <w:t>78.20.18</w:t>
      </w:r>
      <w:r w:rsidRPr="00E71920">
        <w:tab/>
        <w:t>Usluge agencija za privremeno zapošljavanje medicinskog osoblja</w:t>
      </w:r>
    </w:p>
    <w:p w14:paraId="4DC69247" w14:textId="77777777" w:rsidR="00A04449" w:rsidRPr="00E71920" w:rsidRDefault="00000000" w:rsidP="00E17D54">
      <w:r w:rsidRPr="00E71920">
        <w:t>78.20.19</w:t>
      </w:r>
      <w:r w:rsidRPr="00E71920">
        <w:tab/>
        <w:t>Usluge agencija za privremeno zapošljavanje, d. n.</w:t>
      </w:r>
    </w:p>
    <w:p w14:paraId="55E69651" w14:textId="77777777" w:rsidR="00A04449" w:rsidRPr="00E71920" w:rsidRDefault="00000000" w:rsidP="00E17D54">
      <w:pPr>
        <w:pStyle w:val="Heading5"/>
      </w:pPr>
      <w:r w:rsidRPr="00E71920">
        <w:t>78.20.2</w:t>
      </w:r>
      <w:r w:rsidRPr="00E71920">
        <w:tab/>
        <w:t>Usluge ostalog ustupanja ljudskih resursa</w:t>
      </w:r>
    </w:p>
    <w:p w14:paraId="0A218A2E" w14:textId="77777777" w:rsidR="00A04449" w:rsidRPr="00E71920" w:rsidRDefault="00000000" w:rsidP="00E17D54">
      <w:r w:rsidRPr="00E71920">
        <w:t>78.20.21</w:t>
      </w:r>
      <w:r w:rsidRPr="00E71920">
        <w:tab/>
        <w:t>Usluge ostalog ustupanja ljudskih resursa za komercijalno i trgovačko osoblje</w:t>
      </w:r>
    </w:p>
    <w:p w14:paraId="43BEB7A4" w14:textId="77777777" w:rsidR="00A04449" w:rsidRPr="00E71920" w:rsidRDefault="00000000" w:rsidP="00E17D54">
      <w:r w:rsidRPr="00E71920">
        <w:t>78.20.22</w:t>
      </w:r>
      <w:r w:rsidRPr="00E71920">
        <w:tab/>
        <w:t>Usluge ostalog ustupanja ljudskih resursa za osoblje u djelatnostima prijevoza, skladištenja, logistike i industrijske proizvodnje</w:t>
      </w:r>
    </w:p>
    <w:p w14:paraId="0697D983" w14:textId="77777777" w:rsidR="00A04449" w:rsidRPr="00E71920" w:rsidRDefault="00000000" w:rsidP="00E17D54">
      <w:r w:rsidRPr="00E71920">
        <w:t>78.20.23</w:t>
      </w:r>
      <w:r w:rsidRPr="00E71920">
        <w:tab/>
        <w:t>Usluge ostalog ustupanja ljudskih resursa za osoblje u hotelima i restoranima</w:t>
      </w:r>
    </w:p>
    <w:p w14:paraId="0A801C48" w14:textId="77777777" w:rsidR="00A04449" w:rsidRPr="00E71920" w:rsidRDefault="00000000" w:rsidP="00E17D54">
      <w:r w:rsidRPr="00E71920">
        <w:t>78.20.24</w:t>
      </w:r>
      <w:r w:rsidRPr="00E71920">
        <w:tab/>
        <w:t>Usluge ostalog ustupanja ljudskih resursa za računalno i telekomunikacijsko osoblje</w:t>
      </w:r>
    </w:p>
    <w:p w14:paraId="6FC9B7A4" w14:textId="77777777" w:rsidR="00A04449" w:rsidRPr="00E71920" w:rsidRDefault="00000000" w:rsidP="00E17D54">
      <w:r w:rsidRPr="00E71920">
        <w:t>78.20.25</w:t>
      </w:r>
      <w:r w:rsidRPr="00E71920">
        <w:tab/>
        <w:t>Usluge ostalog ustupanja ljudskih resursa za ostalo uredsko osoblje</w:t>
      </w:r>
    </w:p>
    <w:p w14:paraId="28970557" w14:textId="77777777" w:rsidR="00A04449" w:rsidRPr="00E71920" w:rsidRDefault="00000000" w:rsidP="00E17D54">
      <w:r w:rsidRPr="00E71920">
        <w:t>78.20.26</w:t>
      </w:r>
      <w:r w:rsidRPr="00E71920">
        <w:tab/>
        <w:t>Usluge ostalog ustupanja ljudskih resursa za medicinsko osoblje</w:t>
      </w:r>
    </w:p>
    <w:p w14:paraId="44B4B0B3" w14:textId="77777777" w:rsidR="00A04449" w:rsidRPr="00E71920" w:rsidRDefault="00000000" w:rsidP="00E17D54">
      <w:r w:rsidRPr="00E71920">
        <w:t>78.20.29</w:t>
      </w:r>
      <w:r w:rsidRPr="00E71920">
        <w:tab/>
        <w:t>Usluge ostalog ustupanja ljudskih resursa, d. n.</w:t>
      </w:r>
    </w:p>
    <w:p w14:paraId="62EB918D" w14:textId="77777777" w:rsidR="00A04449" w:rsidRPr="00E71920" w:rsidRDefault="00000000" w:rsidP="00E17D54">
      <w:pPr>
        <w:pStyle w:val="Heading2"/>
      </w:pPr>
      <w:r w:rsidRPr="00E71920">
        <w:t>79</w:t>
      </w:r>
      <w:r w:rsidRPr="00E71920">
        <w:tab/>
        <w:t>Usluge putničkih agencija i organizatora putovanja (turoperatora) i ostale rezervacijske usluge te usluge povezane s njima</w:t>
      </w:r>
    </w:p>
    <w:p w14:paraId="023BB5DA" w14:textId="77777777" w:rsidR="00A04449" w:rsidRPr="00E71920" w:rsidRDefault="00000000" w:rsidP="00E17D54">
      <w:pPr>
        <w:pStyle w:val="Heading3"/>
      </w:pPr>
      <w:r w:rsidRPr="00E71920">
        <w:t>79.1</w:t>
      </w:r>
      <w:r w:rsidRPr="00E71920">
        <w:tab/>
        <w:t>Usluge putničkih agencija i organizatora putovanja (turoperatora)</w:t>
      </w:r>
    </w:p>
    <w:p w14:paraId="47BC27B0" w14:textId="77777777" w:rsidR="00A04449" w:rsidRPr="00E71920" w:rsidRDefault="00000000" w:rsidP="00E17D54">
      <w:pPr>
        <w:pStyle w:val="Heading4"/>
      </w:pPr>
      <w:r w:rsidRPr="00E71920">
        <w:t>79.11</w:t>
      </w:r>
      <w:r w:rsidRPr="00E71920">
        <w:tab/>
        <w:t>Usluge putničkih agencija</w:t>
      </w:r>
    </w:p>
    <w:p w14:paraId="184B6D53" w14:textId="77777777" w:rsidR="00A04449" w:rsidRPr="00E71920" w:rsidRDefault="00000000" w:rsidP="00E17D54">
      <w:pPr>
        <w:pStyle w:val="Heading5"/>
      </w:pPr>
      <w:r w:rsidRPr="00E71920">
        <w:t>79.11.0</w:t>
      </w:r>
      <w:r w:rsidRPr="00E71920">
        <w:tab/>
        <w:t>Usluge putničkih agencija</w:t>
      </w:r>
    </w:p>
    <w:p w14:paraId="20ADC03A" w14:textId="77777777" w:rsidR="00A04449" w:rsidRPr="00E71920" w:rsidRDefault="00000000" w:rsidP="00E17D54">
      <w:r w:rsidRPr="00E71920">
        <w:t>79.11.00</w:t>
      </w:r>
      <w:r w:rsidRPr="00E71920">
        <w:tab/>
        <w:t>Usluge putničkih agencija</w:t>
      </w:r>
    </w:p>
    <w:p w14:paraId="44B437F4" w14:textId="77777777" w:rsidR="00A04449" w:rsidRPr="00E71920" w:rsidRDefault="00000000" w:rsidP="00E17D54">
      <w:pPr>
        <w:pStyle w:val="Heading4"/>
      </w:pPr>
      <w:r w:rsidRPr="00E71920">
        <w:t>79.12</w:t>
      </w:r>
      <w:r w:rsidRPr="00E71920">
        <w:tab/>
        <w:t>Usluge organizatora putovanja (turoperatora)</w:t>
      </w:r>
    </w:p>
    <w:p w14:paraId="50D35F09" w14:textId="77777777" w:rsidR="00A04449" w:rsidRPr="00E71920" w:rsidRDefault="00000000" w:rsidP="00E17D54">
      <w:pPr>
        <w:pStyle w:val="Heading5"/>
      </w:pPr>
      <w:r w:rsidRPr="00E71920">
        <w:t>79.12.0</w:t>
      </w:r>
      <w:r w:rsidRPr="00E71920">
        <w:tab/>
        <w:t>Usluge organizatora putovanja (turoperatora)</w:t>
      </w:r>
    </w:p>
    <w:p w14:paraId="57F1BC7A" w14:textId="77777777" w:rsidR="00A04449" w:rsidRPr="00E71920" w:rsidRDefault="00000000" w:rsidP="00E17D54">
      <w:r w:rsidRPr="00E71920">
        <w:t>79.12.01</w:t>
      </w:r>
      <w:r w:rsidRPr="00E71920">
        <w:tab/>
        <w:t>Usluge organizatora putovanja (turoperatora) za organiziranje i sastavljanje paket-aranžmana</w:t>
      </w:r>
    </w:p>
    <w:p w14:paraId="6FD876D9" w14:textId="77777777" w:rsidR="00A04449" w:rsidRPr="00E71920" w:rsidRDefault="00000000" w:rsidP="00E17D54">
      <w:r w:rsidRPr="00E71920">
        <w:t>79.12.02</w:t>
      </w:r>
      <w:r w:rsidRPr="00E71920">
        <w:tab/>
        <w:t>Usluge vođenja putovanja</w:t>
      </w:r>
    </w:p>
    <w:p w14:paraId="5E545D90" w14:textId="77777777" w:rsidR="00A04449" w:rsidRPr="00E71920" w:rsidRDefault="00000000" w:rsidP="00E17D54">
      <w:pPr>
        <w:pStyle w:val="Heading3"/>
      </w:pPr>
      <w:r w:rsidRPr="00E71920">
        <w:t>79.9</w:t>
      </w:r>
      <w:r w:rsidRPr="00E71920">
        <w:tab/>
        <w:t>Ostale rezervacijske usluge i usluge povezane s njima</w:t>
      </w:r>
    </w:p>
    <w:p w14:paraId="65964B88" w14:textId="77777777" w:rsidR="00A04449" w:rsidRPr="00E71920" w:rsidRDefault="00000000" w:rsidP="00E17D54">
      <w:pPr>
        <w:pStyle w:val="Heading4"/>
      </w:pPr>
      <w:r w:rsidRPr="00E71920">
        <w:t>79.90</w:t>
      </w:r>
      <w:r w:rsidRPr="00E71920">
        <w:tab/>
        <w:t>Ostale rezervacijske usluge i usluge povezane s njima</w:t>
      </w:r>
    </w:p>
    <w:p w14:paraId="51DC81AA" w14:textId="77777777" w:rsidR="00A04449" w:rsidRPr="00E71920" w:rsidRDefault="00000000" w:rsidP="00E17D54">
      <w:pPr>
        <w:pStyle w:val="Heading5"/>
      </w:pPr>
      <w:r w:rsidRPr="00E71920">
        <w:t>79.90.1</w:t>
      </w:r>
      <w:r w:rsidRPr="00E71920">
        <w:tab/>
        <w:t>Usluge turističke promocije i davanja turističkih informacija posjetiteljima</w:t>
      </w:r>
    </w:p>
    <w:p w14:paraId="136727C2" w14:textId="77777777" w:rsidR="00A04449" w:rsidRPr="00E71920" w:rsidRDefault="00000000" w:rsidP="00E17D54">
      <w:r w:rsidRPr="00E71920">
        <w:t>79.90.10</w:t>
      </w:r>
      <w:r w:rsidRPr="00E71920">
        <w:tab/>
        <w:t>Usluge turističke promocije i davanja turističkih informacija posjetiteljima</w:t>
      </w:r>
    </w:p>
    <w:p w14:paraId="776CFE83" w14:textId="77777777" w:rsidR="00A04449" w:rsidRPr="00E71920" w:rsidRDefault="00000000" w:rsidP="00E17D54">
      <w:pPr>
        <w:pStyle w:val="Heading5"/>
      </w:pPr>
      <w:r w:rsidRPr="00E71920">
        <w:t>79.90.2</w:t>
      </w:r>
      <w:r w:rsidRPr="00E71920">
        <w:tab/>
        <w:t>Usluge turističkih vodiča</w:t>
      </w:r>
    </w:p>
    <w:p w14:paraId="2B6CDAE8" w14:textId="77777777" w:rsidR="00A04449" w:rsidRPr="00E71920" w:rsidRDefault="00000000" w:rsidP="00E17D54">
      <w:r w:rsidRPr="00E71920">
        <w:t>79.90.20</w:t>
      </w:r>
      <w:r w:rsidRPr="00E71920">
        <w:tab/>
        <w:t>Usluge turističkih vodiča</w:t>
      </w:r>
    </w:p>
    <w:p w14:paraId="0A16BEBE" w14:textId="77777777" w:rsidR="00A04449" w:rsidRPr="00E71920" w:rsidRDefault="00000000" w:rsidP="00E17D54">
      <w:pPr>
        <w:pStyle w:val="Heading2"/>
      </w:pPr>
      <w:r w:rsidRPr="00E71920">
        <w:t>80</w:t>
      </w:r>
      <w:r w:rsidRPr="00E71920">
        <w:tab/>
        <w:t>Istražne i zaštitne usluge</w:t>
      </w:r>
    </w:p>
    <w:p w14:paraId="25A024F0" w14:textId="77777777" w:rsidR="00A04449" w:rsidRPr="00E71920" w:rsidRDefault="00000000" w:rsidP="00E17D54">
      <w:pPr>
        <w:pStyle w:val="Heading3"/>
      </w:pPr>
      <w:r w:rsidRPr="00E71920">
        <w:t>80.0</w:t>
      </w:r>
      <w:r w:rsidRPr="00E71920">
        <w:tab/>
        <w:t>Istražne i zaštitne usluge</w:t>
      </w:r>
    </w:p>
    <w:p w14:paraId="0BB5E195" w14:textId="77777777" w:rsidR="00A04449" w:rsidRPr="00E71920" w:rsidRDefault="00000000" w:rsidP="00E17D54">
      <w:pPr>
        <w:pStyle w:val="Heading4"/>
      </w:pPr>
      <w:r w:rsidRPr="00E71920">
        <w:t>80.01</w:t>
      </w:r>
      <w:r w:rsidRPr="00E71920">
        <w:tab/>
        <w:t>Istražne usluge i usluge privatne zaštite</w:t>
      </w:r>
    </w:p>
    <w:p w14:paraId="5B9BD52A" w14:textId="77777777" w:rsidR="00A04449" w:rsidRPr="00E71920" w:rsidRDefault="00000000" w:rsidP="00E17D54">
      <w:pPr>
        <w:pStyle w:val="Heading5"/>
      </w:pPr>
      <w:r w:rsidRPr="00E71920">
        <w:t>80.01.1</w:t>
      </w:r>
      <w:r w:rsidRPr="00E71920">
        <w:tab/>
        <w:t>Istražne usluge</w:t>
      </w:r>
    </w:p>
    <w:p w14:paraId="044D8367" w14:textId="77777777" w:rsidR="00A04449" w:rsidRPr="00E71920" w:rsidRDefault="00000000" w:rsidP="00E17D54">
      <w:r w:rsidRPr="00E71920">
        <w:t>80.01.10</w:t>
      </w:r>
      <w:r w:rsidRPr="00E71920">
        <w:tab/>
        <w:t>Istražne usluge</w:t>
      </w:r>
    </w:p>
    <w:p w14:paraId="2CB6C369" w14:textId="77777777" w:rsidR="00A04449" w:rsidRPr="00E71920" w:rsidRDefault="00000000" w:rsidP="00E17D54">
      <w:pPr>
        <w:pStyle w:val="Heading5"/>
      </w:pPr>
      <w:r w:rsidRPr="00E71920">
        <w:t>80.01.2</w:t>
      </w:r>
      <w:r w:rsidRPr="00E71920">
        <w:tab/>
        <w:t>Usluge privatne zaštite</w:t>
      </w:r>
    </w:p>
    <w:p w14:paraId="7A736770" w14:textId="77777777" w:rsidR="00A04449" w:rsidRPr="00E71920" w:rsidRDefault="00000000" w:rsidP="00E17D54">
      <w:r w:rsidRPr="00E71920">
        <w:t>80.01.21</w:t>
      </w:r>
      <w:r w:rsidRPr="00E71920">
        <w:tab/>
        <w:t>Usluge zaštite blindiranim vozilima</w:t>
      </w:r>
    </w:p>
    <w:p w14:paraId="38541ACA" w14:textId="77777777" w:rsidR="00A04449" w:rsidRPr="00E71920" w:rsidRDefault="00000000" w:rsidP="00E17D54">
      <w:r w:rsidRPr="00E71920">
        <w:t>80.01.22</w:t>
      </w:r>
      <w:r w:rsidRPr="00E71920">
        <w:tab/>
        <w:t>Usluge čuvanja</w:t>
      </w:r>
    </w:p>
    <w:p w14:paraId="0D948ED4" w14:textId="77777777" w:rsidR="00A04449" w:rsidRPr="00E71920" w:rsidRDefault="00000000" w:rsidP="00E17D54">
      <w:r w:rsidRPr="00E71920">
        <w:t>80.01.23</w:t>
      </w:r>
      <w:r w:rsidRPr="00E71920">
        <w:tab/>
        <w:t>Ostale usluge privatne zaštite</w:t>
      </w:r>
    </w:p>
    <w:p w14:paraId="17380D85" w14:textId="77777777" w:rsidR="00A04449" w:rsidRPr="00E71920" w:rsidRDefault="00000000" w:rsidP="00E17D54">
      <w:pPr>
        <w:pStyle w:val="Heading4"/>
      </w:pPr>
      <w:r w:rsidRPr="00E71920">
        <w:t>80.09</w:t>
      </w:r>
      <w:r w:rsidRPr="00E71920">
        <w:tab/>
        <w:t>Zaštitne usluge, d. n.</w:t>
      </w:r>
    </w:p>
    <w:p w14:paraId="5C6B6B20" w14:textId="77777777" w:rsidR="00A04449" w:rsidRPr="00E71920" w:rsidRDefault="00000000" w:rsidP="00E17D54">
      <w:pPr>
        <w:pStyle w:val="Heading5"/>
      </w:pPr>
      <w:r w:rsidRPr="00E71920">
        <w:t>80.09.0</w:t>
      </w:r>
      <w:r w:rsidRPr="00E71920">
        <w:tab/>
        <w:t>Zaštitne usluge, d. n.</w:t>
      </w:r>
    </w:p>
    <w:p w14:paraId="1FF9933A" w14:textId="77777777" w:rsidR="00A04449" w:rsidRPr="00E71920" w:rsidRDefault="00000000" w:rsidP="00E17D54">
      <w:r w:rsidRPr="00E71920">
        <w:t>80.09.01</w:t>
      </w:r>
      <w:r w:rsidRPr="00E71920">
        <w:tab/>
        <w:t>Usluge zaštite elektroničkim sigurnosnim sustavima</w:t>
      </w:r>
    </w:p>
    <w:p w14:paraId="4491E16D" w14:textId="77777777" w:rsidR="00A04449" w:rsidRPr="00E71920" w:rsidRDefault="00000000" w:rsidP="00E17D54">
      <w:r w:rsidRPr="00E71920">
        <w:t>80.09.02</w:t>
      </w:r>
      <w:r w:rsidRPr="00E71920">
        <w:tab/>
        <w:t>Usluge savjetovanja o sigurnosti</w:t>
      </w:r>
    </w:p>
    <w:p w14:paraId="2B81E5C5" w14:textId="77777777" w:rsidR="00A04449" w:rsidRPr="00E71920" w:rsidRDefault="00000000" w:rsidP="00E17D54">
      <w:r w:rsidRPr="00E71920">
        <w:t>80.09.09</w:t>
      </w:r>
      <w:r w:rsidRPr="00E71920">
        <w:tab/>
        <w:t>Ostale zaštitne usluge, d. n.</w:t>
      </w:r>
    </w:p>
    <w:p w14:paraId="315881DF" w14:textId="77777777" w:rsidR="00A04449" w:rsidRPr="00E71920" w:rsidRDefault="00000000" w:rsidP="00E17D54">
      <w:pPr>
        <w:pStyle w:val="Heading2"/>
      </w:pPr>
      <w:r w:rsidRPr="00E71920">
        <w:t>81</w:t>
      </w:r>
      <w:r w:rsidRPr="00E71920">
        <w:tab/>
        <w:t>Usluge u vezi s upravljanjem i održavanjem zgrada te usluge uređenja i održavanja krajolika</w:t>
      </w:r>
    </w:p>
    <w:p w14:paraId="2B7B108B" w14:textId="77777777" w:rsidR="00A04449" w:rsidRPr="00E71920" w:rsidRDefault="00000000" w:rsidP="00E17D54">
      <w:pPr>
        <w:pStyle w:val="Heading3"/>
      </w:pPr>
      <w:r w:rsidRPr="00E71920">
        <w:t>81.1</w:t>
      </w:r>
      <w:r w:rsidRPr="00E71920">
        <w:tab/>
        <w:t>Usluge održavanja zgrada</w:t>
      </w:r>
    </w:p>
    <w:p w14:paraId="2B3677BE" w14:textId="77777777" w:rsidR="00A04449" w:rsidRPr="00E71920" w:rsidRDefault="00000000" w:rsidP="00E17D54">
      <w:pPr>
        <w:pStyle w:val="Heading4"/>
      </w:pPr>
      <w:r w:rsidRPr="00E71920">
        <w:t>81.10</w:t>
      </w:r>
      <w:r w:rsidRPr="00E71920">
        <w:tab/>
        <w:t>Usluge održavanja zgrada</w:t>
      </w:r>
    </w:p>
    <w:p w14:paraId="639C864B" w14:textId="77777777" w:rsidR="00A04449" w:rsidRPr="00E71920" w:rsidRDefault="00000000" w:rsidP="00E17D54">
      <w:pPr>
        <w:pStyle w:val="Heading5"/>
      </w:pPr>
      <w:r w:rsidRPr="00E71920">
        <w:t>81.10.0</w:t>
      </w:r>
      <w:r w:rsidRPr="00E71920">
        <w:tab/>
        <w:t>Usluge održavanja zgrada</w:t>
      </w:r>
    </w:p>
    <w:p w14:paraId="06D8D606" w14:textId="77777777" w:rsidR="00A04449" w:rsidRPr="00E71920" w:rsidRDefault="00000000" w:rsidP="00E17D54">
      <w:r w:rsidRPr="00E71920">
        <w:t>81.10.00</w:t>
      </w:r>
      <w:r w:rsidRPr="00E71920">
        <w:tab/>
        <w:t>Usluge održavanja zgrada</w:t>
      </w:r>
    </w:p>
    <w:p w14:paraId="47975170" w14:textId="77777777" w:rsidR="00A04449" w:rsidRPr="00E71920" w:rsidRDefault="00000000" w:rsidP="00E17D54">
      <w:pPr>
        <w:pStyle w:val="Heading3"/>
      </w:pPr>
      <w:r w:rsidRPr="00E71920">
        <w:t>81.2</w:t>
      </w:r>
      <w:r w:rsidRPr="00E71920">
        <w:tab/>
        <w:t>Usluge čišćenja</w:t>
      </w:r>
    </w:p>
    <w:p w14:paraId="131C0471" w14:textId="77777777" w:rsidR="00A04449" w:rsidRPr="00E71920" w:rsidRDefault="00000000" w:rsidP="00E17D54">
      <w:pPr>
        <w:pStyle w:val="Heading4"/>
      </w:pPr>
      <w:r w:rsidRPr="00E71920">
        <w:t>81.21</w:t>
      </w:r>
      <w:r w:rsidRPr="00E71920">
        <w:tab/>
        <w:t>Usluge osnovnog čišćenja zgrada</w:t>
      </w:r>
    </w:p>
    <w:p w14:paraId="34E312DB" w14:textId="77777777" w:rsidR="00A04449" w:rsidRPr="00E71920" w:rsidRDefault="00000000" w:rsidP="00E17D54">
      <w:pPr>
        <w:pStyle w:val="Heading5"/>
      </w:pPr>
      <w:r w:rsidRPr="00E71920">
        <w:t>81.21.0</w:t>
      </w:r>
      <w:r w:rsidRPr="00E71920">
        <w:tab/>
        <w:t>Usluge osnovnog čišćenja zgrada</w:t>
      </w:r>
    </w:p>
    <w:p w14:paraId="0657310E" w14:textId="77777777" w:rsidR="00A04449" w:rsidRPr="00E71920" w:rsidRDefault="00000000" w:rsidP="00E17D54">
      <w:r w:rsidRPr="00E71920">
        <w:t>81.21.01</w:t>
      </w:r>
      <w:r w:rsidRPr="00E71920">
        <w:tab/>
        <w:t>Usluge osnovnog čišćenja stanova</w:t>
      </w:r>
    </w:p>
    <w:p w14:paraId="5A01A33A" w14:textId="77777777" w:rsidR="00A04449" w:rsidRPr="00E71920" w:rsidRDefault="00000000" w:rsidP="00E17D54">
      <w:r w:rsidRPr="00E71920">
        <w:t>81.21.02</w:t>
      </w:r>
      <w:r w:rsidRPr="00E71920">
        <w:tab/>
        <w:t>Ostale usluge osnovnog čišćenja zgrada</w:t>
      </w:r>
    </w:p>
    <w:p w14:paraId="0BDFCA4E" w14:textId="77777777" w:rsidR="00A04449" w:rsidRPr="00E71920" w:rsidRDefault="00000000" w:rsidP="00E17D54">
      <w:pPr>
        <w:pStyle w:val="Heading4"/>
      </w:pPr>
      <w:r w:rsidRPr="00E71920">
        <w:t>81.22</w:t>
      </w:r>
      <w:r w:rsidRPr="00E71920">
        <w:tab/>
        <w:t>Ostale usluge čišćenja zgrada i industrijskog čišćenja</w:t>
      </w:r>
    </w:p>
    <w:p w14:paraId="2360CAD5" w14:textId="77777777" w:rsidR="00A04449" w:rsidRPr="00E71920" w:rsidRDefault="00000000" w:rsidP="00E17D54">
      <w:pPr>
        <w:pStyle w:val="Heading5"/>
      </w:pPr>
      <w:r w:rsidRPr="00E71920">
        <w:t>81.22.0</w:t>
      </w:r>
      <w:r w:rsidRPr="00E71920">
        <w:tab/>
        <w:t>Ostale usluge čišćenja zgrada i industrijskog čišćenja</w:t>
      </w:r>
    </w:p>
    <w:p w14:paraId="53522592" w14:textId="77777777" w:rsidR="00A04449" w:rsidRPr="00E71920" w:rsidRDefault="00000000" w:rsidP="00E17D54">
      <w:r w:rsidRPr="00E71920">
        <w:t>81.22.01</w:t>
      </w:r>
      <w:r w:rsidRPr="00E71920">
        <w:tab/>
        <w:t>Usluge pranja prozora</w:t>
      </w:r>
    </w:p>
    <w:p w14:paraId="117823DD" w14:textId="77777777" w:rsidR="00A04449" w:rsidRPr="00E71920" w:rsidRDefault="00000000" w:rsidP="00E17D54">
      <w:r w:rsidRPr="00E71920">
        <w:t>81.22.02</w:t>
      </w:r>
      <w:r w:rsidRPr="00E71920">
        <w:tab/>
        <w:t>Usluge specijalnog čišćenja</w:t>
      </w:r>
    </w:p>
    <w:p w14:paraId="4904963F" w14:textId="77777777" w:rsidR="00A04449" w:rsidRPr="00E71920" w:rsidRDefault="00000000" w:rsidP="00E17D54">
      <w:r w:rsidRPr="00E71920">
        <w:t>81.22.03</w:t>
      </w:r>
      <w:r w:rsidRPr="00E71920">
        <w:tab/>
        <w:t>Usluge čišćenja peći i dimnjaka</w:t>
      </w:r>
    </w:p>
    <w:p w14:paraId="5004DB3B" w14:textId="77777777" w:rsidR="00A04449" w:rsidRPr="00E71920" w:rsidRDefault="00000000" w:rsidP="00E17D54">
      <w:pPr>
        <w:pStyle w:val="Heading4"/>
      </w:pPr>
      <w:r w:rsidRPr="00E71920">
        <w:t>81.23</w:t>
      </w:r>
      <w:r w:rsidRPr="00E71920">
        <w:tab/>
        <w:t>Ostale usluge čišćenja</w:t>
      </w:r>
    </w:p>
    <w:p w14:paraId="655B594C" w14:textId="77777777" w:rsidR="00A04449" w:rsidRPr="00E71920" w:rsidRDefault="00000000" w:rsidP="00E17D54">
      <w:pPr>
        <w:pStyle w:val="Heading5"/>
      </w:pPr>
      <w:r w:rsidRPr="00E71920">
        <w:t>81.23.0</w:t>
      </w:r>
      <w:r w:rsidRPr="00E71920">
        <w:tab/>
        <w:t>Ostale usluge čišćenja</w:t>
      </w:r>
    </w:p>
    <w:p w14:paraId="7C7DA3E7" w14:textId="77777777" w:rsidR="00A04449" w:rsidRPr="00E71920" w:rsidRDefault="00000000" w:rsidP="00E17D54">
      <w:r w:rsidRPr="00E71920">
        <w:t>81.23.01</w:t>
      </w:r>
      <w:r w:rsidRPr="00E71920">
        <w:tab/>
        <w:t>Usluge dezinfekcije i uništavanja štetočina</w:t>
      </w:r>
    </w:p>
    <w:p w14:paraId="7B05D950" w14:textId="77777777" w:rsidR="00A04449" w:rsidRPr="00E71920" w:rsidRDefault="00000000" w:rsidP="00E17D54">
      <w:r w:rsidRPr="00E71920">
        <w:t>81.23.02</w:t>
      </w:r>
      <w:r w:rsidRPr="00E71920">
        <w:tab/>
        <w:t>Usluge čišćenja i uklanjanja snijega</w:t>
      </w:r>
    </w:p>
    <w:p w14:paraId="2A6ED0C5" w14:textId="77777777" w:rsidR="00A04449" w:rsidRPr="00E71920" w:rsidRDefault="00000000" w:rsidP="00E17D54">
      <w:r w:rsidRPr="00E71920">
        <w:t>81.23.03</w:t>
      </w:r>
      <w:r w:rsidRPr="00E71920">
        <w:tab/>
        <w:t>Ostale sanitarne usluge</w:t>
      </w:r>
    </w:p>
    <w:p w14:paraId="784BCF09" w14:textId="77777777" w:rsidR="00A04449" w:rsidRPr="00E71920" w:rsidRDefault="00000000" w:rsidP="00E17D54">
      <w:r w:rsidRPr="00E71920">
        <w:t>81.23.09</w:t>
      </w:r>
      <w:r w:rsidRPr="00E71920">
        <w:tab/>
        <w:t>Ostale usluge čišćenja, d. n.</w:t>
      </w:r>
    </w:p>
    <w:p w14:paraId="0F527253" w14:textId="77777777" w:rsidR="00A04449" w:rsidRPr="00E71920" w:rsidRDefault="00000000" w:rsidP="00E17D54">
      <w:pPr>
        <w:pStyle w:val="Heading3"/>
      </w:pPr>
      <w:r w:rsidRPr="00E71920">
        <w:t>81.3</w:t>
      </w:r>
      <w:r w:rsidRPr="00E71920">
        <w:tab/>
        <w:t>Usluge uređenja i održavanja krajolika</w:t>
      </w:r>
    </w:p>
    <w:p w14:paraId="68F89CE9" w14:textId="77777777" w:rsidR="00A04449" w:rsidRPr="00E71920" w:rsidRDefault="00000000" w:rsidP="00E17D54">
      <w:pPr>
        <w:pStyle w:val="Heading4"/>
      </w:pPr>
      <w:r w:rsidRPr="00E71920">
        <w:t>81.30</w:t>
      </w:r>
      <w:r w:rsidRPr="00E71920">
        <w:tab/>
        <w:t>Usluge uređenja i održavanja krajolika</w:t>
      </w:r>
    </w:p>
    <w:p w14:paraId="24A890C8" w14:textId="77777777" w:rsidR="00A04449" w:rsidRPr="00E71920" w:rsidRDefault="00000000" w:rsidP="00E17D54">
      <w:pPr>
        <w:pStyle w:val="Heading5"/>
      </w:pPr>
      <w:r w:rsidRPr="00E71920">
        <w:t>81.30.0</w:t>
      </w:r>
      <w:r w:rsidRPr="00E71920">
        <w:tab/>
        <w:t>Usluge uređenja i održavanja krajolika</w:t>
      </w:r>
    </w:p>
    <w:p w14:paraId="71C6FEFA" w14:textId="77777777" w:rsidR="00A04449" w:rsidRPr="00E71920" w:rsidRDefault="00000000" w:rsidP="00E17D54">
      <w:r w:rsidRPr="00E71920">
        <w:t>81.30.01</w:t>
      </w:r>
      <w:r w:rsidRPr="00E71920">
        <w:tab/>
        <w:t>Usluge uređenja i održavanja privatnih vrtova</w:t>
      </w:r>
    </w:p>
    <w:p w14:paraId="7A30B11B" w14:textId="77777777" w:rsidR="00A04449" w:rsidRPr="00E71920" w:rsidRDefault="00000000" w:rsidP="00E17D54">
      <w:r w:rsidRPr="00E71920">
        <w:t>81.30.02</w:t>
      </w:r>
      <w:r w:rsidRPr="00E71920">
        <w:tab/>
        <w:t>Ostale usluge uređenja i održavanja krajolika</w:t>
      </w:r>
    </w:p>
    <w:p w14:paraId="3907556A" w14:textId="77777777" w:rsidR="00A04449" w:rsidRPr="00E71920" w:rsidRDefault="00000000" w:rsidP="00E17D54">
      <w:pPr>
        <w:pStyle w:val="Heading2"/>
      </w:pPr>
      <w:r w:rsidRPr="00E71920">
        <w:t>82</w:t>
      </w:r>
      <w:r w:rsidRPr="00E71920">
        <w:tab/>
        <w:t>Uredske administrativne i pomoćne usluge te ostale poslovne pomoćne usluge</w:t>
      </w:r>
    </w:p>
    <w:p w14:paraId="6964A00B" w14:textId="77777777" w:rsidR="00A04449" w:rsidRPr="00E71920" w:rsidRDefault="00000000" w:rsidP="00E17D54">
      <w:pPr>
        <w:pStyle w:val="Heading3"/>
      </w:pPr>
      <w:r w:rsidRPr="00E71920">
        <w:t>82.1</w:t>
      </w:r>
      <w:r w:rsidRPr="00E71920">
        <w:tab/>
        <w:t>Uredske administrativne i pomoćne usluge</w:t>
      </w:r>
    </w:p>
    <w:p w14:paraId="545CAC59" w14:textId="77777777" w:rsidR="00A04449" w:rsidRPr="00E71920" w:rsidRDefault="00000000" w:rsidP="00E17D54">
      <w:pPr>
        <w:pStyle w:val="Heading4"/>
      </w:pPr>
      <w:r w:rsidRPr="00E71920">
        <w:t>82.10</w:t>
      </w:r>
      <w:r w:rsidRPr="00E71920">
        <w:tab/>
        <w:t>Uredske administrativne i pomoćne usluge</w:t>
      </w:r>
    </w:p>
    <w:p w14:paraId="024CB0D2" w14:textId="77777777" w:rsidR="00A04449" w:rsidRPr="00E71920" w:rsidRDefault="00000000" w:rsidP="00E17D54">
      <w:pPr>
        <w:pStyle w:val="Heading5"/>
      </w:pPr>
      <w:r w:rsidRPr="00E71920">
        <w:t>82.10.1</w:t>
      </w:r>
      <w:r w:rsidRPr="00E71920">
        <w:tab/>
        <w:t>Kombinirane uredske administrativne usluge</w:t>
      </w:r>
    </w:p>
    <w:p w14:paraId="53281DA3" w14:textId="77777777" w:rsidR="00A04449" w:rsidRPr="00E71920" w:rsidRDefault="00000000" w:rsidP="00E17D54">
      <w:r w:rsidRPr="00E71920">
        <w:t>82.10.10</w:t>
      </w:r>
      <w:r w:rsidRPr="00E71920">
        <w:tab/>
        <w:t>Kombinirane uredske administrativne usluge</w:t>
      </w:r>
    </w:p>
    <w:p w14:paraId="4505DCA5" w14:textId="77777777" w:rsidR="00A04449" w:rsidRPr="00E71920" w:rsidRDefault="00000000" w:rsidP="00E17D54">
      <w:pPr>
        <w:pStyle w:val="Heading5"/>
      </w:pPr>
      <w:r w:rsidRPr="00E71920">
        <w:t>82.10.2</w:t>
      </w:r>
      <w:r w:rsidRPr="00E71920">
        <w:tab/>
        <w:t>Fotokopiranje, priprema dokumenata i ostale specijalizirane uredske pomoćne usluge</w:t>
      </w:r>
    </w:p>
    <w:p w14:paraId="0CEE7C0A" w14:textId="77777777" w:rsidR="00A04449" w:rsidRPr="00E71920" w:rsidRDefault="00000000" w:rsidP="00E17D54">
      <w:r w:rsidRPr="00E71920">
        <w:t>82.10.21</w:t>
      </w:r>
      <w:r w:rsidRPr="00E71920">
        <w:tab/>
        <w:t>Usluge umnožavanja</w:t>
      </w:r>
    </w:p>
    <w:p w14:paraId="341933CC" w14:textId="77777777" w:rsidR="00A04449" w:rsidRPr="00E71920" w:rsidRDefault="00000000" w:rsidP="00E17D54">
      <w:r w:rsidRPr="00E71920">
        <w:t>82.10.22</w:t>
      </w:r>
      <w:r w:rsidRPr="00E71920">
        <w:tab/>
        <w:t>Usluge sastavljanja popisa adresa i poštanske usluge</w:t>
      </w:r>
    </w:p>
    <w:p w14:paraId="45E4DA5F" w14:textId="77777777" w:rsidR="00A04449" w:rsidRPr="00E71920" w:rsidRDefault="00000000" w:rsidP="00E17D54">
      <w:r w:rsidRPr="00E71920">
        <w:t>82.10.23</w:t>
      </w:r>
      <w:r w:rsidRPr="00E71920">
        <w:tab/>
        <w:t>Usluge pripreme dokumenata i ostale specijalizirane uredske pomoćne usluge</w:t>
      </w:r>
    </w:p>
    <w:p w14:paraId="779A505D" w14:textId="77777777" w:rsidR="00A04449" w:rsidRPr="00E71920" w:rsidRDefault="00000000" w:rsidP="00E17D54">
      <w:pPr>
        <w:pStyle w:val="Heading3"/>
      </w:pPr>
      <w:r w:rsidRPr="00E71920">
        <w:t>82.2</w:t>
      </w:r>
      <w:r w:rsidRPr="00E71920">
        <w:tab/>
        <w:t>Usluge pozivnih centara</w:t>
      </w:r>
    </w:p>
    <w:p w14:paraId="760A0887" w14:textId="77777777" w:rsidR="00A04449" w:rsidRPr="00E71920" w:rsidRDefault="00000000" w:rsidP="00E17D54">
      <w:pPr>
        <w:pStyle w:val="Heading4"/>
      </w:pPr>
      <w:r w:rsidRPr="00E71920">
        <w:t>82.20</w:t>
      </w:r>
      <w:r w:rsidRPr="00E71920">
        <w:tab/>
        <w:t>Usluge pozivnih centara</w:t>
      </w:r>
    </w:p>
    <w:p w14:paraId="79F60FE9" w14:textId="77777777" w:rsidR="00A04449" w:rsidRPr="00E71920" w:rsidRDefault="00000000" w:rsidP="00E17D54">
      <w:pPr>
        <w:pStyle w:val="Heading5"/>
      </w:pPr>
      <w:r w:rsidRPr="00E71920">
        <w:t>82.20.0</w:t>
      </w:r>
      <w:r w:rsidRPr="00E71920">
        <w:tab/>
        <w:t>Usluge pozivnih centara</w:t>
      </w:r>
    </w:p>
    <w:p w14:paraId="6FCD5AFF" w14:textId="77777777" w:rsidR="00A04449" w:rsidRPr="00E71920" w:rsidRDefault="00000000" w:rsidP="00E17D54">
      <w:r w:rsidRPr="00E71920">
        <w:t>82.20.00</w:t>
      </w:r>
      <w:r w:rsidRPr="00E71920">
        <w:tab/>
        <w:t>Usluge pozivnih centara</w:t>
      </w:r>
    </w:p>
    <w:p w14:paraId="3428E47F" w14:textId="77777777" w:rsidR="00A04449" w:rsidRPr="00E71920" w:rsidRDefault="00000000" w:rsidP="00E17D54">
      <w:pPr>
        <w:pStyle w:val="Heading3"/>
      </w:pPr>
      <w:r w:rsidRPr="00E71920">
        <w:t>82.3</w:t>
      </w:r>
      <w:r w:rsidRPr="00E71920">
        <w:tab/>
        <w:t>Usluge organizacije sastanaka i poslovnih sajmova</w:t>
      </w:r>
    </w:p>
    <w:p w14:paraId="1FD2995B" w14:textId="77777777" w:rsidR="00A04449" w:rsidRPr="00E71920" w:rsidRDefault="00000000" w:rsidP="00E17D54">
      <w:pPr>
        <w:pStyle w:val="Heading4"/>
      </w:pPr>
      <w:r w:rsidRPr="00E71920">
        <w:t>82.30</w:t>
      </w:r>
      <w:r w:rsidRPr="00E71920">
        <w:tab/>
        <w:t>Usluge organizacije sastanaka i poslovnih sajmova</w:t>
      </w:r>
    </w:p>
    <w:p w14:paraId="6D51FAE4" w14:textId="77777777" w:rsidR="00A04449" w:rsidRPr="00E71920" w:rsidRDefault="00000000" w:rsidP="00E17D54">
      <w:pPr>
        <w:pStyle w:val="Heading5"/>
      </w:pPr>
      <w:r w:rsidRPr="00E71920">
        <w:t>82.30.0</w:t>
      </w:r>
      <w:r w:rsidRPr="00E71920">
        <w:tab/>
        <w:t>Usluge organizacije sastanaka i poslovnih sajmova</w:t>
      </w:r>
    </w:p>
    <w:p w14:paraId="7D12FDED" w14:textId="77777777" w:rsidR="00A04449" w:rsidRPr="00E71920" w:rsidRDefault="00000000" w:rsidP="00E17D54">
      <w:r w:rsidRPr="00E71920">
        <w:t>82.30.01</w:t>
      </w:r>
      <w:r w:rsidRPr="00E71920">
        <w:tab/>
        <w:t>Usluge organiziranja sastanaka</w:t>
      </w:r>
    </w:p>
    <w:p w14:paraId="5CA46C1A" w14:textId="77777777" w:rsidR="00A04449" w:rsidRPr="00E71920" w:rsidRDefault="00000000" w:rsidP="00E17D54">
      <w:r w:rsidRPr="00E71920">
        <w:t>82.30.02</w:t>
      </w:r>
      <w:r w:rsidRPr="00E71920">
        <w:tab/>
        <w:t>Usluge organiziranja poslovnih sajmova</w:t>
      </w:r>
    </w:p>
    <w:p w14:paraId="2AD3F6CA" w14:textId="77777777" w:rsidR="00A04449" w:rsidRPr="00E71920" w:rsidRDefault="00000000" w:rsidP="00E17D54">
      <w:pPr>
        <w:pStyle w:val="Heading3"/>
      </w:pPr>
      <w:r w:rsidRPr="00E71920">
        <w:t>82.4</w:t>
      </w:r>
      <w:r w:rsidRPr="00E71920">
        <w:tab/>
        <w:t>Usluge posredovanja za poslovne pomoćne usluge, d. n.</w:t>
      </w:r>
    </w:p>
    <w:p w14:paraId="20AF78F4" w14:textId="77777777" w:rsidR="00A04449" w:rsidRPr="00E71920" w:rsidRDefault="00000000" w:rsidP="00E17D54">
      <w:pPr>
        <w:pStyle w:val="Heading4"/>
      </w:pPr>
      <w:r w:rsidRPr="00E71920">
        <w:t>82.40</w:t>
      </w:r>
      <w:r w:rsidRPr="00E71920">
        <w:tab/>
        <w:t>Usluge posredovanja za poslovne pomoćne usluge, d. n.</w:t>
      </w:r>
    </w:p>
    <w:p w14:paraId="06BFECC1" w14:textId="77777777" w:rsidR="00A04449" w:rsidRPr="00E71920" w:rsidRDefault="00000000" w:rsidP="00E17D54">
      <w:pPr>
        <w:pStyle w:val="Heading5"/>
      </w:pPr>
      <w:r w:rsidRPr="00E71920">
        <w:t>82.40.0</w:t>
      </w:r>
      <w:r w:rsidRPr="00E71920">
        <w:tab/>
        <w:t>Usluge posredovanja za poslovne pomoćne usluge, d. n.</w:t>
      </w:r>
    </w:p>
    <w:p w14:paraId="0BEA5FDD" w14:textId="77777777" w:rsidR="00A04449" w:rsidRPr="00E71920" w:rsidRDefault="00000000" w:rsidP="00E17D54">
      <w:r w:rsidRPr="00E71920">
        <w:t>82.40.00</w:t>
      </w:r>
      <w:r w:rsidRPr="00E71920">
        <w:tab/>
        <w:t>Usluge posredovanja za poslovne pomoćne usluge, d. n.</w:t>
      </w:r>
    </w:p>
    <w:p w14:paraId="396C5A28" w14:textId="77777777" w:rsidR="00A04449" w:rsidRPr="00E71920" w:rsidRDefault="00000000" w:rsidP="00E17D54">
      <w:pPr>
        <w:pStyle w:val="Heading3"/>
      </w:pPr>
      <w:r w:rsidRPr="00E71920">
        <w:t>82.9</w:t>
      </w:r>
      <w:r w:rsidRPr="00E71920">
        <w:tab/>
        <w:t>Poslovne pomoćne usluge, d. n.</w:t>
      </w:r>
    </w:p>
    <w:p w14:paraId="0CCB8534" w14:textId="77777777" w:rsidR="00A04449" w:rsidRPr="00E71920" w:rsidRDefault="00000000" w:rsidP="00E17D54">
      <w:pPr>
        <w:pStyle w:val="Heading4"/>
      </w:pPr>
      <w:r w:rsidRPr="00E71920">
        <w:t>82.91</w:t>
      </w:r>
      <w:r w:rsidRPr="00E71920">
        <w:tab/>
        <w:t>Usluge agencija za prikupljanje i naplatu računa te kreditnih ureda</w:t>
      </w:r>
    </w:p>
    <w:p w14:paraId="76C1D91B" w14:textId="77777777" w:rsidR="00A04449" w:rsidRPr="00E71920" w:rsidRDefault="00000000" w:rsidP="00E17D54">
      <w:pPr>
        <w:pStyle w:val="Heading5"/>
      </w:pPr>
      <w:r w:rsidRPr="00E71920">
        <w:t>82.91.0</w:t>
      </w:r>
      <w:r w:rsidRPr="00E71920">
        <w:tab/>
        <w:t>Usluge agencija za prikupljanje i naplatu računa te kreditnih ureda</w:t>
      </w:r>
    </w:p>
    <w:p w14:paraId="05B2CA03" w14:textId="77777777" w:rsidR="00A04449" w:rsidRPr="00E71920" w:rsidRDefault="00000000" w:rsidP="00E17D54">
      <w:r w:rsidRPr="00E71920">
        <w:t>82.91.01</w:t>
      </w:r>
      <w:r w:rsidRPr="00E71920">
        <w:tab/>
        <w:t>Usluge izvješćivanja o kreditnoj sposobnosti</w:t>
      </w:r>
    </w:p>
    <w:p w14:paraId="36FC8977" w14:textId="77777777" w:rsidR="00A04449" w:rsidRPr="00E71920" w:rsidRDefault="00000000" w:rsidP="00E17D54">
      <w:r w:rsidRPr="00E71920">
        <w:t>82.91.02</w:t>
      </w:r>
      <w:r w:rsidRPr="00E71920">
        <w:tab/>
        <w:t>Usluge agencija za prikupljanje i naplatu računa</w:t>
      </w:r>
    </w:p>
    <w:p w14:paraId="113272CD" w14:textId="77777777" w:rsidR="00A04449" w:rsidRPr="00E71920" w:rsidRDefault="00000000" w:rsidP="00E17D54">
      <w:pPr>
        <w:pStyle w:val="Heading4"/>
      </w:pPr>
      <w:r w:rsidRPr="00E71920">
        <w:t>82.92</w:t>
      </w:r>
      <w:r w:rsidRPr="00E71920">
        <w:tab/>
        <w:t>Usluge pakiranja</w:t>
      </w:r>
    </w:p>
    <w:p w14:paraId="576ACA69" w14:textId="77777777" w:rsidR="00A04449" w:rsidRPr="00E71920" w:rsidRDefault="00000000" w:rsidP="00E17D54">
      <w:pPr>
        <w:pStyle w:val="Heading5"/>
      </w:pPr>
      <w:r w:rsidRPr="00E71920">
        <w:t>82.92.0</w:t>
      </w:r>
      <w:r w:rsidRPr="00E71920">
        <w:tab/>
        <w:t>Usluge pakiranja</w:t>
      </w:r>
    </w:p>
    <w:p w14:paraId="36E3F0DE" w14:textId="77777777" w:rsidR="00A04449" w:rsidRPr="00E71920" w:rsidRDefault="00000000" w:rsidP="00E17D54">
      <w:r w:rsidRPr="00E71920">
        <w:t>82.92.00</w:t>
      </w:r>
      <w:r w:rsidRPr="00E71920">
        <w:tab/>
        <w:t>Usluge pakiranja</w:t>
      </w:r>
    </w:p>
    <w:p w14:paraId="619C3C81" w14:textId="77777777" w:rsidR="00A04449" w:rsidRPr="00E71920" w:rsidRDefault="00000000" w:rsidP="00E17D54">
      <w:pPr>
        <w:pStyle w:val="Heading4"/>
      </w:pPr>
      <w:r w:rsidRPr="00E71920">
        <w:t>82.99</w:t>
      </w:r>
      <w:r w:rsidRPr="00E71920">
        <w:tab/>
        <w:t>Ostale poslovne pomoćne usluge, d. n.</w:t>
      </w:r>
    </w:p>
    <w:p w14:paraId="41CA021F" w14:textId="77777777" w:rsidR="00A04449" w:rsidRPr="00E71920" w:rsidRDefault="00000000" w:rsidP="00E17D54">
      <w:pPr>
        <w:pStyle w:val="Heading5"/>
      </w:pPr>
      <w:r w:rsidRPr="00E71920">
        <w:t>82.99.0</w:t>
      </w:r>
      <w:r w:rsidRPr="00E71920">
        <w:tab/>
        <w:t>Ostale poslovne pomoćne usluge, d. n.</w:t>
      </w:r>
    </w:p>
    <w:p w14:paraId="7DC03041" w14:textId="77777777" w:rsidR="00A04449" w:rsidRPr="00E71920" w:rsidRDefault="00000000" w:rsidP="00E17D54">
      <w:r w:rsidRPr="00E71920">
        <w:t>82.99.01</w:t>
      </w:r>
      <w:r w:rsidRPr="00E71920">
        <w:tab/>
        <w:t>Usluge doslovnog izvještavanja i stenografskog bilježenja</w:t>
      </w:r>
    </w:p>
    <w:p w14:paraId="51083B60" w14:textId="77777777" w:rsidR="00A04449" w:rsidRPr="00E71920" w:rsidRDefault="00000000" w:rsidP="00E17D54">
      <w:r w:rsidRPr="00E71920">
        <w:t>82.99.02</w:t>
      </w:r>
      <w:r w:rsidRPr="00E71920">
        <w:tab/>
        <w:t>Pomoćne telefonske usluge</w:t>
      </w:r>
    </w:p>
    <w:p w14:paraId="43DAC531" w14:textId="77777777" w:rsidR="00A04449" w:rsidRPr="00E71920" w:rsidRDefault="00000000" w:rsidP="00E17D54">
      <w:r w:rsidRPr="00E71920">
        <w:t>82.99.09</w:t>
      </w:r>
      <w:r w:rsidRPr="00E71920">
        <w:tab/>
        <w:t>Ostale raznovrsne poslovne pomoćne usluge, d. n.</w:t>
      </w:r>
    </w:p>
    <w:p w14:paraId="3ACBB12F" w14:textId="2F4DE540" w:rsidR="00A04449" w:rsidRPr="00E71920" w:rsidRDefault="00000000" w:rsidP="00E17D54">
      <w:pPr>
        <w:pStyle w:val="Heading1"/>
      </w:pPr>
      <w:r w:rsidRPr="00E71920">
        <w:t>P</w:t>
      </w:r>
      <w:r w:rsidRPr="00E71920">
        <w:tab/>
        <w:t>USLUGE JAVNE UPRAVE I OBRANE; USLUGE OBVEZNOG SOCIJALNOG OSIGURANJA</w:t>
      </w:r>
    </w:p>
    <w:p w14:paraId="33591D62" w14:textId="77777777" w:rsidR="00A04449" w:rsidRPr="00E71920" w:rsidRDefault="00000000" w:rsidP="00E17D54">
      <w:pPr>
        <w:pStyle w:val="Heading2"/>
      </w:pPr>
      <w:r w:rsidRPr="00E71920">
        <w:t>84</w:t>
      </w:r>
      <w:r w:rsidRPr="00E71920">
        <w:tab/>
        <w:t>Usluge javne uprave i obrane; usluge obveznog socijalnog osiguranja</w:t>
      </w:r>
    </w:p>
    <w:p w14:paraId="7CC9131D" w14:textId="77777777" w:rsidR="00A04449" w:rsidRPr="00E71920" w:rsidRDefault="00000000" w:rsidP="00E17D54">
      <w:pPr>
        <w:pStyle w:val="Heading3"/>
      </w:pPr>
      <w:r w:rsidRPr="00E71920">
        <w:t>84.1</w:t>
      </w:r>
      <w:r w:rsidRPr="00E71920">
        <w:tab/>
        <w:t>Usluge državne uprave, ekonomska i socijalna politika te politika okoliša zajednice</w:t>
      </w:r>
    </w:p>
    <w:p w14:paraId="48EF298F" w14:textId="77777777" w:rsidR="00A04449" w:rsidRPr="00E71920" w:rsidRDefault="00000000" w:rsidP="00E17D54">
      <w:pPr>
        <w:pStyle w:val="Heading4"/>
      </w:pPr>
      <w:r w:rsidRPr="00E71920">
        <w:t>84.11</w:t>
      </w:r>
      <w:r w:rsidRPr="00E71920">
        <w:tab/>
        <w:t>Opće usluge javne uprave</w:t>
      </w:r>
    </w:p>
    <w:p w14:paraId="1A1A2DB1" w14:textId="77777777" w:rsidR="00A04449" w:rsidRPr="00E71920" w:rsidRDefault="00000000" w:rsidP="00E17D54">
      <w:pPr>
        <w:pStyle w:val="Heading5"/>
      </w:pPr>
      <w:r w:rsidRPr="00E71920">
        <w:t>84.11.1</w:t>
      </w:r>
      <w:r w:rsidRPr="00E71920">
        <w:tab/>
        <w:t>Opće javne usluge</w:t>
      </w:r>
    </w:p>
    <w:p w14:paraId="79579180" w14:textId="77777777" w:rsidR="00A04449" w:rsidRPr="00E71920" w:rsidRDefault="00000000" w:rsidP="00E17D54">
      <w:r w:rsidRPr="00E71920">
        <w:t>84.11.11</w:t>
      </w:r>
      <w:r w:rsidRPr="00E71920">
        <w:tab/>
        <w:t>Izvršne i zakonodavne usluge</w:t>
      </w:r>
    </w:p>
    <w:p w14:paraId="2F75D02A" w14:textId="77777777" w:rsidR="00A04449" w:rsidRPr="00E71920" w:rsidRDefault="00000000" w:rsidP="00E17D54">
      <w:r w:rsidRPr="00E71920">
        <w:t>84.11.12</w:t>
      </w:r>
      <w:r w:rsidRPr="00E71920">
        <w:tab/>
        <w:t>Financijske i fiskalne usluge</w:t>
      </w:r>
    </w:p>
    <w:p w14:paraId="55BFAE0D" w14:textId="77777777" w:rsidR="00A04449" w:rsidRPr="00E71920" w:rsidRDefault="00000000" w:rsidP="00E17D54">
      <w:r w:rsidRPr="00E71920">
        <w:t>84.11.13</w:t>
      </w:r>
      <w:r w:rsidRPr="00E71920">
        <w:tab/>
        <w:t>Usluge općega gospodarskog i socijalnog planiranja te statističke usluge</w:t>
      </w:r>
    </w:p>
    <w:p w14:paraId="35851DE9" w14:textId="77777777" w:rsidR="00A04449" w:rsidRPr="00E71920" w:rsidRDefault="00000000" w:rsidP="00E17D54">
      <w:r w:rsidRPr="00E71920">
        <w:t>84.11.14</w:t>
      </w:r>
      <w:r w:rsidRPr="00E71920">
        <w:tab/>
        <w:t>Usluge javne uprave povezane s temeljnim istraživanjima</w:t>
      </w:r>
    </w:p>
    <w:p w14:paraId="4ED950C8" w14:textId="77777777" w:rsidR="00A04449" w:rsidRPr="00E71920" w:rsidRDefault="00000000" w:rsidP="00E17D54">
      <w:r w:rsidRPr="00E71920">
        <w:t>84.11.19</w:t>
      </w:r>
      <w:r w:rsidRPr="00E71920">
        <w:tab/>
        <w:t>Opće javne usluge, d. n.</w:t>
      </w:r>
    </w:p>
    <w:p w14:paraId="01FCDA08" w14:textId="77777777" w:rsidR="00A04449" w:rsidRPr="00E71920" w:rsidRDefault="00000000" w:rsidP="00E17D54">
      <w:pPr>
        <w:pStyle w:val="Heading5"/>
      </w:pPr>
      <w:r w:rsidRPr="00E71920">
        <w:t>84.11.2</w:t>
      </w:r>
      <w:r w:rsidRPr="00E71920">
        <w:tab/>
        <w:t>Pomoćne usluge koje pruža javna uprava</w:t>
      </w:r>
    </w:p>
    <w:p w14:paraId="5C45226C" w14:textId="77777777" w:rsidR="00A04449" w:rsidRPr="00E71920" w:rsidRDefault="00000000" w:rsidP="00E17D54">
      <w:r w:rsidRPr="00E71920">
        <w:t>84.11.21</w:t>
      </w:r>
      <w:r w:rsidRPr="00E71920">
        <w:tab/>
        <w:t>Opće usluge osoblja koje pruža javna uprava</w:t>
      </w:r>
    </w:p>
    <w:p w14:paraId="634667F2" w14:textId="77777777" w:rsidR="00A04449" w:rsidRPr="00E71920" w:rsidRDefault="00000000" w:rsidP="00E17D54">
      <w:r w:rsidRPr="00E71920">
        <w:t>84.11.29</w:t>
      </w:r>
      <w:r w:rsidRPr="00E71920">
        <w:tab/>
        <w:t>Pomoćne usluge koje pruža javna uprava, d. n.</w:t>
      </w:r>
    </w:p>
    <w:p w14:paraId="1F0E902C" w14:textId="77777777" w:rsidR="00A04449" w:rsidRPr="00E71920" w:rsidRDefault="00000000" w:rsidP="00E17D54">
      <w:pPr>
        <w:pStyle w:val="Heading4"/>
      </w:pPr>
      <w:r w:rsidRPr="00E71920">
        <w:t>84.12</w:t>
      </w:r>
      <w:r w:rsidRPr="00E71920">
        <w:tab/>
        <w:t>Usluge javne uprave za reguliranje zdravstvenih, obrazovnih, kulturnih i drugih društvenih usluga</w:t>
      </w:r>
    </w:p>
    <w:p w14:paraId="0CBDB8FC" w14:textId="77777777" w:rsidR="00A04449" w:rsidRPr="00E71920" w:rsidRDefault="00000000" w:rsidP="00E17D54">
      <w:pPr>
        <w:pStyle w:val="Heading5"/>
      </w:pPr>
      <w:r w:rsidRPr="00E71920">
        <w:t>84.12.0</w:t>
      </w:r>
      <w:r w:rsidRPr="00E71920">
        <w:tab/>
        <w:t>Usluge javne uprave za reguliranje zdravstvenih, obrazovnih, kulturnih i drugih društvenih usluga</w:t>
      </w:r>
    </w:p>
    <w:p w14:paraId="656E5C95" w14:textId="77777777" w:rsidR="00A04449" w:rsidRPr="00E71920" w:rsidRDefault="00000000" w:rsidP="00E17D54">
      <w:r w:rsidRPr="00E71920">
        <w:t>84.12.01</w:t>
      </w:r>
      <w:r w:rsidRPr="00E71920">
        <w:tab/>
        <w:t>Usluge javne uprave u području obrazovanja</w:t>
      </w:r>
    </w:p>
    <w:p w14:paraId="55E2B371" w14:textId="77777777" w:rsidR="00A04449" w:rsidRPr="00E71920" w:rsidRDefault="00000000" w:rsidP="00E17D54">
      <w:r w:rsidRPr="00E71920">
        <w:t>84.12.02</w:t>
      </w:r>
      <w:r w:rsidRPr="00E71920">
        <w:tab/>
        <w:t>Usluge javne uprave u području zdravstva</w:t>
      </w:r>
    </w:p>
    <w:p w14:paraId="750AE4CB" w14:textId="77777777" w:rsidR="00A04449" w:rsidRPr="00E71920" w:rsidRDefault="00000000" w:rsidP="00E17D54">
      <w:r w:rsidRPr="00E71920">
        <w:t>84.12.03</w:t>
      </w:r>
      <w:r w:rsidRPr="00E71920">
        <w:tab/>
        <w:t>Usluge javne uprave u području stanovanja i komunalnih usluga</w:t>
      </w:r>
    </w:p>
    <w:p w14:paraId="3DF82B6B" w14:textId="77777777" w:rsidR="00A04449" w:rsidRPr="00E71920" w:rsidRDefault="00000000" w:rsidP="00E17D54">
      <w:r w:rsidRPr="00E71920">
        <w:t>84.12.04</w:t>
      </w:r>
      <w:r w:rsidRPr="00E71920">
        <w:tab/>
        <w:t>Usluge javne uprave u području okoliša</w:t>
      </w:r>
    </w:p>
    <w:p w14:paraId="74A68275" w14:textId="77777777" w:rsidR="00A04449" w:rsidRPr="00E71920" w:rsidRDefault="00000000" w:rsidP="00E17D54">
      <w:r w:rsidRPr="00E71920">
        <w:t>84.12.05</w:t>
      </w:r>
      <w:r w:rsidRPr="00E71920">
        <w:tab/>
        <w:t>Usluge javne uprave u području rekreacije, kulture i religije</w:t>
      </w:r>
    </w:p>
    <w:p w14:paraId="32E7B37F" w14:textId="77777777" w:rsidR="00A04449" w:rsidRPr="00E71920" w:rsidRDefault="00000000" w:rsidP="00E17D54">
      <w:pPr>
        <w:pStyle w:val="Heading4"/>
      </w:pPr>
      <w:r w:rsidRPr="00E71920">
        <w:t>84.13</w:t>
      </w:r>
      <w:r w:rsidRPr="00E71920">
        <w:tab/>
        <w:t>Usluge javne uprave za reguliranje i poboljšanje poslovanja u gospodarstvu</w:t>
      </w:r>
    </w:p>
    <w:p w14:paraId="7DDDE5AD" w14:textId="77777777" w:rsidR="00A04449" w:rsidRPr="00E71920" w:rsidRDefault="00000000" w:rsidP="00E17D54">
      <w:pPr>
        <w:pStyle w:val="Heading5"/>
      </w:pPr>
      <w:r w:rsidRPr="00E71920">
        <w:t>84.13.0</w:t>
      </w:r>
      <w:r w:rsidRPr="00E71920">
        <w:tab/>
        <w:t>Usluge javne uprave za reguliranje i poboljšanje poslovanja u gospodarstvu</w:t>
      </w:r>
    </w:p>
    <w:p w14:paraId="44C1162F" w14:textId="77777777" w:rsidR="00A04449" w:rsidRPr="00E71920" w:rsidRDefault="00000000" w:rsidP="00E17D54">
      <w:r w:rsidRPr="00E71920">
        <w:t>84.13.01</w:t>
      </w:r>
      <w:r w:rsidRPr="00E71920">
        <w:tab/>
        <w:t>Usluge javne uprave u vezi s poljoprivredom, šumarstvom, ribarstvom i lovstvom</w:t>
      </w:r>
    </w:p>
    <w:p w14:paraId="3E7CD820" w14:textId="77777777" w:rsidR="00A04449" w:rsidRPr="00E71920" w:rsidRDefault="00000000" w:rsidP="00E17D54">
      <w:r w:rsidRPr="00E71920">
        <w:t>84.13.02</w:t>
      </w:r>
      <w:r w:rsidRPr="00E71920">
        <w:tab/>
        <w:t>Usluge javne uprave u vezi s gorivom i energijom</w:t>
      </w:r>
    </w:p>
    <w:p w14:paraId="567C0F4D" w14:textId="77777777" w:rsidR="00A04449" w:rsidRPr="00E71920" w:rsidRDefault="00000000" w:rsidP="00E17D54">
      <w:r w:rsidRPr="00E71920">
        <w:t>84.13.03</w:t>
      </w:r>
      <w:r w:rsidRPr="00E71920">
        <w:tab/>
        <w:t>Usluge javne uprave u vezi s rudarstvom, mineralnim resursima, prerađivačkom industrijom i građevinarstvom</w:t>
      </w:r>
    </w:p>
    <w:p w14:paraId="7063E858" w14:textId="77777777" w:rsidR="00A04449" w:rsidRPr="00E71920" w:rsidRDefault="00000000" w:rsidP="00E17D54">
      <w:r w:rsidRPr="00E71920">
        <w:t>84.13.04</w:t>
      </w:r>
      <w:r w:rsidRPr="00E71920">
        <w:tab/>
        <w:t>Usluge javne uprave u vezi s prijevozom i komunikacijama</w:t>
      </w:r>
    </w:p>
    <w:p w14:paraId="43D55CF9" w14:textId="77777777" w:rsidR="00A04449" w:rsidRPr="00E71920" w:rsidRDefault="00000000" w:rsidP="00E17D54">
      <w:r w:rsidRPr="00E71920">
        <w:t>84.13.05</w:t>
      </w:r>
      <w:r w:rsidRPr="00E71920">
        <w:tab/>
        <w:t>Usluge javne uprave u vezi s distributivnom trgovinom i cateringom, hotelima i restoranima</w:t>
      </w:r>
    </w:p>
    <w:p w14:paraId="6B5C9099" w14:textId="77777777" w:rsidR="00A04449" w:rsidRPr="00E71920" w:rsidRDefault="00000000" w:rsidP="00E17D54">
      <w:r w:rsidRPr="00E71920">
        <w:t>84.13.06</w:t>
      </w:r>
      <w:r w:rsidRPr="00E71920">
        <w:tab/>
        <w:t>Usluge javne uprave u vezi s turizmom</w:t>
      </w:r>
    </w:p>
    <w:p w14:paraId="59243D1C" w14:textId="77777777" w:rsidR="00A04449" w:rsidRPr="00E71920" w:rsidRDefault="00000000" w:rsidP="00E17D54">
      <w:r w:rsidRPr="00E71920">
        <w:t>84.13.07</w:t>
      </w:r>
      <w:r w:rsidRPr="00E71920">
        <w:tab/>
        <w:t>Usluge javne uprave u vezi s višenamjenskim razvojnim projektima</w:t>
      </w:r>
    </w:p>
    <w:p w14:paraId="5E493B01" w14:textId="77777777" w:rsidR="00A04449" w:rsidRPr="00E71920" w:rsidRDefault="00000000" w:rsidP="00E17D54">
      <w:r w:rsidRPr="00E71920">
        <w:t>84.13.08</w:t>
      </w:r>
      <w:r w:rsidRPr="00E71920">
        <w:tab/>
        <w:t>Opće usluge javne uprave u vezi s gospodarstvom, komercijalnim poslovima, radom i zapošljavanjem</w:t>
      </w:r>
    </w:p>
    <w:p w14:paraId="3A697B6B" w14:textId="77777777" w:rsidR="00A04449" w:rsidRPr="00E71920" w:rsidRDefault="00000000" w:rsidP="00E17D54">
      <w:pPr>
        <w:pStyle w:val="Heading3"/>
      </w:pPr>
      <w:r w:rsidRPr="00E71920">
        <w:t>84.2</w:t>
      </w:r>
      <w:r w:rsidRPr="00E71920">
        <w:tab/>
        <w:t>Usluge u zajednici</w:t>
      </w:r>
    </w:p>
    <w:p w14:paraId="7BB07A7B" w14:textId="77777777" w:rsidR="00A04449" w:rsidRPr="00E71920" w:rsidRDefault="00000000" w:rsidP="00E17D54">
      <w:pPr>
        <w:pStyle w:val="Heading4"/>
      </w:pPr>
      <w:r w:rsidRPr="00E71920">
        <w:t>84.21</w:t>
      </w:r>
      <w:r w:rsidRPr="00E71920">
        <w:tab/>
        <w:t>Usluge vanjskih poslova</w:t>
      </w:r>
    </w:p>
    <w:p w14:paraId="3C57ACE1" w14:textId="77777777" w:rsidR="00A04449" w:rsidRPr="00E71920" w:rsidRDefault="00000000" w:rsidP="00E17D54">
      <w:pPr>
        <w:pStyle w:val="Heading5"/>
      </w:pPr>
      <w:r w:rsidRPr="00E71920">
        <w:t>84.21.0</w:t>
      </w:r>
      <w:r w:rsidRPr="00E71920">
        <w:tab/>
        <w:t>Usluge vanjskih poslova</w:t>
      </w:r>
    </w:p>
    <w:p w14:paraId="0A9018AC" w14:textId="77777777" w:rsidR="00A04449" w:rsidRPr="00E71920" w:rsidRDefault="00000000" w:rsidP="00E17D54">
      <w:r w:rsidRPr="00E71920">
        <w:t>84.21.01</w:t>
      </w:r>
      <w:r w:rsidRPr="00E71920">
        <w:tab/>
        <w:t>Administrativne usluge u vezi s vanjskim poslovima, diplomatskim i konzularnim predstavništvima</w:t>
      </w:r>
    </w:p>
    <w:p w14:paraId="550F254C" w14:textId="77777777" w:rsidR="00A04449" w:rsidRPr="00E71920" w:rsidRDefault="00000000" w:rsidP="00E17D54">
      <w:r w:rsidRPr="00E71920">
        <w:t>84.21.02</w:t>
      </w:r>
      <w:r w:rsidRPr="00E71920">
        <w:tab/>
        <w:t>Usluge u vezi s vanjskom gospodarskom pomoći</w:t>
      </w:r>
    </w:p>
    <w:p w14:paraId="4116B1E5" w14:textId="77777777" w:rsidR="00A04449" w:rsidRPr="00E71920" w:rsidRDefault="00000000" w:rsidP="00E17D54">
      <w:r w:rsidRPr="00E71920">
        <w:t>84.21.03</w:t>
      </w:r>
      <w:r w:rsidRPr="00E71920">
        <w:tab/>
        <w:t>Usluge u vezi s vanjskom vojnom pomoći</w:t>
      </w:r>
    </w:p>
    <w:p w14:paraId="1EB37D81" w14:textId="77777777" w:rsidR="00A04449" w:rsidRPr="00E71920" w:rsidRDefault="00000000" w:rsidP="00E17D54">
      <w:pPr>
        <w:pStyle w:val="Heading4"/>
      </w:pPr>
      <w:r w:rsidRPr="00E71920">
        <w:t>84.22</w:t>
      </w:r>
      <w:r w:rsidRPr="00E71920">
        <w:tab/>
        <w:t>Usluge obrane</w:t>
      </w:r>
    </w:p>
    <w:p w14:paraId="66E27323" w14:textId="77777777" w:rsidR="00A04449" w:rsidRPr="00E71920" w:rsidRDefault="00000000" w:rsidP="00E17D54">
      <w:pPr>
        <w:pStyle w:val="Heading5"/>
      </w:pPr>
      <w:r w:rsidRPr="00E71920">
        <w:t>84.22.0</w:t>
      </w:r>
      <w:r w:rsidRPr="00E71920">
        <w:tab/>
        <w:t>Usluge obrane</w:t>
      </w:r>
    </w:p>
    <w:p w14:paraId="1867E52D" w14:textId="77777777" w:rsidR="00A04449" w:rsidRPr="00E71920" w:rsidRDefault="00000000" w:rsidP="00E17D54">
      <w:r w:rsidRPr="00E71920">
        <w:t>84.22.01</w:t>
      </w:r>
      <w:r w:rsidRPr="00E71920">
        <w:tab/>
        <w:t>Usluge vojne obrane</w:t>
      </w:r>
    </w:p>
    <w:p w14:paraId="64CFB28E" w14:textId="77777777" w:rsidR="00A04449" w:rsidRPr="00E71920" w:rsidRDefault="00000000" w:rsidP="00E17D54">
      <w:r w:rsidRPr="00E71920">
        <w:t>84.22.02</w:t>
      </w:r>
      <w:r w:rsidRPr="00E71920">
        <w:tab/>
        <w:t>Usluge civilne obrane</w:t>
      </w:r>
    </w:p>
    <w:p w14:paraId="0F01EF2B" w14:textId="77777777" w:rsidR="00A04449" w:rsidRPr="00E71920" w:rsidRDefault="00000000" w:rsidP="00E17D54">
      <w:pPr>
        <w:pStyle w:val="Heading4"/>
      </w:pPr>
      <w:r w:rsidRPr="00E71920">
        <w:t>84.23</w:t>
      </w:r>
      <w:r w:rsidRPr="00E71920">
        <w:tab/>
        <w:t>Pravosudne i sudske usluge</w:t>
      </w:r>
    </w:p>
    <w:p w14:paraId="58410894" w14:textId="77777777" w:rsidR="00A04449" w:rsidRPr="00E71920" w:rsidRDefault="00000000" w:rsidP="00E17D54">
      <w:pPr>
        <w:pStyle w:val="Heading5"/>
      </w:pPr>
      <w:r w:rsidRPr="00E71920">
        <w:t>84.23.0</w:t>
      </w:r>
      <w:r w:rsidRPr="00E71920">
        <w:tab/>
        <w:t>Pravosudne i sudske usluge</w:t>
      </w:r>
    </w:p>
    <w:p w14:paraId="51F30C4D" w14:textId="77777777" w:rsidR="00A04449" w:rsidRPr="00E71920" w:rsidRDefault="00000000" w:rsidP="00E17D54">
      <w:r w:rsidRPr="00E71920">
        <w:t>84.23.01</w:t>
      </w:r>
      <w:r w:rsidRPr="00E71920">
        <w:tab/>
        <w:t>Usluge javne uprave u vezi sa sudovima</w:t>
      </w:r>
    </w:p>
    <w:p w14:paraId="742BCD72" w14:textId="77777777" w:rsidR="00A04449" w:rsidRPr="00E71920" w:rsidRDefault="00000000" w:rsidP="00E17D54">
      <w:r w:rsidRPr="00E71920">
        <w:t>84.23.02</w:t>
      </w:r>
      <w:r w:rsidRPr="00E71920">
        <w:tab/>
        <w:t>Administrativne usluge u vezi sa zatvaranjem i rehabilitacijom osuđenika</w:t>
      </w:r>
    </w:p>
    <w:p w14:paraId="4F7588B2" w14:textId="77777777" w:rsidR="00A04449" w:rsidRPr="00E71920" w:rsidRDefault="00000000" w:rsidP="00E17D54">
      <w:pPr>
        <w:pStyle w:val="Heading4"/>
      </w:pPr>
      <w:r w:rsidRPr="00E71920">
        <w:t>84.24</w:t>
      </w:r>
      <w:r w:rsidRPr="00E71920">
        <w:tab/>
        <w:t>Usluge očuvanja javnog reda i sigurnosti</w:t>
      </w:r>
    </w:p>
    <w:p w14:paraId="6B09FF49" w14:textId="77777777" w:rsidR="00A04449" w:rsidRPr="00E71920" w:rsidRDefault="00000000" w:rsidP="00E17D54">
      <w:pPr>
        <w:pStyle w:val="Heading5"/>
      </w:pPr>
      <w:r w:rsidRPr="00E71920">
        <w:t>84.24.0</w:t>
      </w:r>
      <w:r w:rsidRPr="00E71920">
        <w:tab/>
        <w:t>Usluge očuvanja javnog reda i sigurnosti</w:t>
      </w:r>
    </w:p>
    <w:p w14:paraId="79937F90" w14:textId="77777777" w:rsidR="00A04449" w:rsidRPr="00E71920" w:rsidRDefault="00000000" w:rsidP="00E17D54">
      <w:r w:rsidRPr="00E71920">
        <w:t>84.24.01</w:t>
      </w:r>
      <w:r w:rsidRPr="00E71920">
        <w:tab/>
        <w:t>Usluge policije</w:t>
      </w:r>
    </w:p>
    <w:p w14:paraId="2A91B4D2" w14:textId="77777777" w:rsidR="00A04449" w:rsidRPr="00E71920" w:rsidRDefault="00000000" w:rsidP="00E17D54">
      <w:r w:rsidRPr="00E71920">
        <w:t>84.24.09</w:t>
      </w:r>
      <w:r w:rsidRPr="00E71920">
        <w:tab/>
        <w:t>Usluge očuvanja javnog reda i sigurnosti, d. n.</w:t>
      </w:r>
    </w:p>
    <w:p w14:paraId="32D2995B" w14:textId="77777777" w:rsidR="00A04449" w:rsidRPr="00E71920" w:rsidRDefault="00000000" w:rsidP="00E17D54">
      <w:pPr>
        <w:pStyle w:val="Heading4"/>
      </w:pPr>
      <w:r w:rsidRPr="00E71920">
        <w:t>84.25</w:t>
      </w:r>
      <w:r w:rsidRPr="00E71920">
        <w:tab/>
        <w:t>Usluge vatrogasne službe</w:t>
      </w:r>
    </w:p>
    <w:p w14:paraId="54521352" w14:textId="77777777" w:rsidR="00A04449" w:rsidRPr="00E71920" w:rsidRDefault="00000000" w:rsidP="00E17D54">
      <w:pPr>
        <w:pStyle w:val="Heading5"/>
      </w:pPr>
      <w:r w:rsidRPr="00E71920">
        <w:t>84.25.0</w:t>
      </w:r>
      <w:r w:rsidRPr="00E71920">
        <w:tab/>
        <w:t>Usluge vatrogasne službe</w:t>
      </w:r>
    </w:p>
    <w:p w14:paraId="6BBC13C4" w14:textId="77777777" w:rsidR="00A04449" w:rsidRPr="00E71920" w:rsidRDefault="00000000" w:rsidP="00E17D54">
      <w:r w:rsidRPr="00E71920">
        <w:t>84.25.01</w:t>
      </w:r>
      <w:r w:rsidRPr="00E71920">
        <w:tab/>
        <w:t>Usluge gašenja i sprečavanja požara</w:t>
      </w:r>
    </w:p>
    <w:p w14:paraId="294F4462" w14:textId="77777777" w:rsidR="00A04449" w:rsidRPr="00E71920" w:rsidRDefault="00000000" w:rsidP="00E17D54">
      <w:r w:rsidRPr="00E71920">
        <w:t>84.25.09</w:t>
      </w:r>
      <w:r w:rsidRPr="00E71920">
        <w:tab/>
        <w:t>Usluge vatrogasne službe, d. n.</w:t>
      </w:r>
    </w:p>
    <w:p w14:paraId="60FF38F1" w14:textId="77777777" w:rsidR="00A04449" w:rsidRPr="00E71920" w:rsidRDefault="00000000" w:rsidP="00E17D54">
      <w:pPr>
        <w:pStyle w:val="Heading3"/>
      </w:pPr>
      <w:r w:rsidRPr="00E71920">
        <w:t>84.3</w:t>
      </w:r>
      <w:r w:rsidRPr="00E71920">
        <w:tab/>
        <w:t>Usluge obveznog socijalnog osiguranja</w:t>
      </w:r>
    </w:p>
    <w:p w14:paraId="3A38717C" w14:textId="77777777" w:rsidR="00A04449" w:rsidRPr="00E71920" w:rsidRDefault="00000000" w:rsidP="00E17D54">
      <w:pPr>
        <w:pStyle w:val="Heading4"/>
      </w:pPr>
      <w:r w:rsidRPr="00E71920">
        <w:t>84.30</w:t>
      </w:r>
      <w:r w:rsidRPr="00E71920">
        <w:tab/>
        <w:t>Usluge obveznog socijalnog osiguranja</w:t>
      </w:r>
    </w:p>
    <w:p w14:paraId="22666629" w14:textId="77777777" w:rsidR="00A04449" w:rsidRPr="00E71920" w:rsidRDefault="00000000" w:rsidP="00E17D54">
      <w:pPr>
        <w:pStyle w:val="Heading5"/>
      </w:pPr>
      <w:r w:rsidRPr="00E71920">
        <w:t>84.30.0</w:t>
      </w:r>
      <w:r w:rsidRPr="00E71920">
        <w:tab/>
        <w:t>Usluge obveznog socijalnog osiguranja</w:t>
      </w:r>
    </w:p>
    <w:p w14:paraId="4D69EAA4" w14:textId="77777777" w:rsidR="00A04449" w:rsidRPr="00E71920" w:rsidRDefault="00000000" w:rsidP="00E17D54">
      <w:r w:rsidRPr="00E71920">
        <w:t>84.30.01</w:t>
      </w:r>
      <w:r w:rsidRPr="00E71920">
        <w:tab/>
        <w:t>Usluge obveznog socijalnog osiguranja za slučaj bolesti, majčinstva i privremene nesposobnosti za rad</w:t>
      </w:r>
    </w:p>
    <w:p w14:paraId="735B74CF" w14:textId="77777777" w:rsidR="00A04449" w:rsidRPr="00E71920" w:rsidRDefault="00000000" w:rsidP="00E17D54">
      <w:r w:rsidRPr="00E71920">
        <w:t>84.30.02</w:t>
      </w:r>
      <w:r w:rsidRPr="00E71920">
        <w:tab/>
        <w:t>Usluge obveznog mirovinskog i invalidskog osiguranja</w:t>
      </w:r>
    </w:p>
    <w:p w14:paraId="169D243C" w14:textId="77777777" w:rsidR="00A04449" w:rsidRPr="00E71920" w:rsidRDefault="00000000" w:rsidP="00E17D54">
      <w:r w:rsidRPr="00E71920">
        <w:t>84.30.03</w:t>
      </w:r>
      <w:r w:rsidRPr="00E71920">
        <w:tab/>
        <w:t>Usluge obveznog socijalnog osiguranja za slučaj nezaposlenosti</w:t>
      </w:r>
    </w:p>
    <w:p w14:paraId="2583CF2A" w14:textId="77777777" w:rsidR="00A04449" w:rsidRPr="00E71920" w:rsidRDefault="00000000" w:rsidP="00E17D54">
      <w:r w:rsidRPr="00E71920">
        <w:t>84.30.04</w:t>
      </w:r>
      <w:r w:rsidRPr="00E71920">
        <w:tab/>
        <w:t>Usluge obveznog socijalnog osiguranja za obiteljski i dječji dodatak</w:t>
      </w:r>
    </w:p>
    <w:p w14:paraId="4CAF4F08" w14:textId="5A6081DE" w:rsidR="00A04449" w:rsidRPr="00E71920" w:rsidRDefault="00000000" w:rsidP="00E17D54">
      <w:pPr>
        <w:pStyle w:val="Heading1"/>
      </w:pPr>
      <w:r w:rsidRPr="00E71920">
        <w:t>Q</w:t>
      </w:r>
      <w:r w:rsidRPr="00E71920">
        <w:tab/>
        <w:t>USLUGE OBRAZOVANJA</w:t>
      </w:r>
    </w:p>
    <w:p w14:paraId="7C77B866" w14:textId="77777777" w:rsidR="00A04449" w:rsidRPr="00E71920" w:rsidRDefault="00000000" w:rsidP="00E17D54">
      <w:pPr>
        <w:pStyle w:val="Heading2"/>
      </w:pPr>
      <w:r w:rsidRPr="00E71920">
        <w:t>85</w:t>
      </w:r>
      <w:r w:rsidRPr="00E71920">
        <w:tab/>
        <w:t>Usluge obrazovanja</w:t>
      </w:r>
    </w:p>
    <w:p w14:paraId="17EA20BC" w14:textId="77777777" w:rsidR="00A04449" w:rsidRPr="00E71920" w:rsidRDefault="00000000" w:rsidP="00E17D54">
      <w:pPr>
        <w:pStyle w:val="Heading3"/>
      </w:pPr>
      <w:r w:rsidRPr="00E71920">
        <w:t>85.1</w:t>
      </w:r>
      <w:r w:rsidRPr="00E71920">
        <w:tab/>
        <w:t>Usluge predškolskog obrazovanja</w:t>
      </w:r>
    </w:p>
    <w:p w14:paraId="0BF6938F" w14:textId="77777777" w:rsidR="00A04449" w:rsidRPr="00E71920" w:rsidRDefault="00000000" w:rsidP="00E17D54">
      <w:pPr>
        <w:pStyle w:val="Heading4"/>
      </w:pPr>
      <w:r w:rsidRPr="00E71920">
        <w:t>85.10</w:t>
      </w:r>
      <w:r w:rsidRPr="00E71920">
        <w:tab/>
        <w:t>Usluge predškolskog obrazovanja</w:t>
      </w:r>
    </w:p>
    <w:p w14:paraId="0D877E77" w14:textId="77777777" w:rsidR="00A04449" w:rsidRPr="00E71920" w:rsidRDefault="00000000" w:rsidP="00E17D54">
      <w:pPr>
        <w:pStyle w:val="Heading5"/>
      </w:pPr>
      <w:r w:rsidRPr="00E71920">
        <w:t>85.10.0</w:t>
      </w:r>
      <w:r w:rsidRPr="00E71920">
        <w:tab/>
        <w:t>Usluge predškolskog obrazovanja</w:t>
      </w:r>
    </w:p>
    <w:p w14:paraId="220B4079" w14:textId="77777777" w:rsidR="00A04449" w:rsidRPr="00E71920" w:rsidRDefault="00000000" w:rsidP="00E17D54">
      <w:r w:rsidRPr="00E71920">
        <w:t>85.10.00</w:t>
      </w:r>
      <w:r w:rsidRPr="00E71920">
        <w:tab/>
        <w:t>Usluge predškolskog obrazovanja</w:t>
      </w:r>
    </w:p>
    <w:p w14:paraId="24B52000" w14:textId="77777777" w:rsidR="00A04449" w:rsidRPr="00E71920" w:rsidRDefault="00000000" w:rsidP="00E17D54">
      <w:pPr>
        <w:pStyle w:val="Heading3"/>
      </w:pPr>
      <w:r w:rsidRPr="00E71920">
        <w:t>85.2</w:t>
      </w:r>
      <w:r w:rsidRPr="00E71920">
        <w:tab/>
        <w:t>Usluge osnovnoškolskog obrazovanja</w:t>
      </w:r>
    </w:p>
    <w:p w14:paraId="539962C3" w14:textId="77777777" w:rsidR="00A04449" w:rsidRPr="00E71920" w:rsidRDefault="00000000" w:rsidP="00E17D54">
      <w:pPr>
        <w:pStyle w:val="Heading4"/>
      </w:pPr>
      <w:r w:rsidRPr="00E71920">
        <w:t>85.20</w:t>
      </w:r>
      <w:r w:rsidRPr="00E71920">
        <w:tab/>
        <w:t>Usluge osnovnoškolskog obrazovanja</w:t>
      </w:r>
    </w:p>
    <w:p w14:paraId="3E6EA69C" w14:textId="77777777" w:rsidR="00A04449" w:rsidRPr="00E71920" w:rsidRDefault="00000000" w:rsidP="00E17D54">
      <w:pPr>
        <w:pStyle w:val="Heading5"/>
      </w:pPr>
      <w:r w:rsidRPr="00E71920">
        <w:t>85.20.0</w:t>
      </w:r>
      <w:r w:rsidRPr="00E71920">
        <w:tab/>
        <w:t>Usluge osnovnoškolskog obrazovanja</w:t>
      </w:r>
    </w:p>
    <w:p w14:paraId="35FA8B5C" w14:textId="77777777" w:rsidR="00A04449" w:rsidRPr="00E71920" w:rsidRDefault="00000000" w:rsidP="00E17D54">
      <w:r w:rsidRPr="00E71920">
        <w:t>85.20.01</w:t>
      </w:r>
      <w:r w:rsidRPr="00E71920">
        <w:tab/>
        <w:t>Usluge osnovnoškolskog obrazovanja putem interneta</w:t>
      </w:r>
    </w:p>
    <w:p w14:paraId="67C11658" w14:textId="77777777" w:rsidR="00A04449" w:rsidRPr="00E71920" w:rsidRDefault="00000000" w:rsidP="00E17D54">
      <w:r w:rsidRPr="00E71920">
        <w:t>85.20.02</w:t>
      </w:r>
      <w:r w:rsidRPr="00E71920">
        <w:tab/>
        <w:t>Usluge ostalog osnovnoškolskog obrazovanja</w:t>
      </w:r>
    </w:p>
    <w:p w14:paraId="75832A92" w14:textId="77777777" w:rsidR="00A04449" w:rsidRPr="00E71920" w:rsidRDefault="00000000" w:rsidP="00E17D54">
      <w:pPr>
        <w:pStyle w:val="Heading3"/>
      </w:pPr>
      <w:r w:rsidRPr="00E71920">
        <w:t>85.3</w:t>
      </w:r>
      <w:r w:rsidRPr="00E71920">
        <w:tab/>
        <w:t>Usluge srednjoškolskog obrazovanja i obrazovanja nakon srednjoškolskog koje nije visoko</w:t>
      </w:r>
    </w:p>
    <w:p w14:paraId="440525DD" w14:textId="77777777" w:rsidR="00A04449" w:rsidRPr="00E71920" w:rsidRDefault="00000000" w:rsidP="00E17D54">
      <w:pPr>
        <w:pStyle w:val="Heading4"/>
      </w:pPr>
      <w:r w:rsidRPr="00E71920">
        <w:t>85.31</w:t>
      </w:r>
      <w:r w:rsidRPr="00E71920">
        <w:tab/>
        <w:t>Usluge općeg srednjoškolskog obrazovanja</w:t>
      </w:r>
    </w:p>
    <w:p w14:paraId="148A6ED2" w14:textId="77777777" w:rsidR="00A04449" w:rsidRPr="00E71920" w:rsidRDefault="00000000" w:rsidP="00E17D54">
      <w:pPr>
        <w:pStyle w:val="Heading5"/>
      </w:pPr>
      <w:r w:rsidRPr="00E71920">
        <w:t>85.31.1</w:t>
      </w:r>
      <w:r w:rsidRPr="00E71920">
        <w:tab/>
        <w:t>Usluge nižeg općeg srednjoškolskog obrazovanja</w:t>
      </w:r>
    </w:p>
    <w:p w14:paraId="1DCA3878" w14:textId="77777777" w:rsidR="00A04449" w:rsidRPr="00E71920" w:rsidRDefault="00000000" w:rsidP="00E17D54">
      <w:r w:rsidRPr="00E71920">
        <w:t>85.31.11</w:t>
      </w:r>
      <w:r w:rsidRPr="00E71920">
        <w:tab/>
        <w:t>Usluge nižeg općeg srednjoškolskog obrazovanja putem interneta</w:t>
      </w:r>
    </w:p>
    <w:p w14:paraId="71E526B0" w14:textId="77777777" w:rsidR="00A04449" w:rsidRPr="00E71920" w:rsidRDefault="00000000" w:rsidP="00E17D54">
      <w:r w:rsidRPr="00E71920">
        <w:t>85.31.12</w:t>
      </w:r>
      <w:r w:rsidRPr="00E71920">
        <w:tab/>
        <w:t>Usluge ostalog nižeg općeg srednjoškolskog obrazovanja</w:t>
      </w:r>
    </w:p>
    <w:p w14:paraId="7F0A18A2" w14:textId="77777777" w:rsidR="00A04449" w:rsidRPr="00E71920" w:rsidRDefault="00000000" w:rsidP="00E17D54">
      <w:pPr>
        <w:pStyle w:val="Heading5"/>
      </w:pPr>
      <w:r w:rsidRPr="00E71920">
        <w:t>85.31.2</w:t>
      </w:r>
      <w:r w:rsidRPr="00E71920">
        <w:tab/>
        <w:t>Usluge višeg općeg srednjoškolskog obrazovanja</w:t>
      </w:r>
    </w:p>
    <w:p w14:paraId="415FF1DE" w14:textId="77777777" w:rsidR="00A04449" w:rsidRPr="00E71920" w:rsidRDefault="00000000" w:rsidP="00E17D54">
      <w:r w:rsidRPr="00E71920">
        <w:t>85.31.21</w:t>
      </w:r>
      <w:r w:rsidRPr="00E71920">
        <w:tab/>
        <w:t>Usluge višeg općeg srednjoškolskog obrazovanja putem interneta</w:t>
      </w:r>
    </w:p>
    <w:p w14:paraId="18CEA499" w14:textId="77777777" w:rsidR="00A04449" w:rsidRPr="00E71920" w:rsidRDefault="00000000" w:rsidP="00E17D54">
      <w:r w:rsidRPr="00E71920">
        <w:t>85.31.22</w:t>
      </w:r>
      <w:r w:rsidRPr="00E71920">
        <w:tab/>
        <w:t>Usluge ostalog višeg općeg srednjoškolskog obrazovanja</w:t>
      </w:r>
    </w:p>
    <w:p w14:paraId="4A8D37FB" w14:textId="77777777" w:rsidR="00A04449" w:rsidRPr="00E71920" w:rsidRDefault="00000000" w:rsidP="00E17D54">
      <w:pPr>
        <w:pStyle w:val="Heading4"/>
      </w:pPr>
      <w:r w:rsidRPr="00E71920">
        <w:t>85.32</w:t>
      </w:r>
      <w:r w:rsidRPr="00E71920">
        <w:tab/>
        <w:t>Usluge srednjoškolskog strukovnog obrazovanja</w:t>
      </w:r>
    </w:p>
    <w:p w14:paraId="26A96D14" w14:textId="77777777" w:rsidR="00A04449" w:rsidRPr="00E71920" w:rsidRDefault="00000000" w:rsidP="00E17D54">
      <w:pPr>
        <w:pStyle w:val="Heading5"/>
      </w:pPr>
      <w:r w:rsidRPr="00E71920">
        <w:t>85.32.1</w:t>
      </w:r>
      <w:r w:rsidRPr="00E71920">
        <w:tab/>
        <w:t>Usluge nižeg tehničkog i strukovnog srednjoškolskog obrazovanja</w:t>
      </w:r>
    </w:p>
    <w:p w14:paraId="4CCA6A63" w14:textId="77777777" w:rsidR="00A04449" w:rsidRPr="00E71920" w:rsidRDefault="00000000" w:rsidP="00E17D54">
      <w:r w:rsidRPr="00E71920">
        <w:t>85.32.11</w:t>
      </w:r>
      <w:r w:rsidRPr="00E71920">
        <w:tab/>
        <w:t>Usluge nižeg tehničkog i strukovnog srednjoškolskog obrazovanja putem interneta</w:t>
      </w:r>
    </w:p>
    <w:p w14:paraId="0C6034CE" w14:textId="77777777" w:rsidR="00A04449" w:rsidRPr="00E71920" w:rsidRDefault="00000000" w:rsidP="00E17D54">
      <w:r w:rsidRPr="00E71920">
        <w:t>85.32.12</w:t>
      </w:r>
      <w:r w:rsidRPr="00E71920">
        <w:tab/>
        <w:t>Usluge ostalog nižeg tehničkog i strukovnog srednjoškolskog obrazovanja</w:t>
      </w:r>
    </w:p>
    <w:p w14:paraId="61D67855" w14:textId="77777777" w:rsidR="00A04449" w:rsidRPr="00E71920" w:rsidRDefault="00000000" w:rsidP="00E17D54">
      <w:pPr>
        <w:pStyle w:val="Heading5"/>
      </w:pPr>
      <w:r w:rsidRPr="00E71920">
        <w:t>85.32.2</w:t>
      </w:r>
      <w:r w:rsidRPr="00E71920">
        <w:tab/>
        <w:t>Usluge višeg tehničkog i strukovnog srednjoškolskog obrazovanja</w:t>
      </w:r>
    </w:p>
    <w:p w14:paraId="7BD3493D" w14:textId="77777777" w:rsidR="00A04449" w:rsidRPr="00E71920" w:rsidRDefault="00000000" w:rsidP="00E17D54">
      <w:r w:rsidRPr="00E71920">
        <w:t>85.32.21</w:t>
      </w:r>
      <w:r w:rsidRPr="00E71920">
        <w:tab/>
        <w:t>Usluge višeg tehničkog i strukovnog srednjoškolskog obrazovanja putem interneta</w:t>
      </w:r>
    </w:p>
    <w:p w14:paraId="73ADACBB" w14:textId="77777777" w:rsidR="00A04449" w:rsidRPr="00E71920" w:rsidRDefault="00000000" w:rsidP="00E17D54">
      <w:r w:rsidRPr="00E71920">
        <w:t>85.32.22</w:t>
      </w:r>
      <w:r w:rsidRPr="00E71920">
        <w:tab/>
        <w:t>Usluge ostalog višeg tehničkog i strukovnog srednjoškolskog obrazovanja</w:t>
      </w:r>
    </w:p>
    <w:p w14:paraId="68C880A3" w14:textId="77777777" w:rsidR="00A04449" w:rsidRPr="00E71920" w:rsidRDefault="00000000" w:rsidP="00E17D54">
      <w:pPr>
        <w:pStyle w:val="Heading4"/>
      </w:pPr>
      <w:r w:rsidRPr="00E71920">
        <w:t>85.33</w:t>
      </w:r>
      <w:r w:rsidRPr="00E71920">
        <w:tab/>
        <w:t>Usluge obrazovanja nakon srednjoškolskog koje nije visoko</w:t>
      </w:r>
    </w:p>
    <w:p w14:paraId="6EFBCD0C" w14:textId="77777777" w:rsidR="00A04449" w:rsidRPr="00E71920" w:rsidRDefault="00000000" w:rsidP="00E17D54">
      <w:pPr>
        <w:pStyle w:val="Heading5"/>
      </w:pPr>
      <w:r w:rsidRPr="00E71920">
        <w:t>85.33.0</w:t>
      </w:r>
      <w:r w:rsidRPr="00E71920">
        <w:tab/>
        <w:t>Usluge obrazovanja nakon srednjoškolskog koje nije visoko</w:t>
      </w:r>
    </w:p>
    <w:p w14:paraId="4CF62B69" w14:textId="77777777" w:rsidR="00A04449" w:rsidRPr="00E71920" w:rsidRDefault="00000000" w:rsidP="00E17D54">
      <w:r w:rsidRPr="00E71920">
        <w:t>85.33.01</w:t>
      </w:r>
      <w:r w:rsidRPr="00E71920">
        <w:tab/>
        <w:t>Usluge općeg obrazovanja nakon srednjoškolskog koje nije visoko putem interneta</w:t>
      </w:r>
    </w:p>
    <w:p w14:paraId="1AEC4446" w14:textId="77777777" w:rsidR="00A04449" w:rsidRPr="00E71920" w:rsidRDefault="00000000" w:rsidP="00E17D54">
      <w:r w:rsidRPr="00E71920">
        <w:t>85.33.02</w:t>
      </w:r>
      <w:r w:rsidRPr="00E71920">
        <w:tab/>
        <w:t>Usluge ostalog općeg obrazovanja nakon srednjoškolskog koje nije visoko</w:t>
      </w:r>
    </w:p>
    <w:p w14:paraId="7503DED5" w14:textId="77777777" w:rsidR="00A04449" w:rsidRPr="00E71920" w:rsidRDefault="00000000" w:rsidP="00E17D54">
      <w:r w:rsidRPr="00E71920">
        <w:t>85.33.03</w:t>
      </w:r>
      <w:r w:rsidRPr="00E71920">
        <w:tab/>
        <w:t>Usluge tehničkog i strukovnog obrazovanja nakon srednjoškolskog koje nije visoko putem interneta</w:t>
      </w:r>
    </w:p>
    <w:p w14:paraId="3088946E" w14:textId="77777777" w:rsidR="00A04449" w:rsidRPr="00E71920" w:rsidRDefault="00000000" w:rsidP="00E17D54">
      <w:r w:rsidRPr="00E71920">
        <w:t>85.33.04</w:t>
      </w:r>
      <w:r w:rsidRPr="00E71920">
        <w:tab/>
        <w:t>Usluge ostalog tehničkog i strukovnog obrazovanja nakon srednjoškolskog koje nije visoko putem interneta</w:t>
      </w:r>
    </w:p>
    <w:p w14:paraId="02B30DF7" w14:textId="77777777" w:rsidR="00A04449" w:rsidRPr="00E71920" w:rsidRDefault="00000000" w:rsidP="00E17D54">
      <w:pPr>
        <w:pStyle w:val="Heading3"/>
      </w:pPr>
      <w:r w:rsidRPr="00E71920">
        <w:t>85.4</w:t>
      </w:r>
      <w:r w:rsidRPr="00E71920">
        <w:tab/>
        <w:t>Usluge visokog obrazovanja</w:t>
      </w:r>
    </w:p>
    <w:p w14:paraId="2A2B7394" w14:textId="77777777" w:rsidR="00A04449" w:rsidRPr="00E71920" w:rsidRDefault="00000000" w:rsidP="00E17D54">
      <w:pPr>
        <w:pStyle w:val="Heading4"/>
      </w:pPr>
      <w:r w:rsidRPr="00E71920">
        <w:t>85.40</w:t>
      </w:r>
      <w:r w:rsidRPr="00E71920">
        <w:tab/>
        <w:t>Usluge visokog obrazovanja</w:t>
      </w:r>
    </w:p>
    <w:p w14:paraId="5FFDCD1B" w14:textId="77777777" w:rsidR="00A04449" w:rsidRPr="00E71920" w:rsidRDefault="00000000" w:rsidP="00E17D54">
      <w:pPr>
        <w:pStyle w:val="Heading5"/>
      </w:pPr>
      <w:r w:rsidRPr="00E71920">
        <w:t>85.40.1</w:t>
      </w:r>
      <w:r w:rsidRPr="00E71920">
        <w:tab/>
        <w:t>Usluge visokog obrazovanja, kratki stručni studijski programi</w:t>
      </w:r>
    </w:p>
    <w:p w14:paraId="26B27B92" w14:textId="77777777" w:rsidR="00A04449" w:rsidRPr="00E71920" w:rsidRDefault="00000000" w:rsidP="00E17D54">
      <w:r w:rsidRPr="00E71920">
        <w:t>85.40.11</w:t>
      </w:r>
      <w:r w:rsidRPr="00E71920">
        <w:tab/>
        <w:t>Usluge visokog obrazovanja, kratki stručni studijski programi, putem interneta</w:t>
      </w:r>
    </w:p>
    <w:p w14:paraId="283B660F" w14:textId="77777777" w:rsidR="00A04449" w:rsidRPr="00E71920" w:rsidRDefault="00000000" w:rsidP="00E17D54">
      <w:r w:rsidRPr="00E71920">
        <w:t>85.40.12</w:t>
      </w:r>
      <w:r w:rsidRPr="00E71920">
        <w:tab/>
        <w:t>Usluge ostalog visokog obrazovanja, kratki stručni studijski programi</w:t>
      </w:r>
    </w:p>
    <w:p w14:paraId="09C71502" w14:textId="77777777" w:rsidR="00A04449" w:rsidRPr="00E71920" w:rsidRDefault="00000000" w:rsidP="00E17D54">
      <w:pPr>
        <w:pStyle w:val="Heading5"/>
      </w:pPr>
      <w:r w:rsidRPr="00E71920">
        <w:t>85.40.2</w:t>
      </w:r>
      <w:r w:rsidRPr="00E71920">
        <w:tab/>
        <w:t>Usluge visokog obrazovanja, preddiplomski sveučilišni studiji ili jednakovrijedna razina obrazovanja</w:t>
      </w:r>
    </w:p>
    <w:p w14:paraId="357DB31C" w14:textId="77777777" w:rsidR="00A04449" w:rsidRPr="00E71920" w:rsidRDefault="00000000" w:rsidP="00E17D54">
      <w:r w:rsidRPr="00E71920">
        <w:t>85.40.21</w:t>
      </w:r>
      <w:r w:rsidRPr="00E71920">
        <w:tab/>
        <w:t>Usluge visokog obrazovanja, preddiplomski sveučilišni studiji ili jednakovrijedna razina obrazovanja, putem interneta</w:t>
      </w:r>
    </w:p>
    <w:p w14:paraId="324D1AA8" w14:textId="77777777" w:rsidR="00A04449" w:rsidRPr="00E71920" w:rsidRDefault="00000000" w:rsidP="00E17D54">
      <w:r w:rsidRPr="00E71920">
        <w:t>85.40.22</w:t>
      </w:r>
      <w:r w:rsidRPr="00E71920">
        <w:tab/>
        <w:t>Usluge ostalog visokog obrazovanja, preddiplomski sveučilišni studiji ili jednakovrijedna razina obrazovanja</w:t>
      </w:r>
    </w:p>
    <w:p w14:paraId="53045E92" w14:textId="77777777" w:rsidR="00A04449" w:rsidRPr="00E71920" w:rsidRDefault="00000000" w:rsidP="00E17D54">
      <w:pPr>
        <w:pStyle w:val="Heading5"/>
      </w:pPr>
      <w:r w:rsidRPr="00E71920">
        <w:t>85.40.3</w:t>
      </w:r>
      <w:r w:rsidRPr="00E71920">
        <w:tab/>
        <w:t>Usluge visokog obrazovanja, diplomski sveučilišni studiji ili jednakovrijedna razina obrazovanja</w:t>
      </w:r>
    </w:p>
    <w:p w14:paraId="69ACE213" w14:textId="77777777" w:rsidR="00A04449" w:rsidRPr="00E71920" w:rsidRDefault="00000000" w:rsidP="00E17D54">
      <w:r w:rsidRPr="00E71920">
        <w:t>85.40.31</w:t>
      </w:r>
      <w:r w:rsidRPr="00E71920">
        <w:tab/>
        <w:t>Usluge visokog obrazovanja, diplomski sveučilišni studiji ili jednakovrijedna razina obrazovanja, putem interneta</w:t>
      </w:r>
    </w:p>
    <w:p w14:paraId="2869E758" w14:textId="77777777" w:rsidR="00A04449" w:rsidRPr="00E71920" w:rsidRDefault="00000000" w:rsidP="00E17D54">
      <w:r w:rsidRPr="00E71920">
        <w:t>85.40.32</w:t>
      </w:r>
      <w:r w:rsidRPr="00E71920">
        <w:tab/>
        <w:t>Usluge ostalog visokog obrazovanja, diplomski sveučilišni studiji ili jednakovrijedna razina obrazovanja</w:t>
      </w:r>
    </w:p>
    <w:p w14:paraId="01DCD8CA" w14:textId="77777777" w:rsidR="00A04449" w:rsidRPr="00E71920" w:rsidRDefault="00000000" w:rsidP="00E17D54">
      <w:pPr>
        <w:pStyle w:val="Heading5"/>
      </w:pPr>
      <w:r w:rsidRPr="00E71920">
        <w:t>85.40.4</w:t>
      </w:r>
      <w:r w:rsidRPr="00E71920">
        <w:tab/>
        <w:t>Usluge visokog obrazovanja, poslijediplomski sveučilišni studiji ili jednakovrijedna razina obrazovanja</w:t>
      </w:r>
    </w:p>
    <w:p w14:paraId="10756B3E" w14:textId="77777777" w:rsidR="00A04449" w:rsidRPr="00E71920" w:rsidRDefault="00000000" w:rsidP="00E17D54">
      <w:r w:rsidRPr="00E71920">
        <w:t>85.40.41</w:t>
      </w:r>
      <w:r w:rsidRPr="00E71920">
        <w:tab/>
        <w:t>Usluge visokog obrazovanja, poslijediplomski sveučilišni studiji ili jednakovrijedna razina obrazovanja, putem interneta</w:t>
      </w:r>
    </w:p>
    <w:p w14:paraId="039FE34D" w14:textId="77777777" w:rsidR="00A04449" w:rsidRPr="00E71920" w:rsidRDefault="00000000" w:rsidP="00E17D54">
      <w:r w:rsidRPr="00E71920">
        <w:t>85.40.42</w:t>
      </w:r>
      <w:r w:rsidRPr="00E71920">
        <w:tab/>
        <w:t>Usluge ostalog visokog obrazovanja, poslijediplomski sveučilišni studiji ili jednakovrijedna razina obrazovanja</w:t>
      </w:r>
    </w:p>
    <w:p w14:paraId="27DFA6D0" w14:textId="77777777" w:rsidR="00A04449" w:rsidRPr="00E71920" w:rsidRDefault="00000000" w:rsidP="00E17D54">
      <w:pPr>
        <w:pStyle w:val="Heading3"/>
      </w:pPr>
      <w:r w:rsidRPr="00E71920">
        <w:t>85.5</w:t>
      </w:r>
      <w:r w:rsidRPr="00E71920">
        <w:tab/>
        <w:t>Usluge ostalog obrazovanja i poučavanja</w:t>
      </w:r>
    </w:p>
    <w:p w14:paraId="4A0F48FC" w14:textId="77777777" w:rsidR="00A04449" w:rsidRPr="00E71920" w:rsidRDefault="00000000" w:rsidP="00E17D54">
      <w:pPr>
        <w:pStyle w:val="Heading4"/>
      </w:pPr>
      <w:r w:rsidRPr="00E71920">
        <w:t>85.51</w:t>
      </w:r>
      <w:r w:rsidRPr="00E71920">
        <w:tab/>
        <w:t>Usluge obrazovanja i poučavanja u području sporta i rekreacije</w:t>
      </w:r>
    </w:p>
    <w:p w14:paraId="476FDA11" w14:textId="77777777" w:rsidR="00A04449" w:rsidRPr="00E71920" w:rsidRDefault="00000000" w:rsidP="00E17D54">
      <w:pPr>
        <w:pStyle w:val="Heading5"/>
      </w:pPr>
      <w:r w:rsidRPr="00E71920">
        <w:t>85.51.0</w:t>
      </w:r>
      <w:r w:rsidRPr="00E71920">
        <w:tab/>
        <w:t>Usluge obrazovanja i poučavanja u području sporta i rekreacije</w:t>
      </w:r>
    </w:p>
    <w:p w14:paraId="290D94F2" w14:textId="77777777" w:rsidR="00A04449" w:rsidRPr="00E71920" w:rsidRDefault="00000000" w:rsidP="00E17D54">
      <w:r w:rsidRPr="00E71920">
        <w:t>85.51.00</w:t>
      </w:r>
      <w:r w:rsidRPr="00E71920">
        <w:tab/>
        <w:t>Usluge obrazovanja i poučavanja u području sporta i rekreacije</w:t>
      </w:r>
    </w:p>
    <w:p w14:paraId="0917C86E" w14:textId="77777777" w:rsidR="00A04449" w:rsidRPr="00E71920" w:rsidRDefault="00000000" w:rsidP="00E17D54">
      <w:pPr>
        <w:pStyle w:val="Heading4"/>
      </w:pPr>
      <w:r w:rsidRPr="00E71920">
        <w:t>85.52</w:t>
      </w:r>
      <w:r w:rsidRPr="00E71920">
        <w:tab/>
        <w:t>Usluge obrazovanja i poučavanja u području kulture</w:t>
      </w:r>
    </w:p>
    <w:p w14:paraId="7070E67F" w14:textId="77777777" w:rsidR="00A04449" w:rsidRPr="00E71920" w:rsidRDefault="00000000" w:rsidP="00E17D54">
      <w:pPr>
        <w:pStyle w:val="Heading5"/>
      </w:pPr>
      <w:r w:rsidRPr="00E71920">
        <w:t>85.52.0</w:t>
      </w:r>
      <w:r w:rsidRPr="00E71920">
        <w:tab/>
        <w:t>Usluge obrazovanja i poučavanja u području kulture</w:t>
      </w:r>
    </w:p>
    <w:p w14:paraId="36477B5E" w14:textId="77777777" w:rsidR="00A04449" w:rsidRPr="00E71920" w:rsidRDefault="00000000" w:rsidP="00E17D54">
      <w:r w:rsidRPr="00E71920">
        <w:t>85.52.01</w:t>
      </w:r>
      <w:r w:rsidRPr="00E71920">
        <w:tab/>
        <w:t>Usluge plesnih škola i plesnih učitelja</w:t>
      </w:r>
    </w:p>
    <w:p w14:paraId="6F5487E8" w14:textId="77777777" w:rsidR="00A04449" w:rsidRPr="00E71920" w:rsidRDefault="00000000" w:rsidP="00E17D54">
      <w:r w:rsidRPr="00E71920">
        <w:t>85.52.02</w:t>
      </w:r>
      <w:r w:rsidRPr="00E71920">
        <w:tab/>
        <w:t>Usluge glazbenih škola i glazbenih učitelja</w:t>
      </w:r>
    </w:p>
    <w:p w14:paraId="18EEC96B" w14:textId="77777777" w:rsidR="00A04449" w:rsidRPr="00E71920" w:rsidRDefault="00000000" w:rsidP="00E17D54">
      <w:r w:rsidRPr="00E71920">
        <w:t>85.52.03</w:t>
      </w:r>
      <w:r w:rsidRPr="00E71920">
        <w:tab/>
        <w:t>Usluge škola likovne umjetnosti i podučavanja umjetnosti</w:t>
      </w:r>
    </w:p>
    <w:p w14:paraId="1BB1C459" w14:textId="77777777" w:rsidR="00A04449" w:rsidRPr="00E71920" w:rsidRDefault="00000000" w:rsidP="00E17D54">
      <w:r w:rsidRPr="00E71920">
        <w:t>85.52.04</w:t>
      </w:r>
      <w:r w:rsidRPr="00E71920">
        <w:tab/>
        <w:t>Usluge ostalog obrazovanja i poučavanja u području kulture</w:t>
      </w:r>
    </w:p>
    <w:p w14:paraId="0DC63FD6" w14:textId="77777777" w:rsidR="00A04449" w:rsidRPr="00E71920" w:rsidRDefault="00000000" w:rsidP="00E17D54">
      <w:pPr>
        <w:pStyle w:val="Heading4"/>
      </w:pPr>
      <w:r w:rsidRPr="00E71920">
        <w:t>85.53</w:t>
      </w:r>
      <w:r w:rsidRPr="00E71920">
        <w:tab/>
        <w:t>Usluge vozačkih škola</w:t>
      </w:r>
    </w:p>
    <w:p w14:paraId="098B9C62" w14:textId="77777777" w:rsidR="00A04449" w:rsidRPr="00E71920" w:rsidRDefault="00000000" w:rsidP="00E17D54">
      <w:pPr>
        <w:pStyle w:val="Heading5"/>
      </w:pPr>
      <w:r w:rsidRPr="00E71920">
        <w:t>85.53.0</w:t>
      </w:r>
      <w:r w:rsidRPr="00E71920">
        <w:tab/>
        <w:t>Usluge vozačkih škola</w:t>
      </w:r>
    </w:p>
    <w:p w14:paraId="4BFB1273" w14:textId="77777777" w:rsidR="00A04449" w:rsidRPr="00E71920" w:rsidRDefault="00000000" w:rsidP="00E17D54">
      <w:r w:rsidRPr="00E71920">
        <w:t>85.53.01</w:t>
      </w:r>
      <w:r w:rsidRPr="00E71920">
        <w:tab/>
        <w:t>Usluge autoškola</w:t>
      </w:r>
    </w:p>
    <w:p w14:paraId="79FF9E1D" w14:textId="77777777" w:rsidR="00A04449" w:rsidRPr="00E71920" w:rsidRDefault="00000000" w:rsidP="00E17D54">
      <w:r w:rsidRPr="00E71920">
        <w:t>85.53.02</w:t>
      </w:r>
      <w:r w:rsidRPr="00E71920">
        <w:tab/>
        <w:t>Usluge škola letenja i jedrenja</w:t>
      </w:r>
    </w:p>
    <w:p w14:paraId="5E61C4A8" w14:textId="77777777" w:rsidR="00A04449" w:rsidRPr="00E71920" w:rsidRDefault="00000000" w:rsidP="00E17D54">
      <w:pPr>
        <w:pStyle w:val="Heading4"/>
      </w:pPr>
      <w:r w:rsidRPr="00E71920">
        <w:t>85.59</w:t>
      </w:r>
      <w:r w:rsidRPr="00E71920">
        <w:tab/>
        <w:t>Usluge ostalog obrazovanja i poučavanja, d. n.</w:t>
      </w:r>
    </w:p>
    <w:p w14:paraId="67C24043" w14:textId="77777777" w:rsidR="00A04449" w:rsidRPr="00E71920" w:rsidRDefault="00000000" w:rsidP="00E17D54">
      <w:pPr>
        <w:pStyle w:val="Heading5"/>
      </w:pPr>
      <w:r w:rsidRPr="00E71920">
        <w:t>85.59.0</w:t>
      </w:r>
      <w:r w:rsidRPr="00E71920">
        <w:tab/>
        <w:t>Usluge ostalog obrazovanja i poučavanja, d. n.</w:t>
      </w:r>
    </w:p>
    <w:p w14:paraId="22284560" w14:textId="77777777" w:rsidR="00A04449" w:rsidRPr="00E71920" w:rsidRDefault="00000000" w:rsidP="00E17D54">
      <w:r w:rsidRPr="00E71920">
        <w:t>85.59.01</w:t>
      </w:r>
      <w:r w:rsidRPr="00E71920">
        <w:tab/>
        <w:t>Usluge jezičnih škola</w:t>
      </w:r>
    </w:p>
    <w:p w14:paraId="7DFA3117" w14:textId="77777777" w:rsidR="00A04449" w:rsidRPr="00E71920" w:rsidRDefault="00000000" w:rsidP="00E17D54">
      <w:r w:rsidRPr="00E71920">
        <w:t>85.59.02</w:t>
      </w:r>
      <w:r w:rsidRPr="00E71920">
        <w:tab/>
        <w:t>Usluge informatičkih škola</w:t>
      </w:r>
    </w:p>
    <w:p w14:paraId="023A288F" w14:textId="77777777" w:rsidR="00A04449" w:rsidRPr="00E71920" w:rsidRDefault="00000000" w:rsidP="00E17D54">
      <w:r w:rsidRPr="00E71920">
        <w:t>85.59.03</w:t>
      </w:r>
      <w:r w:rsidRPr="00E71920">
        <w:tab/>
        <w:t>Usluge ostalog strukovnog obrazovanja</w:t>
      </w:r>
    </w:p>
    <w:p w14:paraId="0C32AA54" w14:textId="77777777" w:rsidR="00A04449" w:rsidRPr="00E71920" w:rsidRDefault="00000000" w:rsidP="00E17D54">
      <w:r w:rsidRPr="00E71920">
        <w:t>85.59.04</w:t>
      </w:r>
      <w:r w:rsidRPr="00E71920">
        <w:tab/>
        <w:t>Tečajevi za učenje kod kuće</w:t>
      </w:r>
    </w:p>
    <w:p w14:paraId="0EBD0AB9" w14:textId="77777777" w:rsidR="00A04449" w:rsidRPr="00E71920" w:rsidRDefault="00000000" w:rsidP="00E17D54">
      <w:r w:rsidRPr="00E71920">
        <w:t>85.59.09</w:t>
      </w:r>
      <w:r w:rsidRPr="00E71920">
        <w:tab/>
        <w:t>Usluge ostalog obrazovanja i poučavanja, d. n.</w:t>
      </w:r>
    </w:p>
    <w:p w14:paraId="05511A24" w14:textId="77777777" w:rsidR="00A04449" w:rsidRPr="00E71920" w:rsidRDefault="00000000" w:rsidP="00E17D54">
      <w:pPr>
        <w:pStyle w:val="Heading3"/>
      </w:pPr>
      <w:r w:rsidRPr="00E71920">
        <w:t>85.6</w:t>
      </w:r>
      <w:r w:rsidRPr="00E71920">
        <w:tab/>
        <w:t>Pomoćne usluge u obrazovanju</w:t>
      </w:r>
    </w:p>
    <w:p w14:paraId="1364917D" w14:textId="77777777" w:rsidR="00A04449" w:rsidRPr="00E71920" w:rsidRDefault="00000000" w:rsidP="00E17D54">
      <w:pPr>
        <w:pStyle w:val="Heading4"/>
      </w:pPr>
      <w:r w:rsidRPr="00E71920">
        <w:t>85.61</w:t>
      </w:r>
      <w:r w:rsidRPr="00E71920">
        <w:tab/>
        <w:t>Usluge posredovanja za tečajeve i mentorstva</w:t>
      </w:r>
    </w:p>
    <w:p w14:paraId="142E1F4C" w14:textId="77777777" w:rsidR="00A04449" w:rsidRPr="00E71920" w:rsidRDefault="00000000" w:rsidP="00E17D54">
      <w:pPr>
        <w:pStyle w:val="Heading5"/>
      </w:pPr>
      <w:r w:rsidRPr="00E71920">
        <w:t>85.61.0</w:t>
      </w:r>
      <w:r w:rsidRPr="00E71920">
        <w:tab/>
        <w:t>Usluge posredovanja za tečajeve i mentorstva</w:t>
      </w:r>
    </w:p>
    <w:p w14:paraId="48736F41" w14:textId="77777777" w:rsidR="00A04449" w:rsidRPr="00E71920" w:rsidRDefault="00000000" w:rsidP="00E17D54">
      <w:r w:rsidRPr="00E71920">
        <w:t>85.61.00</w:t>
      </w:r>
      <w:r w:rsidRPr="00E71920">
        <w:tab/>
        <w:t>Usluge posredovanja za tečajeve i mentorstva</w:t>
      </w:r>
    </w:p>
    <w:p w14:paraId="0F7FDB22" w14:textId="77777777" w:rsidR="00A04449" w:rsidRPr="00E71920" w:rsidRDefault="00000000" w:rsidP="00E17D54">
      <w:pPr>
        <w:pStyle w:val="Heading4"/>
      </w:pPr>
      <w:r w:rsidRPr="00E71920">
        <w:t>85.69</w:t>
      </w:r>
      <w:r w:rsidRPr="00E71920">
        <w:tab/>
        <w:t>Pomoćne usluge u obrazovanju, d. n.</w:t>
      </w:r>
    </w:p>
    <w:p w14:paraId="3706604C" w14:textId="77777777" w:rsidR="00A04449" w:rsidRPr="00E71920" w:rsidRDefault="00000000" w:rsidP="00E17D54">
      <w:pPr>
        <w:pStyle w:val="Heading5"/>
      </w:pPr>
      <w:r w:rsidRPr="00E71920">
        <w:t>85.69.0</w:t>
      </w:r>
      <w:r w:rsidRPr="00E71920">
        <w:tab/>
        <w:t>Pomoćne usluge u obrazovanju, d. n.</w:t>
      </w:r>
    </w:p>
    <w:p w14:paraId="0AA91F40" w14:textId="77777777" w:rsidR="00A04449" w:rsidRPr="00E71920" w:rsidRDefault="00000000" w:rsidP="00E17D54">
      <w:r w:rsidRPr="00E71920">
        <w:t>85.69.00</w:t>
      </w:r>
      <w:r w:rsidRPr="00E71920">
        <w:tab/>
        <w:t>Pomoćne usluge u obrazovanju, d. n.</w:t>
      </w:r>
    </w:p>
    <w:p w14:paraId="15209359" w14:textId="436315A3" w:rsidR="00A04449" w:rsidRPr="00E71920" w:rsidRDefault="00000000" w:rsidP="00E17D54">
      <w:pPr>
        <w:pStyle w:val="Heading1"/>
      </w:pPr>
      <w:r w:rsidRPr="00E71920">
        <w:t>R</w:t>
      </w:r>
      <w:r w:rsidRPr="00E71920">
        <w:tab/>
        <w:t>USLUGE ZDRAVSTVENE ZAŠTITE I SOCIJALNE SKRBI</w:t>
      </w:r>
    </w:p>
    <w:p w14:paraId="1DC1808C" w14:textId="77777777" w:rsidR="00A04449" w:rsidRPr="00E71920" w:rsidRDefault="00000000" w:rsidP="00E17D54">
      <w:pPr>
        <w:pStyle w:val="Heading2"/>
      </w:pPr>
      <w:r w:rsidRPr="00E71920">
        <w:t>86</w:t>
      </w:r>
      <w:r w:rsidRPr="00E71920">
        <w:tab/>
        <w:t>Usluge zdravstvene zaštite</w:t>
      </w:r>
    </w:p>
    <w:p w14:paraId="236D2BB7" w14:textId="77777777" w:rsidR="00A04449" w:rsidRPr="00E71920" w:rsidRDefault="00000000" w:rsidP="00E17D54">
      <w:pPr>
        <w:pStyle w:val="Heading3"/>
      </w:pPr>
      <w:r w:rsidRPr="00E71920">
        <w:t>86.1</w:t>
      </w:r>
      <w:r w:rsidRPr="00E71920">
        <w:tab/>
        <w:t>Usluge bolnica</w:t>
      </w:r>
    </w:p>
    <w:p w14:paraId="2E32CF71" w14:textId="77777777" w:rsidR="00A04449" w:rsidRPr="00E71920" w:rsidRDefault="00000000" w:rsidP="00E17D54">
      <w:pPr>
        <w:pStyle w:val="Heading4"/>
      </w:pPr>
      <w:r w:rsidRPr="00E71920">
        <w:t>86.10</w:t>
      </w:r>
      <w:r w:rsidRPr="00E71920">
        <w:tab/>
        <w:t>Usluge bolnica</w:t>
      </w:r>
    </w:p>
    <w:p w14:paraId="6E4CF239" w14:textId="77777777" w:rsidR="00A04449" w:rsidRPr="00E71920" w:rsidRDefault="00000000" w:rsidP="00E17D54">
      <w:pPr>
        <w:pStyle w:val="Heading5"/>
      </w:pPr>
      <w:r w:rsidRPr="00E71920">
        <w:t>86.10.0</w:t>
      </w:r>
      <w:r w:rsidRPr="00E71920">
        <w:tab/>
        <w:t>Usluge bolnica</w:t>
      </w:r>
    </w:p>
    <w:p w14:paraId="18F55C30" w14:textId="77777777" w:rsidR="00A04449" w:rsidRPr="00E71920" w:rsidRDefault="00000000" w:rsidP="00E17D54">
      <w:r w:rsidRPr="00E71920">
        <w:t>86.10.01</w:t>
      </w:r>
      <w:r w:rsidRPr="00E71920">
        <w:tab/>
        <w:t>Kirurške usluge bolnica</w:t>
      </w:r>
    </w:p>
    <w:p w14:paraId="17DE4B12" w14:textId="77777777" w:rsidR="00A04449" w:rsidRPr="00E71920" w:rsidRDefault="00000000" w:rsidP="00E17D54">
      <w:r w:rsidRPr="00E71920">
        <w:t>86.10.02</w:t>
      </w:r>
      <w:r w:rsidRPr="00E71920">
        <w:tab/>
        <w:t>Ginekološke usluge bolnica i usluge porodništva</w:t>
      </w:r>
    </w:p>
    <w:p w14:paraId="45F2BCC4" w14:textId="77777777" w:rsidR="00A04449" w:rsidRPr="00E71920" w:rsidRDefault="00000000" w:rsidP="00E17D54">
      <w:r w:rsidRPr="00E71920">
        <w:t>86.10.03</w:t>
      </w:r>
      <w:r w:rsidRPr="00E71920">
        <w:tab/>
        <w:t>Rehabilitacijske usluge bolnica</w:t>
      </w:r>
    </w:p>
    <w:p w14:paraId="0C409322" w14:textId="77777777" w:rsidR="00A04449" w:rsidRPr="00E71920" w:rsidRDefault="00000000" w:rsidP="00E17D54">
      <w:r w:rsidRPr="00E71920">
        <w:t>86.10.04</w:t>
      </w:r>
      <w:r w:rsidRPr="00E71920">
        <w:tab/>
        <w:t>Psihijatrijske usluge bolnica</w:t>
      </w:r>
    </w:p>
    <w:p w14:paraId="2459305B" w14:textId="77777777" w:rsidR="00A04449" w:rsidRPr="00E71920" w:rsidRDefault="00000000" w:rsidP="00E17D54">
      <w:r w:rsidRPr="00E71920">
        <w:t>86.10.05</w:t>
      </w:r>
      <w:r w:rsidRPr="00E71920">
        <w:tab/>
        <w:t>Ostale usluge bolnica koje pružaju doktori medicine</w:t>
      </w:r>
    </w:p>
    <w:p w14:paraId="0CA0E4F5" w14:textId="77777777" w:rsidR="00A04449" w:rsidRPr="00E71920" w:rsidRDefault="00000000" w:rsidP="00E17D54">
      <w:r w:rsidRPr="00E71920">
        <w:t>86.10.06</w:t>
      </w:r>
      <w:r w:rsidRPr="00E71920">
        <w:tab/>
        <w:t>Ostale usluge bolnica</w:t>
      </w:r>
    </w:p>
    <w:p w14:paraId="137C52F0" w14:textId="77777777" w:rsidR="00A04449" w:rsidRPr="00E71920" w:rsidRDefault="00000000" w:rsidP="00E17D54">
      <w:pPr>
        <w:pStyle w:val="Heading3"/>
      </w:pPr>
      <w:r w:rsidRPr="00E71920">
        <w:t>86.2</w:t>
      </w:r>
      <w:r w:rsidRPr="00E71920">
        <w:tab/>
        <w:t>Usluge medicine i dentalne medicine</w:t>
      </w:r>
    </w:p>
    <w:p w14:paraId="2386830D" w14:textId="77777777" w:rsidR="00A04449" w:rsidRPr="00E71920" w:rsidRDefault="00000000" w:rsidP="00E17D54">
      <w:pPr>
        <w:pStyle w:val="Heading4"/>
      </w:pPr>
      <w:r w:rsidRPr="00E71920">
        <w:t>86.21</w:t>
      </w:r>
      <w:r w:rsidRPr="00E71920">
        <w:tab/>
        <w:t>Usluge opće medicine</w:t>
      </w:r>
    </w:p>
    <w:p w14:paraId="7A5E5699" w14:textId="77777777" w:rsidR="00A04449" w:rsidRPr="00E71920" w:rsidRDefault="00000000" w:rsidP="00E17D54">
      <w:pPr>
        <w:pStyle w:val="Heading5"/>
      </w:pPr>
      <w:r w:rsidRPr="00E71920">
        <w:t>86.21.0</w:t>
      </w:r>
      <w:r w:rsidRPr="00E71920">
        <w:tab/>
        <w:t>Usluge opće medicine</w:t>
      </w:r>
    </w:p>
    <w:p w14:paraId="102D135C" w14:textId="77777777" w:rsidR="00A04449" w:rsidRPr="00E71920" w:rsidRDefault="00000000" w:rsidP="00E17D54">
      <w:r w:rsidRPr="00E71920">
        <w:t>86.21.00</w:t>
      </w:r>
      <w:r w:rsidRPr="00E71920">
        <w:tab/>
        <w:t>Usluge opće medicine</w:t>
      </w:r>
    </w:p>
    <w:p w14:paraId="2C4C79EE" w14:textId="77777777" w:rsidR="00A04449" w:rsidRPr="00E71920" w:rsidRDefault="00000000" w:rsidP="00E17D54">
      <w:pPr>
        <w:pStyle w:val="Heading4"/>
      </w:pPr>
      <w:r w:rsidRPr="00E71920">
        <w:t>86.22</w:t>
      </w:r>
      <w:r w:rsidRPr="00E71920">
        <w:tab/>
        <w:t>Specijalističke medicinske usluge</w:t>
      </w:r>
    </w:p>
    <w:p w14:paraId="0CEE5A35" w14:textId="77777777" w:rsidR="00A04449" w:rsidRPr="00E71920" w:rsidRDefault="00000000" w:rsidP="00E17D54">
      <w:pPr>
        <w:pStyle w:val="Heading5"/>
      </w:pPr>
      <w:r w:rsidRPr="00E71920">
        <w:t>86.22.0</w:t>
      </w:r>
      <w:r w:rsidRPr="00E71920">
        <w:tab/>
        <w:t>Specijalističke medicinske usluge</w:t>
      </w:r>
    </w:p>
    <w:p w14:paraId="2F076651" w14:textId="77777777" w:rsidR="00A04449" w:rsidRPr="00E71920" w:rsidRDefault="00000000" w:rsidP="00E17D54">
      <w:r w:rsidRPr="00E71920">
        <w:t>86.22.01</w:t>
      </w:r>
      <w:r w:rsidRPr="00E71920">
        <w:tab/>
        <w:t>Usluge analize i tumačenja medicinskih nalaza</w:t>
      </w:r>
    </w:p>
    <w:p w14:paraId="49ECFAB5" w14:textId="77777777" w:rsidR="00A04449" w:rsidRPr="00E71920" w:rsidRDefault="00000000" w:rsidP="00E17D54">
      <w:r w:rsidRPr="00E71920">
        <w:t>86.22.02</w:t>
      </w:r>
      <w:r w:rsidRPr="00E71920">
        <w:tab/>
        <w:t>Ostale specijalističke medicinske usluge</w:t>
      </w:r>
    </w:p>
    <w:p w14:paraId="235ABDF5" w14:textId="77777777" w:rsidR="00A04449" w:rsidRPr="00E71920" w:rsidRDefault="00000000" w:rsidP="00E17D54">
      <w:pPr>
        <w:pStyle w:val="Heading4"/>
      </w:pPr>
      <w:r w:rsidRPr="00E71920">
        <w:t>86.23</w:t>
      </w:r>
      <w:r w:rsidRPr="00E71920">
        <w:tab/>
        <w:t>Usluge dentalne medicine</w:t>
      </w:r>
    </w:p>
    <w:p w14:paraId="6B362F6D" w14:textId="77777777" w:rsidR="00A04449" w:rsidRPr="00E71920" w:rsidRDefault="00000000" w:rsidP="00E17D54">
      <w:pPr>
        <w:pStyle w:val="Heading5"/>
      </w:pPr>
      <w:r w:rsidRPr="00E71920">
        <w:t>86.23.0</w:t>
      </w:r>
      <w:r w:rsidRPr="00E71920">
        <w:tab/>
        <w:t>Usluge dentalne medicine</w:t>
      </w:r>
    </w:p>
    <w:p w14:paraId="18C6571F" w14:textId="77777777" w:rsidR="00A04449" w:rsidRPr="00E71920" w:rsidRDefault="00000000" w:rsidP="00E17D54">
      <w:r w:rsidRPr="00E71920">
        <w:t>86.23.01</w:t>
      </w:r>
      <w:r w:rsidRPr="00E71920">
        <w:tab/>
        <w:t>Ortodontske usluge</w:t>
      </w:r>
    </w:p>
    <w:p w14:paraId="0C08F0BE" w14:textId="77777777" w:rsidR="00A04449" w:rsidRPr="00E71920" w:rsidRDefault="00000000" w:rsidP="00E17D54">
      <w:r w:rsidRPr="00E71920">
        <w:t>86.23.02</w:t>
      </w:r>
      <w:r w:rsidRPr="00E71920">
        <w:tab/>
        <w:t>Ostale usluge dentalne medicine</w:t>
      </w:r>
    </w:p>
    <w:p w14:paraId="4E087081" w14:textId="77777777" w:rsidR="00A04449" w:rsidRPr="00E71920" w:rsidRDefault="00000000" w:rsidP="00E17D54">
      <w:pPr>
        <w:pStyle w:val="Heading3"/>
      </w:pPr>
      <w:r w:rsidRPr="00E71920">
        <w:t>86.9</w:t>
      </w:r>
      <w:r w:rsidRPr="00E71920">
        <w:tab/>
        <w:t>Ostale usluge zdravstvene zaštite</w:t>
      </w:r>
    </w:p>
    <w:p w14:paraId="34D0E9A5" w14:textId="77777777" w:rsidR="00A04449" w:rsidRPr="00E71920" w:rsidRDefault="00000000" w:rsidP="00E17D54">
      <w:pPr>
        <w:pStyle w:val="Heading4"/>
      </w:pPr>
      <w:r w:rsidRPr="00E71920">
        <w:t>86.91</w:t>
      </w:r>
      <w:r w:rsidRPr="00E71920">
        <w:tab/>
        <w:t>Usluge dijagnostičkog snimanja i medicinskih laboratorija</w:t>
      </w:r>
    </w:p>
    <w:p w14:paraId="4DA01E2E" w14:textId="77777777" w:rsidR="00A04449" w:rsidRPr="00E71920" w:rsidRDefault="00000000" w:rsidP="00E17D54">
      <w:pPr>
        <w:pStyle w:val="Heading5"/>
      </w:pPr>
      <w:r w:rsidRPr="00E71920">
        <w:t>86.91.0</w:t>
      </w:r>
      <w:r w:rsidRPr="00E71920">
        <w:tab/>
        <w:t>Usluge dijagnostičkog snimanja i medicinskih laboratorija</w:t>
      </w:r>
    </w:p>
    <w:p w14:paraId="12B2B03E" w14:textId="77777777" w:rsidR="00A04449" w:rsidRPr="00E71920" w:rsidRDefault="00000000" w:rsidP="00E17D54">
      <w:r w:rsidRPr="00E71920">
        <w:t>86.91.01</w:t>
      </w:r>
      <w:r w:rsidRPr="00E71920">
        <w:tab/>
        <w:t>Dijagnostičke usluge bez tumačenja</w:t>
      </w:r>
    </w:p>
    <w:p w14:paraId="6C1FF2B8" w14:textId="77777777" w:rsidR="00A04449" w:rsidRPr="00E71920" w:rsidRDefault="00000000" w:rsidP="00E17D54">
      <w:r w:rsidRPr="00E71920">
        <w:t>86.91.02</w:t>
      </w:r>
      <w:r w:rsidRPr="00E71920">
        <w:tab/>
        <w:t>Usluge medicinskih laboratorija</w:t>
      </w:r>
    </w:p>
    <w:p w14:paraId="20AF5F87" w14:textId="77777777" w:rsidR="00A04449" w:rsidRPr="00E71920" w:rsidRDefault="00000000" w:rsidP="00E17D54">
      <w:pPr>
        <w:pStyle w:val="Heading4"/>
      </w:pPr>
      <w:r w:rsidRPr="00E71920">
        <w:t>86.92</w:t>
      </w:r>
      <w:r w:rsidRPr="00E71920">
        <w:tab/>
        <w:t>Usluge prijevoza pacijenata vozilom hitne pomoći</w:t>
      </w:r>
    </w:p>
    <w:p w14:paraId="02F07A11" w14:textId="77777777" w:rsidR="00A04449" w:rsidRPr="00E71920" w:rsidRDefault="00000000" w:rsidP="00E17D54">
      <w:pPr>
        <w:pStyle w:val="Heading5"/>
      </w:pPr>
      <w:r w:rsidRPr="00E71920">
        <w:t>86.92.0</w:t>
      </w:r>
      <w:r w:rsidRPr="00E71920">
        <w:tab/>
        <w:t>Usluge prijevoza pacijenata vozilom hitne pomoći</w:t>
      </w:r>
    </w:p>
    <w:p w14:paraId="5E877E3E" w14:textId="77777777" w:rsidR="00A04449" w:rsidRPr="00E71920" w:rsidRDefault="00000000" w:rsidP="00E17D54">
      <w:r w:rsidRPr="00E71920">
        <w:t>86.92.00</w:t>
      </w:r>
      <w:r w:rsidRPr="00E71920">
        <w:tab/>
        <w:t>Usluge prijevoza pacijenata vozilom hitne pomoći</w:t>
      </w:r>
    </w:p>
    <w:p w14:paraId="0F0306D7" w14:textId="77777777" w:rsidR="00A04449" w:rsidRPr="00E71920" w:rsidRDefault="00000000" w:rsidP="00E17D54">
      <w:pPr>
        <w:pStyle w:val="Heading4"/>
      </w:pPr>
      <w:r w:rsidRPr="00E71920">
        <w:t>86.93</w:t>
      </w:r>
      <w:r w:rsidRPr="00E71920">
        <w:tab/>
        <w:t>Usluge psihologa i psihoterapeuta, osim doktora medicine</w:t>
      </w:r>
    </w:p>
    <w:p w14:paraId="022A2952" w14:textId="77777777" w:rsidR="00A04449" w:rsidRPr="00E71920" w:rsidRDefault="00000000" w:rsidP="00E17D54">
      <w:pPr>
        <w:pStyle w:val="Heading5"/>
      </w:pPr>
      <w:r w:rsidRPr="00E71920">
        <w:t>86.93.0</w:t>
      </w:r>
      <w:r w:rsidRPr="00E71920">
        <w:tab/>
        <w:t>Usluge psihologa i psihoterapeuta, osim doktora medicine</w:t>
      </w:r>
    </w:p>
    <w:p w14:paraId="267FDFA5" w14:textId="77777777" w:rsidR="00A04449" w:rsidRPr="00E71920" w:rsidRDefault="00000000" w:rsidP="00E17D54">
      <w:r w:rsidRPr="00E71920">
        <w:t>86.93.00</w:t>
      </w:r>
      <w:r w:rsidRPr="00E71920">
        <w:tab/>
        <w:t>Usluge psihologa i psihoterapeuta, osim doktora medicine</w:t>
      </w:r>
    </w:p>
    <w:p w14:paraId="12B380E8" w14:textId="77777777" w:rsidR="00A04449" w:rsidRPr="00E71920" w:rsidRDefault="00000000" w:rsidP="00E17D54">
      <w:pPr>
        <w:pStyle w:val="Heading4"/>
      </w:pPr>
      <w:r w:rsidRPr="00E71920">
        <w:t>86.94</w:t>
      </w:r>
      <w:r w:rsidRPr="00E71920">
        <w:tab/>
        <w:t>Usluge medicinskih sestara i primalja</w:t>
      </w:r>
    </w:p>
    <w:p w14:paraId="0B650519" w14:textId="77777777" w:rsidR="00A04449" w:rsidRPr="00E71920" w:rsidRDefault="00000000" w:rsidP="00E17D54">
      <w:pPr>
        <w:pStyle w:val="Heading5"/>
      </w:pPr>
      <w:r w:rsidRPr="00E71920">
        <w:t>86.94.0</w:t>
      </w:r>
      <w:r w:rsidRPr="00E71920">
        <w:tab/>
        <w:t>Usluge medicinskih sestara i primalja</w:t>
      </w:r>
    </w:p>
    <w:p w14:paraId="3D814821" w14:textId="77777777" w:rsidR="00A04449" w:rsidRPr="00E71920" w:rsidRDefault="00000000" w:rsidP="00E17D54">
      <w:r w:rsidRPr="00E71920">
        <w:t>86.94.01</w:t>
      </w:r>
      <w:r w:rsidRPr="00E71920">
        <w:tab/>
        <w:t>Usluge medicinskih sestara</w:t>
      </w:r>
    </w:p>
    <w:p w14:paraId="23B8EEBC" w14:textId="77777777" w:rsidR="00A04449" w:rsidRPr="00E71920" w:rsidRDefault="00000000" w:rsidP="00E17D54">
      <w:r w:rsidRPr="00E71920">
        <w:t>86.94.02</w:t>
      </w:r>
      <w:r w:rsidRPr="00E71920">
        <w:tab/>
        <w:t>Usluge primalja</w:t>
      </w:r>
    </w:p>
    <w:p w14:paraId="08AB667C" w14:textId="77777777" w:rsidR="00A04449" w:rsidRPr="00E71920" w:rsidRDefault="00000000" w:rsidP="00E17D54">
      <w:pPr>
        <w:pStyle w:val="Heading4"/>
      </w:pPr>
      <w:r w:rsidRPr="00E71920">
        <w:t>86.95</w:t>
      </w:r>
      <w:r w:rsidRPr="00E71920">
        <w:tab/>
        <w:t>Usluge fizioterapeuta</w:t>
      </w:r>
    </w:p>
    <w:p w14:paraId="328761C3" w14:textId="77777777" w:rsidR="00A04449" w:rsidRPr="00E71920" w:rsidRDefault="00000000" w:rsidP="00E17D54">
      <w:pPr>
        <w:pStyle w:val="Heading5"/>
      </w:pPr>
      <w:r w:rsidRPr="00E71920">
        <w:t>86.95.0</w:t>
      </w:r>
      <w:r w:rsidRPr="00E71920">
        <w:tab/>
        <w:t>Usluge fizioterapeuta</w:t>
      </w:r>
    </w:p>
    <w:p w14:paraId="0EBE50F5" w14:textId="77777777" w:rsidR="00A04449" w:rsidRPr="00E71920" w:rsidRDefault="00000000" w:rsidP="00E17D54">
      <w:r w:rsidRPr="00E71920">
        <w:t>86.95.01</w:t>
      </w:r>
      <w:r w:rsidRPr="00E71920">
        <w:tab/>
        <w:t>Usluge radne terapije</w:t>
      </w:r>
    </w:p>
    <w:p w14:paraId="363475AF" w14:textId="77777777" w:rsidR="00A04449" w:rsidRPr="00E71920" w:rsidRDefault="00000000" w:rsidP="00E17D54">
      <w:r w:rsidRPr="00E71920">
        <w:t>86.95.02</w:t>
      </w:r>
      <w:r w:rsidRPr="00E71920">
        <w:tab/>
        <w:t>Ostale usluge fizioterapeuta</w:t>
      </w:r>
    </w:p>
    <w:p w14:paraId="15939AA3" w14:textId="77777777" w:rsidR="00A04449" w:rsidRPr="00E71920" w:rsidRDefault="00000000" w:rsidP="00E17D54">
      <w:pPr>
        <w:pStyle w:val="Heading4"/>
      </w:pPr>
      <w:r w:rsidRPr="00E71920">
        <w:t>86.96</w:t>
      </w:r>
      <w:r w:rsidRPr="00E71920">
        <w:tab/>
        <w:t>Usluge tradicionalne, komplementarne i alternativne medicine</w:t>
      </w:r>
    </w:p>
    <w:p w14:paraId="5AA00D72" w14:textId="77777777" w:rsidR="00A04449" w:rsidRPr="00E71920" w:rsidRDefault="00000000" w:rsidP="00E17D54">
      <w:pPr>
        <w:pStyle w:val="Heading5"/>
      </w:pPr>
      <w:r w:rsidRPr="00E71920">
        <w:t>86.96.0</w:t>
      </w:r>
      <w:r w:rsidRPr="00E71920">
        <w:tab/>
        <w:t>Usluge tradicionalne, komplementarne i alternativne medicine</w:t>
      </w:r>
    </w:p>
    <w:p w14:paraId="4930AB06" w14:textId="77777777" w:rsidR="00A04449" w:rsidRPr="00E71920" w:rsidRDefault="00000000" w:rsidP="00E17D54">
      <w:r w:rsidRPr="00E71920">
        <w:t>86.96.00</w:t>
      </w:r>
      <w:r w:rsidRPr="00E71920">
        <w:tab/>
        <w:t>Usluge tradicionalne, komplementarne i alternativne medicine</w:t>
      </w:r>
    </w:p>
    <w:p w14:paraId="6B1DF27F" w14:textId="77777777" w:rsidR="00A04449" w:rsidRPr="00E71920" w:rsidRDefault="00000000" w:rsidP="00E17D54">
      <w:pPr>
        <w:pStyle w:val="Heading4"/>
      </w:pPr>
      <w:r w:rsidRPr="00E71920">
        <w:t>86.97</w:t>
      </w:r>
      <w:r w:rsidRPr="00E71920">
        <w:tab/>
        <w:t>Usluge posredovanja za medicinske, stomatološke i druge zdravstvene usluge</w:t>
      </w:r>
    </w:p>
    <w:p w14:paraId="76ECF2DC" w14:textId="77777777" w:rsidR="00A04449" w:rsidRPr="00E71920" w:rsidRDefault="00000000" w:rsidP="00E17D54">
      <w:pPr>
        <w:pStyle w:val="Heading5"/>
      </w:pPr>
      <w:r w:rsidRPr="00E71920">
        <w:t>86.97.0</w:t>
      </w:r>
      <w:r w:rsidRPr="00E71920">
        <w:tab/>
        <w:t>Usluge posredovanja za medicinske, stomatološke i druge zdravstvene usluge</w:t>
      </w:r>
    </w:p>
    <w:p w14:paraId="7B2DE485" w14:textId="77777777" w:rsidR="00A04449" w:rsidRPr="00E71920" w:rsidRDefault="00000000" w:rsidP="00E17D54">
      <w:r w:rsidRPr="00E71920">
        <w:t>86.97.00</w:t>
      </w:r>
      <w:r w:rsidRPr="00E71920">
        <w:tab/>
        <w:t>Usluge posredovanja za medicinske, stomatološke i druge zdravstvene usluge</w:t>
      </w:r>
    </w:p>
    <w:p w14:paraId="2AA4B33C" w14:textId="77777777" w:rsidR="00A04449" w:rsidRPr="00E71920" w:rsidRDefault="00000000" w:rsidP="00E17D54">
      <w:pPr>
        <w:pStyle w:val="Heading4"/>
      </w:pPr>
      <w:r w:rsidRPr="00E71920">
        <w:t>86.99</w:t>
      </w:r>
      <w:r w:rsidRPr="00E71920">
        <w:tab/>
        <w:t>Ostale usluge zdravstvene zaštite, d. n.</w:t>
      </w:r>
    </w:p>
    <w:p w14:paraId="0B7CD473" w14:textId="77777777" w:rsidR="00A04449" w:rsidRPr="00E71920" w:rsidRDefault="00000000" w:rsidP="00E17D54">
      <w:pPr>
        <w:pStyle w:val="Heading5"/>
      </w:pPr>
      <w:r w:rsidRPr="00E71920">
        <w:t>86.99.0</w:t>
      </w:r>
      <w:r w:rsidRPr="00E71920">
        <w:tab/>
        <w:t>Ostale usluge zdravstvene zaštite, d. n.</w:t>
      </w:r>
    </w:p>
    <w:p w14:paraId="4EEEF679" w14:textId="77777777" w:rsidR="00A04449" w:rsidRPr="00E71920" w:rsidRDefault="00000000" w:rsidP="00E17D54">
      <w:r w:rsidRPr="00E71920">
        <w:t>86.99.01</w:t>
      </w:r>
      <w:r w:rsidRPr="00E71920">
        <w:tab/>
        <w:t>Usluge banaka krvi, sperme i transplantacijskih organa</w:t>
      </w:r>
    </w:p>
    <w:p w14:paraId="407270B9" w14:textId="77777777" w:rsidR="00A04449" w:rsidRPr="00E71920" w:rsidRDefault="00000000" w:rsidP="00E17D54">
      <w:r w:rsidRPr="00E71920">
        <w:t>86.99.02</w:t>
      </w:r>
      <w:r w:rsidRPr="00E71920">
        <w:tab/>
        <w:t>Usluge optometrije</w:t>
      </w:r>
    </w:p>
    <w:p w14:paraId="015B5136" w14:textId="77777777" w:rsidR="00A04449" w:rsidRPr="00E71920" w:rsidRDefault="00000000" w:rsidP="00E17D54">
      <w:r w:rsidRPr="00E71920">
        <w:t>86.99.09</w:t>
      </w:r>
      <w:r w:rsidRPr="00E71920">
        <w:tab/>
        <w:t>Ostale raznovrsne usluge zdravstvene zaštite, d. n.</w:t>
      </w:r>
    </w:p>
    <w:p w14:paraId="27473C97" w14:textId="77777777" w:rsidR="00A04449" w:rsidRPr="00E71920" w:rsidRDefault="00000000" w:rsidP="00E17D54">
      <w:pPr>
        <w:pStyle w:val="Heading2"/>
      </w:pPr>
      <w:r w:rsidRPr="00E71920">
        <w:t>87</w:t>
      </w:r>
      <w:r w:rsidRPr="00E71920">
        <w:tab/>
        <w:t>Usluge socijalne skrbi sa smještajem</w:t>
      </w:r>
    </w:p>
    <w:p w14:paraId="72EC3AA1" w14:textId="77777777" w:rsidR="00A04449" w:rsidRPr="00E71920" w:rsidRDefault="00000000" w:rsidP="00E17D54">
      <w:pPr>
        <w:pStyle w:val="Heading3"/>
      </w:pPr>
      <w:r w:rsidRPr="00E71920">
        <w:t>87.1</w:t>
      </w:r>
      <w:r w:rsidRPr="00E71920">
        <w:tab/>
        <w:t>Usluge ustanova za njegu sa smještajem</w:t>
      </w:r>
    </w:p>
    <w:p w14:paraId="6B922CA8" w14:textId="77777777" w:rsidR="00A04449" w:rsidRPr="00E71920" w:rsidRDefault="00000000" w:rsidP="00E17D54">
      <w:pPr>
        <w:pStyle w:val="Heading4"/>
      </w:pPr>
      <w:r w:rsidRPr="00E71920">
        <w:t>87.10</w:t>
      </w:r>
      <w:r w:rsidRPr="00E71920">
        <w:tab/>
        <w:t>Usluge ustanova za njegu sa smještajem</w:t>
      </w:r>
    </w:p>
    <w:p w14:paraId="61C81C7E" w14:textId="77777777" w:rsidR="00A04449" w:rsidRPr="00E71920" w:rsidRDefault="00000000" w:rsidP="00E17D54">
      <w:pPr>
        <w:pStyle w:val="Heading5"/>
      </w:pPr>
      <w:r w:rsidRPr="00E71920">
        <w:t>87.10.0</w:t>
      </w:r>
      <w:r w:rsidRPr="00E71920">
        <w:tab/>
        <w:t>Usluge ustanova za njegu sa smještajem</w:t>
      </w:r>
    </w:p>
    <w:p w14:paraId="54FA0A87" w14:textId="77777777" w:rsidR="00A04449" w:rsidRPr="00E71920" w:rsidRDefault="00000000" w:rsidP="00E17D54">
      <w:r w:rsidRPr="00E71920">
        <w:t>87.10.00</w:t>
      </w:r>
      <w:r w:rsidRPr="00E71920">
        <w:tab/>
        <w:t>Usluge ustanova za njegu sa smještajem</w:t>
      </w:r>
    </w:p>
    <w:p w14:paraId="1772C772" w14:textId="77777777" w:rsidR="00A04449" w:rsidRPr="00E71920" w:rsidRDefault="00000000" w:rsidP="00E17D54">
      <w:pPr>
        <w:pStyle w:val="Heading3"/>
      </w:pPr>
      <w:r w:rsidRPr="00E71920">
        <w:t>87.2</w:t>
      </w:r>
      <w:r w:rsidRPr="00E71920">
        <w:tab/>
        <w:t>Usluge socijalne skrbi sa smještajem za osobe koje boluju od nedijagnosticirane ili dijagnosticirane mentalne bolesti ili ovisnosti o opojnim sredstvima</w:t>
      </w:r>
    </w:p>
    <w:p w14:paraId="295A1132" w14:textId="77777777" w:rsidR="00A04449" w:rsidRPr="00E71920" w:rsidRDefault="00000000" w:rsidP="00E17D54">
      <w:pPr>
        <w:pStyle w:val="Heading4"/>
      </w:pPr>
      <w:r w:rsidRPr="00E71920">
        <w:t>87.20</w:t>
      </w:r>
      <w:r w:rsidRPr="00E71920">
        <w:tab/>
        <w:t>Usluge socijalne skrbi sa smještajem za osobe koje boluju od nedijagnosticirane ili dijagnosticirane mentalne bolesti ili ovisnosti o opojnim sredstvima</w:t>
      </w:r>
    </w:p>
    <w:p w14:paraId="7F526827" w14:textId="77777777" w:rsidR="00A04449" w:rsidRPr="00E71920" w:rsidRDefault="00000000" w:rsidP="00E17D54">
      <w:pPr>
        <w:pStyle w:val="Heading5"/>
      </w:pPr>
      <w:r w:rsidRPr="00E71920">
        <w:t>87.20.0</w:t>
      </w:r>
      <w:r w:rsidRPr="00E71920">
        <w:tab/>
        <w:t>Usluge socijalne skrbi sa smještajem za osobe koje boluju od nedijagnosticirane ili dijagnosticirane mentalne bolesti ili ovisnosti o opojnim sredstvima</w:t>
      </w:r>
    </w:p>
    <w:p w14:paraId="17729AD4" w14:textId="77777777" w:rsidR="00A04449" w:rsidRPr="00E71920" w:rsidRDefault="00000000" w:rsidP="00E17D54">
      <w:r w:rsidRPr="00E71920">
        <w:t>87.20.01</w:t>
      </w:r>
      <w:r w:rsidRPr="00E71920">
        <w:tab/>
        <w:t>Usluge socijalne skrbi sa smještajem za djecu koja boluju od nedijagnosticirane ili dijagnosticirane mentalne bolesti ili ovisnosti o opojnim sredstvima</w:t>
      </w:r>
    </w:p>
    <w:p w14:paraId="22AA77D5" w14:textId="77777777" w:rsidR="00A04449" w:rsidRPr="00E71920" w:rsidRDefault="00000000" w:rsidP="00E17D54">
      <w:r w:rsidRPr="00E71920">
        <w:t>87.20.02</w:t>
      </w:r>
      <w:r w:rsidRPr="00E71920">
        <w:tab/>
        <w:t>Usluge socijalne skrbi sa smještajem za odrasle osobe koje boluju od nedijagnosticirane ili dijagnosticirane mentalne bolesti ili ovisnosti o opojnim sredstvima</w:t>
      </w:r>
    </w:p>
    <w:p w14:paraId="00C3DE6E" w14:textId="77777777" w:rsidR="00A04449" w:rsidRPr="00E71920" w:rsidRDefault="00000000" w:rsidP="00E17D54">
      <w:pPr>
        <w:pStyle w:val="Heading3"/>
      </w:pPr>
      <w:r w:rsidRPr="00E71920">
        <w:t>87.3</w:t>
      </w:r>
      <w:r w:rsidRPr="00E71920">
        <w:tab/>
        <w:t>Usluge socijalne skrbi sa smještajem za starije osobe ili osobe s fizičkim invaliditetom</w:t>
      </w:r>
    </w:p>
    <w:p w14:paraId="7538D057" w14:textId="77777777" w:rsidR="00A04449" w:rsidRPr="00E71920" w:rsidRDefault="00000000" w:rsidP="00E17D54">
      <w:pPr>
        <w:pStyle w:val="Heading4"/>
      </w:pPr>
      <w:r w:rsidRPr="00E71920">
        <w:t>87.30</w:t>
      </w:r>
      <w:r w:rsidRPr="00E71920">
        <w:tab/>
        <w:t>Usluge socijalne skrbi sa smještajem za starije osobe ili osobe s fizičkim invaliditetom</w:t>
      </w:r>
    </w:p>
    <w:p w14:paraId="1F9D8428" w14:textId="77777777" w:rsidR="00A04449" w:rsidRPr="00E71920" w:rsidRDefault="00000000" w:rsidP="00E17D54">
      <w:pPr>
        <w:pStyle w:val="Heading5"/>
      </w:pPr>
      <w:r w:rsidRPr="00E71920">
        <w:t>87.30.0</w:t>
      </w:r>
      <w:r w:rsidRPr="00E71920">
        <w:tab/>
        <w:t>Usluge socijalne skrbi sa smještajem za starije osobe ili osobe s fizičkim invaliditetom</w:t>
      </w:r>
    </w:p>
    <w:p w14:paraId="78E3BCC8" w14:textId="77777777" w:rsidR="00A04449" w:rsidRPr="00E71920" w:rsidRDefault="00000000" w:rsidP="00E17D54">
      <w:r w:rsidRPr="00E71920">
        <w:t>87.30.01</w:t>
      </w:r>
      <w:r w:rsidRPr="00E71920">
        <w:tab/>
        <w:t>Usluge socijalne skrbi koje pružaju ustanove za smještaj starijih osoba</w:t>
      </w:r>
    </w:p>
    <w:p w14:paraId="53CE4515" w14:textId="77777777" w:rsidR="00A04449" w:rsidRPr="00E71920" w:rsidRDefault="00000000" w:rsidP="00E17D54">
      <w:r w:rsidRPr="00E71920">
        <w:t>87.30.02</w:t>
      </w:r>
      <w:r w:rsidRPr="00E71920">
        <w:tab/>
        <w:t>Usluge socijalne skrbi koje pružaju ustanove za smještaj djece i mladeži s fizičkim invaliditetom</w:t>
      </w:r>
    </w:p>
    <w:p w14:paraId="2B3D1D5B" w14:textId="77777777" w:rsidR="00A04449" w:rsidRPr="00E71920" w:rsidRDefault="00000000" w:rsidP="00E17D54">
      <w:r w:rsidRPr="00E71920">
        <w:t>87.30.03</w:t>
      </w:r>
      <w:r w:rsidRPr="00E71920">
        <w:tab/>
        <w:t>Usluge socijalne skrbi koje pružaju ustanove za smještaj odraslih osoba s fizičkim invaliditetom</w:t>
      </w:r>
    </w:p>
    <w:p w14:paraId="629C0705" w14:textId="77777777" w:rsidR="00A04449" w:rsidRPr="00E71920" w:rsidRDefault="00000000" w:rsidP="00E17D54">
      <w:pPr>
        <w:pStyle w:val="Heading3"/>
      </w:pPr>
      <w:r w:rsidRPr="00E71920">
        <w:t>87.9</w:t>
      </w:r>
      <w:r w:rsidRPr="00E71920">
        <w:tab/>
        <w:t>Ostale usluge socijalne skrbi sa smještajem</w:t>
      </w:r>
    </w:p>
    <w:p w14:paraId="16C6384A" w14:textId="77777777" w:rsidR="00A04449" w:rsidRPr="00E71920" w:rsidRDefault="00000000" w:rsidP="00E17D54">
      <w:pPr>
        <w:pStyle w:val="Heading4"/>
      </w:pPr>
      <w:r w:rsidRPr="00E71920">
        <w:t>87.91</w:t>
      </w:r>
      <w:r w:rsidRPr="00E71920">
        <w:tab/>
        <w:t>Usluge posredovanja za usluge socijalne skrbi sa smještajem</w:t>
      </w:r>
    </w:p>
    <w:p w14:paraId="4D6A30D2" w14:textId="77777777" w:rsidR="00A04449" w:rsidRPr="00E71920" w:rsidRDefault="00000000" w:rsidP="00E17D54">
      <w:pPr>
        <w:pStyle w:val="Heading5"/>
      </w:pPr>
      <w:r w:rsidRPr="00E71920">
        <w:t>87.91.0</w:t>
      </w:r>
      <w:r w:rsidRPr="00E71920">
        <w:tab/>
        <w:t>Usluge posredovanja za usluge socijalne skrbi sa smještajem</w:t>
      </w:r>
    </w:p>
    <w:p w14:paraId="7DDFBC21" w14:textId="77777777" w:rsidR="00A04449" w:rsidRPr="00E71920" w:rsidRDefault="00000000" w:rsidP="00E17D54">
      <w:r w:rsidRPr="00E71920">
        <w:t>87.91.00</w:t>
      </w:r>
      <w:r w:rsidRPr="00E71920">
        <w:tab/>
        <w:t>Usluge posredovanja za usluge socijalne skrbi sa smještajem</w:t>
      </w:r>
    </w:p>
    <w:p w14:paraId="0B414802" w14:textId="77777777" w:rsidR="00A04449" w:rsidRPr="00E71920" w:rsidRDefault="00000000" w:rsidP="00E17D54">
      <w:pPr>
        <w:pStyle w:val="Heading4"/>
      </w:pPr>
      <w:r w:rsidRPr="00E71920">
        <w:t>87.99</w:t>
      </w:r>
      <w:r w:rsidRPr="00E71920">
        <w:tab/>
        <w:t>Ostale usluge socijalne skrbi sa smještajem, d. n.</w:t>
      </w:r>
    </w:p>
    <w:p w14:paraId="62743EAE" w14:textId="77777777" w:rsidR="00A04449" w:rsidRPr="00E71920" w:rsidRDefault="00000000" w:rsidP="00E17D54">
      <w:pPr>
        <w:pStyle w:val="Heading5"/>
      </w:pPr>
      <w:r w:rsidRPr="00E71920">
        <w:t>87.99.0</w:t>
      </w:r>
      <w:r w:rsidRPr="00E71920">
        <w:tab/>
        <w:t>Ostale usluge socijalne skrbi sa smještajem, d. n.</w:t>
      </w:r>
    </w:p>
    <w:p w14:paraId="20957DC4" w14:textId="77777777" w:rsidR="00A04449" w:rsidRPr="00E71920" w:rsidRDefault="00000000" w:rsidP="00E17D54">
      <w:r w:rsidRPr="00E71920">
        <w:t>87.99.01</w:t>
      </w:r>
      <w:r w:rsidRPr="00E71920">
        <w:tab/>
        <w:t>Ostale usluge socijalne skrbi sa smještajem za djecu i mladež</w:t>
      </w:r>
    </w:p>
    <w:p w14:paraId="220698E7" w14:textId="77777777" w:rsidR="00A04449" w:rsidRPr="00E71920" w:rsidRDefault="00000000" w:rsidP="00E17D54">
      <w:r w:rsidRPr="00E71920">
        <w:t>87.99.02</w:t>
      </w:r>
      <w:r w:rsidRPr="00E71920">
        <w:tab/>
        <w:t>Usluge socijalne skrbi sa smještajem za zlostavljane odrasle osobe</w:t>
      </w:r>
    </w:p>
    <w:p w14:paraId="7224A171" w14:textId="77777777" w:rsidR="00A04449" w:rsidRPr="00E71920" w:rsidRDefault="00000000" w:rsidP="00E17D54">
      <w:r w:rsidRPr="00E71920">
        <w:t>87.99.03</w:t>
      </w:r>
      <w:r w:rsidRPr="00E71920">
        <w:tab/>
        <w:t>Ostale usluge socijalne skrbi sa smještajem za odrasle osobe</w:t>
      </w:r>
    </w:p>
    <w:p w14:paraId="02526FDB" w14:textId="77777777" w:rsidR="00A04449" w:rsidRPr="00E71920" w:rsidRDefault="00000000" w:rsidP="00E17D54">
      <w:pPr>
        <w:pStyle w:val="Heading2"/>
      </w:pPr>
      <w:r w:rsidRPr="00E71920">
        <w:t>88</w:t>
      </w:r>
      <w:r w:rsidRPr="00E71920">
        <w:tab/>
        <w:t>Usluge socijalne skrbi bez smještaja</w:t>
      </w:r>
    </w:p>
    <w:p w14:paraId="2F99C527" w14:textId="77777777" w:rsidR="00A04449" w:rsidRPr="00E71920" w:rsidRDefault="00000000" w:rsidP="00E17D54">
      <w:pPr>
        <w:pStyle w:val="Heading3"/>
      </w:pPr>
      <w:r w:rsidRPr="00E71920">
        <w:t>88.1</w:t>
      </w:r>
      <w:r w:rsidRPr="00E71920">
        <w:tab/>
        <w:t>Usluge socijalne skrbi bez smještaja za starije osobe ili osobe s invaliditetom</w:t>
      </w:r>
    </w:p>
    <w:p w14:paraId="392D4389" w14:textId="77777777" w:rsidR="00A04449" w:rsidRPr="00E71920" w:rsidRDefault="00000000" w:rsidP="00E17D54">
      <w:pPr>
        <w:pStyle w:val="Heading4"/>
      </w:pPr>
      <w:r w:rsidRPr="00E71920">
        <w:t>88.10</w:t>
      </w:r>
      <w:r w:rsidRPr="00E71920">
        <w:tab/>
        <w:t>Usluge socijalne skrbi bez smještaja za starije osobe ili osobe s invaliditetom</w:t>
      </w:r>
    </w:p>
    <w:p w14:paraId="1884AB80" w14:textId="77777777" w:rsidR="00A04449" w:rsidRPr="00E71920" w:rsidRDefault="00000000" w:rsidP="00E17D54">
      <w:pPr>
        <w:pStyle w:val="Heading5"/>
      </w:pPr>
      <w:r w:rsidRPr="00E71920">
        <w:t>88.10.0</w:t>
      </w:r>
      <w:r w:rsidRPr="00E71920">
        <w:tab/>
        <w:t>Usluge socijalne skrbi bez smještaja za starije osobe ili osobe s invaliditetom</w:t>
      </w:r>
    </w:p>
    <w:p w14:paraId="34B400FA" w14:textId="77777777" w:rsidR="00A04449" w:rsidRPr="00E71920" w:rsidRDefault="00000000" w:rsidP="00E17D54">
      <w:r w:rsidRPr="00E71920">
        <w:t>88.10.01</w:t>
      </w:r>
      <w:r w:rsidRPr="00E71920">
        <w:tab/>
        <w:t>Usluge posjećivanja i pomoći za starije osobe</w:t>
      </w:r>
    </w:p>
    <w:p w14:paraId="7896487D" w14:textId="77777777" w:rsidR="00A04449" w:rsidRPr="00E71920" w:rsidRDefault="00000000" w:rsidP="00E17D54">
      <w:r w:rsidRPr="00E71920">
        <w:t>88.10.02</w:t>
      </w:r>
      <w:r w:rsidRPr="00E71920">
        <w:tab/>
        <w:t>Usluge dnevne skrbi za starije osobe</w:t>
      </w:r>
    </w:p>
    <w:p w14:paraId="3867E32A" w14:textId="77777777" w:rsidR="00A04449" w:rsidRPr="00E71920" w:rsidRDefault="00000000" w:rsidP="00E17D54">
      <w:r w:rsidRPr="00E71920">
        <w:t>88.10.03</w:t>
      </w:r>
      <w:r w:rsidRPr="00E71920">
        <w:tab/>
        <w:t>Usluge stručne rehabilitacije za osobe s invaliditetom</w:t>
      </w:r>
    </w:p>
    <w:p w14:paraId="04829090" w14:textId="77777777" w:rsidR="00A04449" w:rsidRPr="00E71920" w:rsidRDefault="00000000" w:rsidP="00E17D54">
      <w:r w:rsidRPr="00E71920">
        <w:t>88.10.04</w:t>
      </w:r>
      <w:r w:rsidRPr="00E71920">
        <w:tab/>
        <w:t>Usluge posjećivanja i pomoći za osobe s invaliditetom</w:t>
      </w:r>
    </w:p>
    <w:p w14:paraId="1FF090AC" w14:textId="77777777" w:rsidR="00A04449" w:rsidRPr="00E71920" w:rsidRDefault="00000000" w:rsidP="00E17D54">
      <w:r w:rsidRPr="00E71920">
        <w:t>88.10.05</w:t>
      </w:r>
      <w:r w:rsidRPr="00E71920">
        <w:tab/>
        <w:t>Usluge dnevne skrbi za odrasle osobe s invaliditetom</w:t>
      </w:r>
    </w:p>
    <w:p w14:paraId="6AEADE57" w14:textId="77777777" w:rsidR="00A04449" w:rsidRPr="00E71920" w:rsidRDefault="00000000" w:rsidP="00E17D54">
      <w:pPr>
        <w:pStyle w:val="Heading3"/>
      </w:pPr>
      <w:r w:rsidRPr="00E71920">
        <w:t>88.9</w:t>
      </w:r>
      <w:r w:rsidRPr="00E71920">
        <w:tab/>
        <w:t>Ostale usluge socijalne skrbi bez smještaja</w:t>
      </w:r>
    </w:p>
    <w:p w14:paraId="4F6090DD" w14:textId="77777777" w:rsidR="00A04449" w:rsidRPr="00E71920" w:rsidRDefault="00000000" w:rsidP="00E17D54">
      <w:pPr>
        <w:pStyle w:val="Heading4"/>
      </w:pPr>
      <w:r w:rsidRPr="00E71920">
        <w:t>88.91</w:t>
      </w:r>
      <w:r w:rsidRPr="00E71920">
        <w:tab/>
        <w:t>Usluge dnevne skrbi o djeci</w:t>
      </w:r>
    </w:p>
    <w:p w14:paraId="46A23F6F" w14:textId="77777777" w:rsidR="00A04449" w:rsidRPr="00E71920" w:rsidRDefault="00000000" w:rsidP="00E17D54">
      <w:pPr>
        <w:pStyle w:val="Heading5"/>
      </w:pPr>
      <w:r w:rsidRPr="00E71920">
        <w:t>88.91.0</w:t>
      </w:r>
      <w:r w:rsidRPr="00E71920">
        <w:tab/>
        <w:t>Usluge dnevne skrbi o djeci</w:t>
      </w:r>
    </w:p>
    <w:p w14:paraId="5968544C" w14:textId="77777777" w:rsidR="00A04449" w:rsidRPr="00E71920" w:rsidRDefault="00000000" w:rsidP="00E17D54">
      <w:r w:rsidRPr="00E71920">
        <w:t>88.91.01</w:t>
      </w:r>
      <w:r w:rsidRPr="00E71920">
        <w:tab/>
        <w:t>Usluge dnevne skrbi za djecu, osim dnevne skrbi za djecu s invaliditetom</w:t>
      </w:r>
    </w:p>
    <w:p w14:paraId="1276D2AF" w14:textId="77777777" w:rsidR="00A04449" w:rsidRPr="00E71920" w:rsidRDefault="00000000" w:rsidP="00E17D54">
      <w:r w:rsidRPr="00E71920">
        <w:t>88.91.02</w:t>
      </w:r>
      <w:r w:rsidRPr="00E71920">
        <w:tab/>
        <w:t>Usluge dnevne skrbi za djecu i mladež s invaliditetom</w:t>
      </w:r>
    </w:p>
    <w:p w14:paraId="737D4CB4" w14:textId="77777777" w:rsidR="00A04449" w:rsidRPr="00E71920" w:rsidRDefault="00000000" w:rsidP="00E17D54">
      <w:r w:rsidRPr="00E71920">
        <w:t>88.91.03</w:t>
      </w:r>
      <w:r w:rsidRPr="00E71920">
        <w:tab/>
        <w:t>Usluge čuvanja djece</w:t>
      </w:r>
    </w:p>
    <w:p w14:paraId="28F47A05" w14:textId="77777777" w:rsidR="00A04449" w:rsidRPr="00E71920" w:rsidRDefault="00000000" w:rsidP="00E17D54">
      <w:pPr>
        <w:pStyle w:val="Heading4"/>
      </w:pPr>
      <w:r w:rsidRPr="00E71920">
        <w:t>88.99</w:t>
      </w:r>
      <w:r w:rsidRPr="00E71920">
        <w:tab/>
        <w:t>Ostale usluge socijalne skrbi bez smještaja, d. n.</w:t>
      </w:r>
    </w:p>
    <w:p w14:paraId="45F9E98F" w14:textId="77777777" w:rsidR="00A04449" w:rsidRPr="00E71920" w:rsidRDefault="00000000" w:rsidP="00E17D54">
      <w:pPr>
        <w:pStyle w:val="Heading5"/>
      </w:pPr>
      <w:r w:rsidRPr="00E71920">
        <w:t>88.99.0</w:t>
      </w:r>
      <w:r w:rsidRPr="00E71920">
        <w:tab/>
        <w:t>Ostale usluge socijalne skrbi bez smještaja, d. n.</w:t>
      </w:r>
    </w:p>
    <w:p w14:paraId="1F81E154" w14:textId="77777777" w:rsidR="00A04449" w:rsidRPr="00E71920" w:rsidRDefault="00000000" w:rsidP="00E17D54">
      <w:r w:rsidRPr="00E71920">
        <w:t>88.99.01</w:t>
      </w:r>
      <w:r w:rsidRPr="00E71920">
        <w:tab/>
        <w:t>Ostale usluge usmjeravanja i savjetovanja za djecu</w:t>
      </w:r>
    </w:p>
    <w:p w14:paraId="54AE06D7" w14:textId="77777777" w:rsidR="00A04449" w:rsidRPr="00E71920" w:rsidRDefault="00000000" w:rsidP="00E17D54">
      <w:r w:rsidRPr="00E71920">
        <w:t>88.99.02</w:t>
      </w:r>
      <w:r w:rsidRPr="00E71920">
        <w:tab/>
        <w:t>Dobrotvorne usluge, osim smještaja</w:t>
      </w:r>
    </w:p>
    <w:p w14:paraId="33495034" w14:textId="77777777" w:rsidR="00A04449" w:rsidRPr="00E71920" w:rsidRDefault="00000000" w:rsidP="00E17D54">
      <w:r w:rsidRPr="00E71920">
        <w:t>88.99.03</w:t>
      </w:r>
      <w:r w:rsidRPr="00E71920">
        <w:tab/>
        <w:t>Usluge stručne rehabilitacije za nezaposlene osobe</w:t>
      </w:r>
    </w:p>
    <w:p w14:paraId="1E96BC86" w14:textId="77777777" w:rsidR="00A04449" w:rsidRPr="00E71920" w:rsidRDefault="00000000" w:rsidP="00E17D54">
      <w:r w:rsidRPr="00E71920">
        <w:t>88.99.09</w:t>
      </w:r>
      <w:r w:rsidRPr="00E71920">
        <w:tab/>
        <w:t>Ostale usluge socijalne skrbi bez smještaja, d. n.</w:t>
      </w:r>
    </w:p>
    <w:p w14:paraId="17CB2E29" w14:textId="4B41EEF2" w:rsidR="00A04449" w:rsidRPr="00E71920" w:rsidRDefault="00000000" w:rsidP="00E17D54">
      <w:pPr>
        <w:pStyle w:val="Heading1"/>
      </w:pPr>
      <w:r w:rsidRPr="00E71920">
        <w:t>S</w:t>
      </w:r>
      <w:r w:rsidRPr="00E71920">
        <w:tab/>
        <w:t>UMJETNIČKE, SPORTSKE I REKREACIJSKE USLUGE</w:t>
      </w:r>
    </w:p>
    <w:p w14:paraId="68B68753" w14:textId="77777777" w:rsidR="00A04449" w:rsidRPr="00E71920" w:rsidRDefault="00000000" w:rsidP="00E17D54">
      <w:pPr>
        <w:pStyle w:val="Heading2"/>
      </w:pPr>
      <w:r w:rsidRPr="00E71920">
        <w:t>90</w:t>
      </w:r>
      <w:r w:rsidRPr="00E71920">
        <w:tab/>
        <w:t>Usluge umjetničkog stvaralaštva i izvedbenih umjetnosti</w:t>
      </w:r>
    </w:p>
    <w:p w14:paraId="3D727057" w14:textId="77777777" w:rsidR="00A04449" w:rsidRPr="00E71920" w:rsidRDefault="00000000" w:rsidP="00E17D54">
      <w:pPr>
        <w:pStyle w:val="Heading3"/>
      </w:pPr>
      <w:r w:rsidRPr="00E71920">
        <w:t>90.1</w:t>
      </w:r>
      <w:r w:rsidRPr="00E71920">
        <w:tab/>
        <w:t>Usluge umjetničkog stvaralaštva</w:t>
      </w:r>
    </w:p>
    <w:p w14:paraId="6A4C96BD" w14:textId="77777777" w:rsidR="00A04449" w:rsidRPr="00E71920" w:rsidRDefault="00000000" w:rsidP="00E17D54">
      <w:pPr>
        <w:pStyle w:val="Heading4"/>
      </w:pPr>
      <w:r w:rsidRPr="00E71920">
        <w:t>90.11</w:t>
      </w:r>
      <w:r w:rsidRPr="00E71920">
        <w:tab/>
        <w:t>Usluge književnog i glazbenog stvaralaštva</w:t>
      </w:r>
    </w:p>
    <w:p w14:paraId="173FC866" w14:textId="77777777" w:rsidR="00A04449" w:rsidRPr="00E71920" w:rsidRDefault="00000000" w:rsidP="00E17D54">
      <w:pPr>
        <w:pStyle w:val="Heading5"/>
      </w:pPr>
      <w:r w:rsidRPr="00E71920">
        <w:t>90.11.0</w:t>
      </w:r>
      <w:r w:rsidRPr="00E71920">
        <w:tab/>
        <w:t>Usluge književnog i glazbenog stvaralaštva</w:t>
      </w:r>
    </w:p>
    <w:p w14:paraId="04F7AE93" w14:textId="77777777" w:rsidR="00A04449" w:rsidRPr="00E71920" w:rsidRDefault="00000000" w:rsidP="00E17D54">
      <w:r w:rsidRPr="00E71920">
        <w:t>90.11.01</w:t>
      </w:r>
      <w:r w:rsidRPr="00E71920">
        <w:tab/>
        <w:t>Usluge pisaca, skladatelja i ostalih umjetnika, osim izvedbenih umjetnika, slikara, grafičkih umjetnika i kipara</w:t>
      </w:r>
    </w:p>
    <w:p w14:paraId="2CF0F5C0" w14:textId="77777777" w:rsidR="00A04449" w:rsidRPr="00E71920" w:rsidRDefault="00000000" w:rsidP="00E17D54">
      <w:r w:rsidRPr="00E71920">
        <w:t>90.11.02</w:t>
      </w:r>
      <w:r w:rsidRPr="00E71920">
        <w:tab/>
        <w:t>Originalni radovi pisaca, skladatelja i ostalih umjetnika osim izvedbenih umjetnika, slikara, grafičkih umjetnika i kipara</w:t>
      </w:r>
    </w:p>
    <w:p w14:paraId="33109101" w14:textId="77777777" w:rsidR="00A04449" w:rsidRPr="00E71920" w:rsidRDefault="00000000" w:rsidP="00E17D54">
      <w:pPr>
        <w:pStyle w:val="Heading4"/>
      </w:pPr>
      <w:r w:rsidRPr="00E71920">
        <w:t>90.12</w:t>
      </w:r>
      <w:r w:rsidRPr="00E71920">
        <w:tab/>
        <w:t>Usluge vizualnih umjetnosti</w:t>
      </w:r>
    </w:p>
    <w:p w14:paraId="1D97AD6E" w14:textId="77777777" w:rsidR="00A04449" w:rsidRPr="00E71920" w:rsidRDefault="00000000" w:rsidP="00E17D54">
      <w:pPr>
        <w:pStyle w:val="Heading5"/>
      </w:pPr>
      <w:r w:rsidRPr="00E71920">
        <w:t>90.12.0</w:t>
      </w:r>
      <w:r w:rsidRPr="00E71920">
        <w:tab/>
        <w:t>Usluge vizualnih umjetnosti</w:t>
      </w:r>
    </w:p>
    <w:p w14:paraId="5EE5152C" w14:textId="77777777" w:rsidR="00A04449" w:rsidRPr="00E71920" w:rsidRDefault="00000000" w:rsidP="00E17D54">
      <w:r w:rsidRPr="00E71920">
        <w:t>90.12.01</w:t>
      </w:r>
      <w:r w:rsidRPr="00E71920">
        <w:tab/>
        <w:t>Usluge slikara, grafičkih umjetnika i kipara</w:t>
      </w:r>
    </w:p>
    <w:p w14:paraId="156A2C60" w14:textId="77777777" w:rsidR="00A04449" w:rsidRPr="00E71920" w:rsidRDefault="00000000" w:rsidP="00E17D54">
      <w:r w:rsidRPr="00E71920">
        <w:t>90.12.02</w:t>
      </w:r>
      <w:r w:rsidRPr="00E71920">
        <w:tab/>
        <w:t>Originalni radovi slikara, grafičkih umjetnika i kipara</w:t>
      </w:r>
    </w:p>
    <w:p w14:paraId="25352E3A" w14:textId="77777777" w:rsidR="00A04449" w:rsidRPr="00E71920" w:rsidRDefault="00000000" w:rsidP="00E17D54">
      <w:pPr>
        <w:pStyle w:val="Heading4"/>
      </w:pPr>
      <w:r w:rsidRPr="00E71920">
        <w:t>90.13</w:t>
      </w:r>
      <w:r w:rsidRPr="00E71920">
        <w:tab/>
        <w:t>Ostale usluge umjetničkog stvaralaštva</w:t>
      </w:r>
    </w:p>
    <w:p w14:paraId="043B2843" w14:textId="77777777" w:rsidR="00A04449" w:rsidRPr="00E71920" w:rsidRDefault="00000000" w:rsidP="00E17D54">
      <w:pPr>
        <w:pStyle w:val="Heading5"/>
      </w:pPr>
      <w:r w:rsidRPr="00E71920">
        <w:t>90.13.0</w:t>
      </w:r>
      <w:r w:rsidRPr="00E71920">
        <w:tab/>
        <w:t>Ostale usluge umjetničkog stvaralaštva</w:t>
      </w:r>
    </w:p>
    <w:p w14:paraId="6C8446DD" w14:textId="77777777" w:rsidR="00A04449" w:rsidRPr="00E71920" w:rsidRDefault="00000000" w:rsidP="00E17D54">
      <w:r w:rsidRPr="00E71920">
        <w:t>90.13.01</w:t>
      </w:r>
      <w:r w:rsidRPr="00E71920">
        <w:tab/>
        <w:t>Originalni radovi ostalih umjetnika</w:t>
      </w:r>
    </w:p>
    <w:p w14:paraId="299F72CA" w14:textId="77777777" w:rsidR="00A04449" w:rsidRPr="00E71920" w:rsidRDefault="00000000" w:rsidP="00E17D54">
      <w:r w:rsidRPr="00E71920">
        <w:t>90.13.09</w:t>
      </w:r>
      <w:r w:rsidRPr="00E71920">
        <w:tab/>
        <w:t>Usluge ostalog umjetničkog stvaralaštva, d. n.</w:t>
      </w:r>
    </w:p>
    <w:p w14:paraId="65037570" w14:textId="77777777" w:rsidR="00A04449" w:rsidRPr="00E71920" w:rsidRDefault="00000000" w:rsidP="00E17D54">
      <w:pPr>
        <w:pStyle w:val="Heading3"/>
      </w:pPr>
      <w:r w:rsidRPr="00E71920">
        <w:t>90.2</w:t>
      </w:r>
      <w:r w:rsidRPr="00E71920">
        <w:tab/>
        <w:t>Usluge izvedbenih umjetnosti</w:t>
      </w:r>
    </w:p>
    <w:p w14:paraId="50BD4385" w14:textId="77777777" w:rsidR="00A04449" w:rsidRPr="00E71920" w:rsidRDefault="00000000" w:rsidP="00E17D54">
      <w:pPr>
        <w:pStyle w:val="Heading4"/>
      </w:pPr>
      <w:r w:rsidRPr="00E71920">
        <w:t>90.20</w:t>
      </w:r>
      <w:r w:rsidRPr="00E71920">
        <w:tab/>
        <w:t>Usluge izvedbenih umjetnosti</w:t>
      </w:r>
    </w:p>
    <w:p w14:paraId="07D42C7F" w14:textId="77777777" w:rsidR="00A04449" w:rsidRPr="00E71920" w:rsidRDefault="00000000" w:rsidP="00E17D54">
      <w:pPr>
        <w:pStyle w:val="Heading5"/>
      </w:pPr>
      <w:r w:rsidRPr="00E71920">
        <w:t>90.20.0</w:t>
      </w:r>
      <w:r w:rsidRPr="00E71920">
        <w:tab/>
        <w:t>Usluge izvedbenih umjetnosti</w:t>
      </w:r>
    </w:p>
    <w:p w14:paraId="71BBBC2E" w14:textId="77777777" w:rsidR="00A04449" w:rsidRPr="00E71920" w:rsidRDefault="00000000" w:rsidP="00E17D54">
      <w:r w:rsidRPr="00E71920">
        <w:t>90.20.00</w:t>
      </w:r>
      <w:r w:rsidRPr="00E71920">
        <w:tab/>
        <w:t>Usluge izvedbenih umjetnosti</w:t>
      </w:r>
    </w:p>
    <w:p w14:paraId="4A2F2BD1" w14:textId="77777777" w:rsidR="00A04449" w:rsidRPr="00E71920" w:rsidRDefault="00000000" w:rsidP="00E17D54">
      <w:pPr>
        <w:pStyle w:val="Heading3"/>
      </w:pPr>
      <w:r w:rsidRPr="00E71920">
        <w:t>90.3</w:t>
      </w:r>
      <w:r w:rsidRPr="00E71920">
        <w:tab/>
        <w:t>Pomoćne usluge u umjetničkom stvaralaštvu i izvedbenim umjetnostima</w:t>
      </w:r>
    </w:p>
    <w:p w14:paraId="0EB0DB8D" w14:textId="77777777" w:rsidR="00A04449" w:rsidRPr="00E71920" w:rsidRDefault="00000000" w:rsidP="00E17D54">
      <w:pPr>
        <w:pStyle w:val="Heading4"/>
      </w:pPr>
      <w:r w:rsidRPr="00E71920">
        <w:t>90.31</w:t>
      </w:r>
      <w:r w:rsidRPr="00E71920">
        <w:tab/>
        <w:t>Usluge povezane s radom umjetničkih objekata i lokaliteta</w:t>
      </w:r>
    </w:p>
    <w:p w14:paraId="31E375E8" w14:textId="77777777" w:rsidR="00A04449" w:rsidRPr="00E71920" w:rsidRDefault="00000000" w:rsidP="00E17D54">
      <w:pPr>
        <w:pStyle w:val="Heading5"/>
      </w:pPr>
      <w:r w:rsidRPr="00E71920">
        <w:t>90.31.0</w:t>
      </w:r>
      <w:r w:rsidRPr="00E71920">
        <w:tab/>
        <w:t>Usluge povezane s radom umjetničkih objekata i lokaliteta</w:t>
      </w:r>
    </w:p>
    <w:p w14:paraId="7E2F1C45" w14:textId="77777777" w:rsidR="00A04449" w:rsidRPr="00E71920" w:rsidRDefault="00000000" w:rsidP="00E17D54">
      <w:r w:rsidRPr="00E71920">
        <w:t>90.31.01</w:t>
      </w:r>
      <w:r w:rsidRPr="00E71920">
        <w:tab/>
        <w:t>Usluge povezane s radom umjetničkih objekata za izvedbene umjetnosti</w:t>
      </w:r>
    </w:p>
    <w:p w14:paraId="705C7ED8" w14:textId="77777777" w:rsidR="00A04449" w:rsidRPr="00E71920" w:rsidRDefault="00000000" w:rsidP="00E17D54">
      <w:r w:rsidRPr="00E71920">
        <w:t>90.31.02</w:t>
      </w:r>
      <w:r w:rsidRPr="00E71920">
        <w:tab/>
        <w:t>Usluge povezane s radom umjetničkih objekata za umjetničko stvaralaštvo u vizualnim umjetnostima</w:t>
      </w:r>
    </w:p>
    <w:p w14:paraId="277B275F" w14:textId="77777777" w:rsidR="00A04449" w:rsidRPr="00E71920" w:rsidRDefault="00000000" w:rsidP="00E17D54">
      <w:pPr>
        <w:pStyle w:val="Heading4"/>
      </w:pPr>
      <w:r w:rsidRPr="00E71920">
        <w:t>90.39</w:t>
      </w:r>
      <w:r w:rsidRPr="00E71920">
        <w:tab/>
        <w:t>Ostale pomoćne usluge u umjetničkom stvaralaštvu i izvedbenim umjetnostima</w:t>
      </w:r>
    </w:p>
    <w:p w14:paraId="3AA22793" w14:textId="77777777" w:rsidR="00A04449" w:rsidRPr="00E71920" w:rsidRDefault="00000000" w:rsidP="00E17D54">
      <w:pPr>
        <w:pStyle w:val="Heading5"/>
      </w:pPr>
      <w:r w:rsidRPr="00E71920">
        <w:t>90.39.0</w:t>
      </w:r>
      <w:r w:rsidRPr="00E71920">
        <w:tab/>
        <w:t>Ostale pomoćne usluge u umjetničkom stvaralaštvu i izvedbenim umjetnostima</w:t>
      </w:r>
    </w:p>
    <w:p w14:paraId="79D517DA" w14:textId="77777777" w:rsidR="00A04449" w:rsidRPr="00E71920" w:rsidRDefault="00000000" w:rsidP="00E17D54">
      <w:r w:rsidRPr="00E71920">
        <w:t>90.39.01</w:t>
      </w:r>
      <w:r w:rsidRPr="00E71920">
        <w:tab/>
        <w:t>Usluge produkcije i prezentacije umjetničkih događaja</w:t>
      </w:r>
    </w:p>
    <w:p w14:paraId="7F010425" w14:textId="77777777" w:rsidR="00A04449" w:rsidRPr="00E71920" w:rsidRDefault="00000000" w:rsidP="00E17D54">
      <w:r w:rsidRPr="00E71920">
        <w:t>90.39.02</w:t>
      </w:r>
      <w:r w:rsidRPr="00E71920">
        <w:tab/>
        <w:t>Usluge promidžbe i organizacije umjetničkih događaja</w:t>
      </w:r>
    </w:p>
    <w:p w14:paraId="65090CAE" w14:textId="77777777" w:rsidR="00A04449" w:rsidRPr="00E71920" w:rsidRDefault="00000000" w:rsidP="00E17D54">
      <w:r w:rsidRPr="00E71920">
        <w:t>90.39.03</w:t>
      </w:r>
      <w:r w:rsidRPr="00E71920">
        <w:tab/>
        <w:t>Tehnološke i tehničke usluge za događaje i izvedbe, uključujući usluge specijalnih efekata za događaje i izvedbe</w:t>
      </w:r>
    </w:p>
    <w:p w14:paraId="27385830" w14:textId="77777777" w:rsidR="00A04449" w:rsidRPr="00E71920" w:rsidRDefault="00000000" w:rsidP="00E17D54">
      <w:r w:rsidRPr="00E71920">
        <w:t>90.39.04</w:t>
      </w:r>
      <w:r w:rsidRPr="00E71920">
        <w:tab/>
        <w:t>Ostale pomoćne usluge u izvođačkoj umjetnosti</w:t>
      </w:r>
    </w:p>
    <w:p w14:paraId="379BEF46" w14:textId="77777777" w:rsidR="00A04449" w:rsidRPr="00E71920" w:rsidRDefault="00000000" w:rsidP="00E17D54">
      <w:pPr>
        <w:pStyle w:val="Heading2"/>
      </w:pPr>
      <w:r w:rsidRPr="00E71920">
        <w:t>91</w:t>
      </w:r>
      <w:r w:rsidRPr="00E71920">
        <w:tab/>
        <w:t>Usluge knjižnica, arhiva, muzeja i ostale kulturne usluge</w:t>
      </w:r>
    </w:p>
    <w:p w14:paraId="74370EFE" w14:textId="77777777" w:rsidR="00A04449" w:rsidRPr="00E71920" w:rsidRDefault="00000000" w:rsidP="00E17D54">
      <w:pPr>
        <w:pStyle w:val="Heading3"/>
      </w:pPr>
      <w:r w:rsidRPr="00E71920">
        <w:t>91.1</w:t>
      </w:r>
      <w:r w:rsidRPr="00E71920">
        <w:tab/>
        <w:t>Usluge knjižnica i arhiva</w:t>
      </w:r>
    </w:p>
    <w:p w14:paraId="7F4719CF" w14:textId="77777777" w:rsidR="00A04449" w:rsidRPr="00E71920" w:rsidRDefault="00000000" w:rsidP="00E17D54">
      <w:pPr>
        <w:pStyle w:val="Heading4"/>
      </w:pPr>
      <w:r w:rsidRPr="00E71920">
        <w:t>91.11</w:t>
      </w:r>
      <w:r w:rsidRPr="00E71920">
        <w:tab/>
        <w:t>Usluge knjižnica</w:t>
      </w:r>
    </w:p>
    <w:p w14:paraId="65B61DFF" w14:textId="77777777" w:rsidR="00A04449" w:rsidRPr="00E71920" w:rsidRDefault="00000000" w:rsidP="00E17D54">
      <w:pPr>
        <w:pStyle w:val="Heading5"/>
      </w:pPr>
      <w:r w:rsidRPr="00E71920">
        <w:t>91.11.0</w:t>
      </w:r>
      <w:r w:rsidRPr="00E71920">
        <w:tab/>
        <w:t>Usluge knjižnica</w:t>
      </w:r>
    </w:p>
    <w:p w14:paraId="16A9ACF6" w14:textId="77777777" w:rsidR="00A04449" w:rsidRPr="00E71920" w:rsidRDefault="00000000" w:rsidP="00E17D54">
      <w:r w:rsidRPr="00E71920">
        <w:t>91.11.00</w:t>
      </w:r>
      <w:r w:rsidRPr="00E71920">
        <w:tab/>
        <w:t>Usluge knjižnica</w:t>
      </w:r>
    </w:p>
    <w:p w14:paraId="065D0D5F" w14:textId="77777777" w:rsidR="00A04449" w:rsidRPr="00E71920" w:rsidRDefault="00000000" w:rsidP="00E17D54">
      <w:pPr>
        <w:pStyle w:val="Heading4"/>
      </w:pPr>
      <w:r w:rsidRPr="00E71920">
        <w:t>91.12</w:t>
      </w:r>
      <w:r w:rsidRPr="00E71920">
        <w:tab/>
        <w:t>Usluge arhiva</w:t>
      </w:r>
    </w:p>
    <w:p w14:paraId="3AD6AB3C" w14:textId="77777777" w:rsidR="00A04449" w:rsidRPr="00E71920" w:rsidRDefault="00000000" w:rsidP="00E17D54">
      <w:pPr>
        <w:pStyle w:val="Heading5"/>
      </w:pPr>
      <w:r w:rsidRPr="00E71920">
        <w:t>91.12.0</w:t>
      </w:r>
      <w:r w:rsidRPr="00E71920">
        <w:tab/>
        <w:t>Usluge arhiva</w:t>
      </w:r>
    </w:p>
    <w:p w14:paraId="5873FFB3" w14:textId="77777777" w:rsidR="00A04449" w:rsidRPr="00E71920" w:rsidRDefault="00000000" w:rsidP="00E17D54">
      <w:r w:rsidRPr="00E71920">
        <w:t>91.12.00</w:t>
      </w:r>
      <w:r w:rsidRPr="00E71920">
        <w:tab/>
        <w:t>Usluge arhiva</w:t>
      </w:r>
    </w:p>
    <w:p w14:paraId="75256D3C" w14:textId="77777777" w:rsidR="00A04449" w:rsidRPr="00E71920" w:rsidRDefault="00000000" w:rsidP="00E17D54">
      <w:pPr>
        <w:pStyle w:val="Heading3"/>
      </w:pPr>
      <w:r w:rsidRPr="00E71920">
        <w:t>91.2</w:t>
      </w:r>
      <w:r w:rsidRPr="00E71920">
        <w:tab/>
        <w:t>Usluge muzeja, zbirki, povijesnih lokaliteta i spomenika kulture</w:t>
      </w:r>
    </w:p>
    <w:p w14:paraId="37DC96A0" w14:textId="77777777" w:rsidR="00A04449" w:rsidRPr="00E71920" w:rsidRDefault="00000000" w:rsidP="00E17D54">
      <w:pPr>
        <w:pStyle w:val="Heading4"/>
      </w:pPr>
      <w:r w:rsidRPr="00E71920">
        <w:t>91.21</w:t>
      </w:r>
      <w:r w:rsidRPr="00E71920">
        <w:tab/>
        <w:t>Usluge muzeja i zbirki</w:t>
      </w:r>
    </w:p>
    <w:p w14:paraId="248B4D78" w14:textId="77777777" w:rsidR="00A04449" w:rsidRPr="00E71920" w:rsidRDefault="00000000" w:rsidP="00E17D54">
      <w:pPr>
        <w:pStyle w:val="Heading5"/>
      </w:pPr>
      <w:r w:rsidRPr="00E71920">
        <w:t>91.21.1</w:t>
      </w:r>
      <w:r w:rsidRPr="00E71920">
        <w:tab/>
        <w:t>Usluge muzeja</w:t>
      </w:r>
    </w:p>
    <w:p w14:paraId="0F27CA2A" w14:textId="77777777" w:rsidR="00A04449" w:rsidRPr="00E71920" w:rsidRDefault="00000000" w:rsidP="00E17D54">
      <w:r w:rsidRPr="00E71920">
        <w:t>91.21.10</w:t>
      </w:r>
      <w:r w:rsidRPr="00E71920">
        <w:tab/>
        <w:t>Usluge muzeja</w:t>
      </w:r>
    </w:p>
    <w:p w14:paraId="0483715F" w14:textId="77777777" w:rsidR="00A04449" w:rsidRPr="00E71920" w:rsidRDefault="00000000" w:rsidP="00E17D54">
      <w:pPr>
        <w:pStyle w:val="Heading5"/>
      </w:pPr>
      <w:r w:rsidRPr="00E71920">
        <w:t>91.21.2</w:t>
      </w:r>
      <w:r w:rsidRPr="00E71920">
        <w:tab/>
        <w:t>Muzejske zbirke</w:t>
      </w:r>
    </w:p>
    <w:p w14:paraId="41A10142" w14:textId="77777777" w:rsidR="00A04449" w:rsidRPr="00E71920" w:rsidRDefault="00000000" w:rsidP="00E17D54">
      <w:r w:rsidRPr="00E71920">
        <w:t>91.21.20</w:t>
      </w:r>
      <w:r w:rsidRPr="00E71920">
        <w:tab/>
        <w:t>Muzejske zbirke</w:t>
      </w:r>
    </w:p>
    <w:p w14:paraId="58BA2036" w14:textId="77777777" w:rsidR="00A04449" w:rsidRPr="00E71920" w:rsidRDefault="00000000" w:rsidP="00E17D54">
      <w:pPr>
        <w:pStyle w:val="Heading4"/>
      </w:pPr>
      <w:r w:rsidRPr="00E71920">
        <w:t>91.22</w:t>
      </w:r>
      <w:r w:rsidRPr="00E71920">
        <w:tab/>
        <w:t>Usluge povijesnih lokaliteta i spomenika kulture</w:t>
      </w:r>
    </w:p>
    <w:p w14:paraId="77728C48" w14:textId="77777777" w:rsidR="00A04449" w:rsidRPr="00E71920" w:rsidRDefault="00000000" w:rsidP="00E17D54">
      <w:pPr>
        <w:pStyle w:val="Heading5"/>
      </w:pPr>
      <w:r w:rsidRPr="00E71920">
        <w:t>91.22.0</w:t>
      </w:r>
      <w:r w:rsidRPr="00E71920">
        <w:tab/>
        <w:t>Usluge povijesnih lokaliteta i spomenika kulture</w:t>
      </w:r>
    </w:p>
    <w:p w14:paraId="007CB01A" w14:textId="77777777" w:rsidR="00A04449" w:rsidRPr="00E71920" w:rsidRDefault="00000000" w:rsidP="00E17D54">
      <w:r w:rsidRPr="00E71920">
        <w:t>91.22.00</w:t>
      </w:r>
      <w:r w:rsidRPr="00E71920">
        <w:tab/>
        <w:t>Usluge povijesnih lokaliteta i spomenika kulture</w:t>
      </w:r>
    </w:p>
    <w:p w14:paraId="4A7C985B" w14:textId="77777777" w:rsidR="00A04449" w:rsidRPr="00E71920" w:rsidRDefault="00000000" w:rsidP="00E17D54">
      <w:pPr>
        <w:pStyle w:val="Heading3"/>
      </w:pPr>
      <w:r w:rsidRPr="00E71920">
        <w:t>91.3</w:t>
      </w:r>
      <w:r w:rsidRPr="00E71920">
        <w:tab/>
        <w:t>Konzervatorske, restauratorske i ostale pomoćne usluge u području kulturne baštine</w:t>
      </w:r>
    </w:p>
    <w:p w14:paraId="28EDBCC5" w14:textId="77777777" w:rsidR="00A04449" w:rsidRPr="00E71920" w:rsidRDefault="00000000" w:rsidP="00E17D54">
      <w:pPr>
        <w:pStyle w:val="Heading4"/>
      </w:pPr>
      <w:r w:rsidRPr="00E71920">
        <w:t>91.30</w:t>
      </w:r>
      <w:r w:rsidRPr="00E71920">
        <w:tab/>
        <w:t>Konzervatorske, restauratorske i ostale pomoćne usluge u području kulturne baštine</w:t>
      </w:r>
    </w:p>
    <w:p w14:paraId="436F8B1D" w14:textId="77777777" w:rsidR="00A04449" w:rsidRPr="00E71920" w:rsidRDefault="00000000" w:rsidP="00E17D54">
      <w:pPr>
        <w:pStyle w:val="Heading5"/>
      </w:pPr>
      <w:r w:rsidRPr="00E71920">
        <w:t>91.30.0</w:t>
      </w:r>
      <w:r w:rsidRPr="00E71920">
        <w:tab/>
        <w:t>Konzervatorske, restauratorske i ostale pomoćne usluge u području kulturne baštine</w:t>
      </w:r>
    </w:p>
    <w:p w14:paraId="29389E32" w14:textId="77777777" w:rsidR="00A04449" w:rsidRPr="00E71920" w:rsidRDefault="00000000" w:rsidP="00E17D54">
      <w:r w:rsidRPr="00E71920">
        <w:t>91.30.00</w:t>
      </w:r>
      <w:r w:rsidRPr="00E71920">
        <w:tab/>
        <w:t>Konzervatorske, restauratorske i ostale pomoćne usluge u području kulturne baštine</w:t>
      </w:r>
    </w:p>
    <w:p w14:paraId="7C19A2A7" w14:textId="77777777" w:rsidR="00A04449" w:rsidRPr="00E71920" w:rsidRDefault="00000000" w:rsidP="00E17D54">
      <w:pPr>
        <w:pStyle w:val="Heading3"/>
      </w:pPr>
      <w:r w:rsidRPr="00E71920">
        <w:t>91.4</w:t>
      </w:r>
      <w:r w:rsidRPr="00E71920">
        <w:tab/>
        <w:t>Usluge botaničkih i zooloških vrtova i prirodnih rezervata</w:t>
      </w:r>
    </w:p>
    <w:p w14:paraId="7E81CD3C" w14:textId="77777777" w:rsidR="00A04449" w:rsidRPr="00E71920" w:rsidRDefault="00000000" w:rsidP="00E17D54">
      <w:pPr>
        <w:pStyle w:val="Heading4"/>
      </w:pPr>
      <w:r w:rsidRPr="00E71920">
        <w:t>91.41</w:t>
      </w:r>
      <w:r w:rsidRPr="00E71920">
        <w:tab/>
        <w:t>Usluge botaničkih i zooloških vrtova</w:t>
      </w:r>
    </w:p>
    <w:p w14:paraId="54AB7EA4" w14:textId="77777777" w:rsidR="00A04449" w:rsidRPr="00E71920" w:rsidRDefault="00000000" w:rsidP="00E17D54">
      <w:pPr>
        <w:pStyle w:val="Heading5"/>
      </w:pPr>
      <w:r w:rsidRPr="00E71920">
        <w:t>91.41.0</w:t>
      </w:r>
      <w:r w:rsidRPr="00E71920">
        <w:tab/>
        <w:t>Usluge botaničkih i zooloških vrtova</w:t>
      </w:r>
    </w:p>
    <w:p w14:paraId="52263F8E" w14:textId="77777777" w:rsidR="00A04449" w:rsidRPr="00E71920" w:rsidRDefault="00000000" w:rsidP="00E17D54">
      <w:r w:rsidRPr="00E71920">
        <w:t>91.41.00</w:t>
      </w:r>
      <w:r w:rsidRPr="00E71920">
        <w:tab/>
        <w:t>Usluge botaničkih i zooloških vrtova</w:t>
      </w:r>
    </w:p>
    <w:p w14:paraId="20610C98" w14:textId="77777777" w:rsidR="00A04449" w:rsidRPr="00E71920" w:rsidRDefault="00000000" w:rsidP="00E17D54">
      <w:pPr>
        <w:pStyle w:val="Heading4"/>
      </w:pPr>
      <w:r w:rsidRPr="00E71920">
        <w:t>91.42</w:t>
      </w:r>
      <w:r w:rsidRPr="00E71920">
        <w:tab/>
        <w:t>Usluge prirodnih rezervata</w:t>
      </w:r>
    </w:p>
    <w:p w14:paraId="462CED2C" w14:textId="77777777" w:rsidR="00A04449" w:rsidRPr="00E71920" w:rsidRDefault="00000000" w:rsidP="00E17D54">
      <w:pPr>
        <w:pStyle w:val="Heading5"/>
      </w:pPr>
      <w:r w:rsidRPr="00E71920">
        <w:t>91.42.0</w:t>
      </w:r>
      <w:r w:rsidRPr="00E71920">
        <w:tab/>
        <w:t>Usluge prirodnih rezervata</w:t>
      </w:r>
    </w:p>
    <w:p w14:paraId="4493958A" w14:textId="77777777" w:rsidR="00A04449" w:rsidRPr="00E71920" w:rsidRDefault="00000000" w:rsidP="00E17D54">
      <w:r w:rsidRPr="00E71920">
        <w:t>91.42.00</w:t>
      </w:r>
      <w:r w:rsidRPr="00E71920">
        <w:tab/>
        <w:t>Usluge prirodnih rezervata</w:t>
      </w:r>
    </w:p>
    <w:p w14:paraId="6CDC9FD4" w14:textId="77777777" w:rsidR="00A04449" w:rsidRPr="00E71920" w:rsidRDefault="00000000" w:rsidP="00E17D54">
      <w:pPr>
        <w:pStyle w:val="Heading2"/>
      </w:pPr>
      <w:r w:rsidRPr="00E71920">
        <w:t>92</w:t>
      </w:r>
      <w:r w:rsidRPr="00E71920">
        <w:tab/>
        <w:t>Usluge kockanja i klađenja</w:t>
      </w:r>
    </w:p>
    <w:p w14:paraId="66EC79E8" w14:textId="77777777" w:rsidR="00A04449" w:rsidRPr="00E71920" w:rsidRDefault="00000000" w:rsidP="00E17D54">
      <w:pPr>
        <w:pStyle w:val="Heading3"/>
      </w:pPr>
      <w:r w:rsidRPr="00E71920">
        <w:t>92.0</w:t>
      </w:r>
      <w:r w:rsidRPr="00E71920">
        <w:tab/>
        <w:t>Usluge kockanja i klađenja</w:t>
      </w:r>
    </w:p>
    <w:p w14:paraId="190D96B8" w14:textId="77777777" w:rsidR="00A04449" w:rsidRPr="00E71920" w:rsidRDefault="00000000" w:rsidP="00E17D54">
      <w:pPr>
        <w:pStyle w:val="Heading4"/>
      </w:pPr>
      <w:r w:rsidRPr="00E71920">
        <w:t>92.00</w:t>
      </w:r>
      <w:r w:rsidRPr="00E71920">
        <w:tab/>
        <w:t>Usluge kockanja i klađenja</w:t>
      </w:r>
    </w:p>
    <w:p w14:paraId="395BD7BA" w14:textId="77777777" w:rsidR="00A04449" w:rsidRPr="00E71920" w:rsidRDefault="00000000" w:rsidP="00E17D54">
      <w:pPr>
        <w:pStyle w:val="Heading5"/>
      </w:pPr>
      <w:r w:rsidRPr="00E71920">
        <w:t>92.00.1</w:t>
      </w:r>
      <w:r w:rsidRPr="00E71920">
        <w:tab/>
        <w:t>Usluge kockanja</w:t>
      </w:r>
    </w:p>
    <w:p w14:paraId="136FCDF8" w14:textId="77777777" w:rsidR="00A04449" w:rsidRPr="00E71920" w:rsidRDefault="00000000" w:rsidP="00E17D54">
      <w:r w:rsidRPr="00E71920">
        <w:t>92.00.11</w:t>
      </w:r>
      <w:r w:rsidRPr="00E71920">
        <w:tab/>
        <w:t>Usluge kockanja na stolovima za igre na sreću</w:t>
      </w:r>
    </w:p>
    <w:p w14:paraId="433D5CF0" w14:textId="77777777" w:rsidR="00A04449" w:rsidRPr="00E71920" w:rsidRDefault="00000000" w:rsidP="00E17D54">
      <w:r w:rsidRPr="00E71920">
        <w:t>92.00.12</w:t>
      </w:r>
      <w:r w:rsidRPr="00E71920">
        <w:tab/>
        <w:t>Usluge automata za igre na sreću</w:t>
      </w:r>
    </w:p>
    <w:p w14:paraId="242345B8" w14:textId="77777777" w:rsidR="00A04449" w:rsidRPr="00E71920" w:rsidRDefault="00000000" w:rsidP="00E17D54">
      <w:r w:rsidRPr="00E71920">
        <w:t>92.00.13</w:t>
      </w:r>
      <w:r w:rsidRPr="00E71920">
        <w:tab/>
        <w:t>Usluge lutrije, tombole, binga i sličnih igara na sreću</w:t>
      </w:r>
    </w:p>
    <w:p w14:paraId="78367836" w14:textId="77777777" w:rsidR="00A04449" w:rsidRPr="00E71920" w:rsidRDefault="00000000" w:rsidP="00E17D54">
      <w:r w:rsidRPr="00E71920">
        <w:t>92.00.14</w:t>
      </w:r>
      <w:r w:rsidRPr="00E71920">
        <w:tab/>
        <w:t>Usluge kockanja putem interneta</w:t>
      </w:r>
    </w:p>
    <w:p w14:paraId="5CAE9DAF" w14:textId="77777777" w:rsidR="00A04449" w:rsidRPr="00E71920" w:rsidRDefault="00000000" w:rsidP="00E17D54">
      <w:r w:rsidRPr="00E71920">
        <w:t>92.00.19</w:t>
      </w:r>
      <w:r w:rsidRPr="00E71920">
        <w:tab/>
        <w:t>Usluge kockanja, d. n.</w:t>
      </w:r>
    </w:p>
    <w:p w14:paraId="31E43C55" w14:textId="77777777" w:rsidR="00A04449" w:rsidRPr="00E71920" w:rsidRDefault="00000000" w:rsidP="00E17D54">
      <w:pPr>
        <w:pStyle w:val="Heading5"/>
      </w:pPr>
      <w:r w:rsidRPr="00E71920">
        <w:t>92.00.2</w:t>
      </w:r>
      <w:r w:rsidRPr="00E71920">
        <w:tab/>
        <w:t>Usluge klađenja</w:t>
      </w:r>
    </w:p>
    <w:p w14:paraId="1BEB6917" w14:textId="77777777" w:rsidR="00A04449" w:rsidRPr="00E71920" w:rsidRDefault="00000000" w:rsidP="00E17D54">
      <w:r w:rsidRPr="00E71920">
        <w:t>92.00.21</w:t>
      </w:r>
      <w:r w:rsidRPr="00E71920">
        <w:tab/>
        <w:t>Usluge sportskog klađenja putem interneta</w:t>
      </w:r>
    </w:p>
    <w:p w14:paraId="312B5386" w14:textId="77777777" w:rsidR="00A04449" w:rsidRPr="00E71920" w:rsidRDefault="00000000" w:rsidP="00E17D54">
      <w:r w:rsidRPr="00E71920">
        <w:t>92.00.22</w:t>
      </w:r>
      <w:r w:rsidRPr="00E71920">
        <w:tab/>
        <w:t>Usluge ostalog klađenja putem interneta</w:t>
      </w:r>
    </w:p>
    <w:p w14:paraId="6630100C" w14:textId="77777777" w:rsidR="00A04449" w:rsidRPr="00E71920" w:rsidRDefault="00000000" w:rsidP="00E17D54">
      <w:r w:rsidRPr="00E71920">
        <w:t>92.00.29</w:t>
      </w:r>
      <w:r w:rsidRPr="00E71920">
        <w:tab/>
        <w:t>Usluge klađenja, d. n.</w:t>
      </w:r>
    </w:p>
    <w:p w14:paraId="5CE48A6D" w14:textId="77777777" w:rsidR="00A04449" w:rsidRPr="00E71920" w:rsidRDefault="00000000" w:rsidP="00E17D54">
      <w:pPr>
        <w:pStyle w:val="Heading2"/>
      </w:pPr>
      <w:r w:rsidRPr="00E71920">
        <w:t>93</w:t>
      </w:r>
      <w:r w:rsidRPr="00E71920">
        <w:tab/>
        <w:t>Sportske, zabavne i rekreacijske usluge</w:t>
      </w:r>
    </w:p>
    <w:p w14:paraId="469F7148" w14:textId="77777777" w:rsidR="00A04449" w:rsidRPr="00E71920" w:rsidRDefault="00000000" w:rsidP="00E17D54">
      <w:pPr>
        <w:pStyle w:val="Heading3"/>
      </w:pPr>
      <w:r w:rsidRPr="00E71920">
        <w:t>93.1</w:t>
      </w:r>
      <w:r w:rsidRPr="00E71920">
        <w:tab/>
        <w:t>Sportske usluge</w:t>
      </w:r>
    </w:p>
    <w:p w14:paraId="6DC9B065" w14:textId="77777777" w:rsidR="00A04449" w:rsidRPr="00E71920" w:rsidRDefault="00000000" w:rsidP="00E17D54">
      <w:pPr>
        <w:pStyle w:val="Heading4"/>
      </w:pPr>
      <w:r w:rsidRPr="00E71920">
        <w:t>93.11</w:t>
      </w:r>
      <w:r w:rsidRPr="00E71920">
        <w:tab/>
        <w:t>Usluge rada sportskih objekata</w:t>
      </w:r>
    </w:p>
    <w:p w14:paraId="6D80F957" w14:textId="77777777" w:rsidR="00A04449" w:rsidRPr="00E71920" w:rsidRDefault="00000000" w:rsidP="00E17D54">
      <w:pPr>
        <w:pStyle w:val="Heading5"/>
      </w:pPr>
      <w:r w:rsidRPr="00E71920">
        <w:t>93.11.0</w:t>
      </w:r>
      <w:r w:rsidRPr="00E71920">
        <w:tab/>
        <w:t>Usluge rada sportskih objekata</w:t>
      </w:r>
    </w:p>
    <w:p w14:paraId="07EA791E" w14:textId="77777777" w:rsidR="00A04449" w:rsidRPr="00E71920" w:rsidRDefault="00000000" w:rsidP="00E17D54">
      <w:r w:rsidRPr="00E71920">
        <w:t>93.11.00</w:t>
      </w:r>
      <w:r w:rsidRPr="00E71920">
        <w:tab/>
        <w:t>Usluge rada sportskih objekata</w:t>
      </w:r>
    </w:p>
    <w:p w14:paraId="493526C6" w14:textId="77777777" w:rsidR="00A04449" w:rsidRPr="00E71920" w:rsidRDefault="00000000" w:rsidP="00E17D54">
      <w:pPr>
        <w:pStyle w:val="Heading4"/>
      </w:pPr>
      <w:r w:rsidRPr="00E71920">
        <w:t>93.12</w:t>
      </w:r>
      <w:r w:rsidRPr="00E71920">
        <w:tab/>
        <w:t>Usluge sportskih klubova</w:t>
      </w:r>
    </w:p>
    <w:p w14:paraId="171D6096" w14:textId="77777777" w:rsidR="00A04449" w:rsidRPr="00E71920" w:rsidRDefault="00000000" w:rsidP="00E17D54">
      <w:pPr>
        <w:pStyle w:val="Heading5"/>
      </w:pPr>
      <w:r w:rsidRPr="00E71920">
        <w:t>93.12.0</w:t>
      </w:r>
      <w:r w:rsidRPr="00E71920">
        <w:tab/>
        <w:t>Usluge sportskih klubova</w:t>
      </w:r>
    </w:p>
    <w:p w14:paraId="5D0F081F" w14:textId="77777777" w:rsidR="00A04449" w:rsidRPr="00E71920" w:rsidRDefault="00000000" w:rsidP="00E17D54">
      <w:r w:rsidRPr="00E71920">
        <w:t>93.12.00</w:t>
      </w:r>
      <w:r w:rsidRPr="00E71920">
        <w:tab/>
        <w:t>Usluge sportskih klubova</w:t>
      </w:r>
    </w:p>
    <w:p w14:paraId="24B77EDB" w14:textId="77777777" w:rsidR="00A04449" w:rsidRPr="00E71920" w:rsidRDefault="00000000" w:rsidP="00E17D54">
      <w:pPr>
        <w:pStyle w:val="Heading4"/>
      </w:pPr>
      <w:r w:rsidRPr="00E71920">
        <w:t>93.13</w:t>
      </w:r>
      <w:r w:rsidRPr="00E71920">
        <w:tab/>
        <w:t>Usluge fitness centara</w:t>
      </w:r>
    </w:p>
    <w:p w14:paraId="2E8A591F" w14:textId="77777777" w:rsidR="00A04449" w:rsidRPr="00E71920" w:rsidRDefault="00000000" w:rsidP="00E17D54">
      <w:pPr>
        <w:pStyle w:val="Heading5"/>
      </w:pPr>
      <w:r w:rsidRPr="00E71920">
        <w:t>93.13.0</w:t>
      </w:r>
      <w:r w:rsidRPr="00E71920">
        <w:tab/>
        <w:t>Usluge fitness centara</w:t>
      </w:r>
    </w:p>
    <w:p w14:paraId="0C89D1A2" w14:textId="77777777" w:rsidR="00A04449" w:rsidRPr="00E71920" w:rsidRDefault="00000000" w:rsidP="00E17D54">
      <w:r w:rsidRPr="00E71920">
        <w:t>93.13.00</w:t>
      </w:r>
      <w:r w:rsidRPr="00E71920">
        <w:tab/>
        <w:t>Usluge fitness centara</w:t>
      </w:r>
    </w:p>
    <w:p w14:paraId="1E3BDF63" w14:textId="77777777" w:rsidR="00A04449" w:rsidRPr="00E71920" w:rsidRDefault="00000000" w:rsidP="00E17D54">
      <w:pPr>
        <w:pStyle w:val="Heading4"/>
      </w:pPr>
      <w:r w:rsidRPr="00E71920">
        <w:t>93.19</w:t>
      </w:r>
      <w:r w:rsidRPr="00E71920">
        <w:tab/>
        <w:t>Ostale sportske usluge</w:t>
      </w:r>
    </w:p>
    <w:p w14:paraId="79F5A0E5" w14:textId="77777777" w:rsidR="00A04449" w:rsidRPr="00E71920" w:rsidRDefault="00000000" w:rsidP="00E17D54">
      <w:pPr>
        <w:pStyle w:val="Heading5"/>
      </w:pPr>
      <w:r w:rsidRPr="00E71920">
        <w:t>93.19.0</w:t>
      </w:r>
      <w:r w:rsidRPr="00E71920">
        <w:tab/>
        <w:t>Ostale sportske usluge</w:t>
      </w:r>
    </w:p>
    <w:p w14:paraId="5F2A596A" w14:textId="77777777" w:rsidR="00A04449" w:rsidRPr="00E71920" w:rsidRDefault="00000000" w:rsidP="00E17D54">
      <w:r w:rsidRPr="00E71920">
        <w:t>93.19.01</w:t>
      </w:r>
      <w:r w:rsidRPr="00E71920">
        <w:tab/>
        <w:t>Usluge promidžbe sportskih i sportsko-rekreacijskih događaja</w:t>
      </w:r>
    </w:p>
    <w:p w14:paraId="76B52AD2" w14:textId="77777777" w:rsidR="00A04449" w:rsidRPr="00E71920" w:rsidRDefault="00000000" w:rsidP="00E17D54">
      <w:r w:rsidRPr="00E71920">
        <w:t>93.19.02</w:t>
      </w:r>
      <w:r w:rsidRPr="00E71920">
        <w:tab/>
        <w:t>Usluge samostalnih sportaša</w:t>
      </w:r>
    </w:p>
    <w:p w14:paraId="1F38A909" w14:textId="77777777" w:rsidR="00A04449" w:rsidRPr="00E71920" w:rsidRDefault="00000000" w:rsidP="00E17D54">
      <w:r w:rsidRPr="00E71920">
        <w:t>93.19.03</w:t>
      </w:r>
      <w:r w:rsidRPr="00E71920">
        <w:tab/>
        <w:t>Pomoćne usluge u vezi sa sportom i rekreacijom</w:t>
      </w:r>
    </w:p>
    <w:p w14:paraId="5BB983BA" w14:textId="77777777" w:rsidR="00A04449" w:rsidRPr="00E71920" w:rsidRDefault="00000000" w:rsidP="00E17D54">
      <w:r w:rsidRPr="00E71920">
        <w:t>93.19.09</w:t>
      </w:r>
      <w:r w:rsidRPr="00E71920">
        <w:tab/>
        <w:t>Ostale sportske i sportsko-rekreacijske usluge</w:t>
      </w:r>
    </w:p>
    <w:p w14:paraId="76FF5F04" w14:textId="77777777" w:rsidR="00A04449" w:rsidRPr="00E71920" w:rsidRDefault="00000000" w:rsidP="00E17D54">
      <w:pPr>
        <w:pStyle w:val="Heading3"/>
      </w:pPr>
      <w:r w:rsidRPr="00E71920">
        <w:t>93.2</w:t>
      </w:r>
      <w:r w:rsidRPr="00E71920">
        <w:tab/>
        <w:t>Zabavne i rekreacijske usluge</w:t>
      </w:r>
    </w:p>
    <w:p w14:paraId="3DED2499" w14:textId="77777777" w:rsidR="00A04449" w:rsidRPr="00E71920" w:rsidRDefault="00000000" w:rsidP="00E17D54">
      <w:pPr>
        <w:pStyle w:val="Heading4"/>
      </w:pPr>
      <w:r w:rsidRPr="00E71920">
        <w:t>93.21</w:t>
      </w:r>
      <w:r w:rsidRPr="00E71920">
        <w:tab/>
        <w:t>Usluge zabavnih i tematskih parkova</w:t>
      </w:r>
    </w:p>
    <w:p w14:paraId="4DA1DD12" w14:textId="77777777" w:rsidR="00A04449" w:rsidRPr="00E71920" w:rsidRDefault="00000000" w:rsidP="00E17D54">
      <w:pPr>
        <w:pStyle w:val="Heading5"/>
      </w:pPr>
      <w:r w:rsidRPr="00E71920">
        <w:t>93.21.0</w:t>
      </w:r>
      <w:r w:rsidRPr="00E71920">
        <w:tab/>
        <w:t>Usluge zabavnih i tematskih parkova</w:t>
      </w:r>
    </w:p>
    <w:p w14:paraId="55AACD0F" w14:textId="77777777" w:rsidR="00A04449" w:rsidRPr="00E71920" w:rsidRDefault="00000000" w:rsidP="00E17D54">
      <w:r w:rsidRPr="00E71920">
        <w:t>93.21.00</w:t>
      </w:r>
      <w:r w:rsidRPr="00E71920">
        <w:tab/>
        <w:t>Usluge zabavnih i tematskih parkova</w:t>
      </w:r>
    </w:p>
    <w:p w14:paraId="1489AA45" w14:textId="77777777" w:rsidR="00A04449" w:rsidRPr="00E71920" w:rsidRDefault="00000000" w:rsidP="00E17D54">
      <w:pPr>
        <w:pStyle w:val="Heading4"/>
      </w:pPr>
      <w:r w:rsidRPr="00E71920">
        <w:t>93.29</w:t>
      </w:r>
      <w:r w:rsidRPr="00E71920">
        <w:tab/>
        <w:t>Ostale zabavne i rekreacijske usluge</w:t>
      </w:r>
    </w:p>
    <w:p w14:paraId="0055C92D" w14:textId="77777777" w:rsidR="00A04449" w:rsidRPr="00E71920" w:rsidRDefault="00000000" w:rsidP="00E17D54">
      <w:pPr>
        <w:pStyle w:val="Heading5"/>
      </w:pPr>
      <w:r w:rsidRPr="00E71920">
        <w:t>93.29.1</w:t>
      </w:r>
      <w:r w:rsidRPr="00E71920">
        <w:tab/>
        <w:t>Ostale rekreacijske usluge</w:t>
      </w:r>
    </w:p>
    <w:p w14:paraId="761367FC" w14:textId="77777777" w:rsidR="00A04449" w:rsidRPr="00E71920" w:rsidRDefault="00000000" w:rsidP="00E17D54">
      <w:r w:rsidRPr="00E71920">
        <w:t>93.29.11</w:t>
      </w:r>
      <w:r w:rsidRPr="00E71920">
        <w:tab/>
        <w:t>Usluge rekreacijskih parkova i plaža</w:t>
      </w:r>
    </w:p>
    <w:p w14:paraId="618927EE" w14:textId="77777777" w:rsidR="00A04449" w:rsidRPr="00E71920" w:rsidRDefault="00000000" w:rsidP="00E17D54">
      <w:r w:rsidRPr="00E71920">
        <w:t>93.29.12</w:t>
      </w:r>
      <w:r w:rsidRPr="00E71920">
        <w:tab/>
        <w:t>Zabavne i rekreacijske usluge povezane s infrastrukturom u marinama</w:t>
      </w:r>
    </w:p>
    <w:p w14:paraId="65CDC793" w14:textId="77777777" w:rsidR="00A04449" w:rsidRPr="00E71920" w:rsidRDefault="00000000" w:rsidP="00E17D54">
      <w:r w:rsidRPr="00E71920">
        <w:t>93.29.19</w:t>
      </w:r>
      <w:r w:rsidRPr="00E71920">
        <w:tab/>
        <w:t>Ostale rekreacijske usluge, d. n.</w:t>
      </w:r>
    </w:p>
    <w:p w14:paraId="226E44BF" w14:textId="77777777" w:rsidR="00A04449" w:rsidRPr="00E71920" w:rsidRDefault="00000000" w:rsidP="00E17D54">
      <w:pPr>
        <w:pStyle w:val="Heading5"/>
      </w:pPr>
      <w:r w:rsidRPr="00E71920">
        <w:t>93.29.2</w:t>
      </w:r>
      <w:r w:rsidRPr="00E71920">
        <w:tab/>
        <w:t>Ostale zabavne usluge</w:t>
      </w:r>
    </w:p>
    <w:p w14:paraId="7B500DE7" w14:textId="77777777" w:rsidR="00A04449" w:rsidRPr="00E71920" w:rsidRDefault="00000000" w:rsidP="00E17D54">
      <w:r w:rsidRPr="00E71920">
        <w:t>93.29.21</w:t>
      </w:r>
      <w:r w:rsidRPr="00E71920">
        <w:tab/>
        <w:t>Usluge priređivanja vatrometa i predstava sa svjetlosnim i zvučnim efektima</w:t>
      </w:r>
    </w:p>
    <w:p w14:paraId="493251CD" w14:textId="77777777" w:rsidR="00A04449" w:rsidRPr="00E71920" w:rsidRDefault="00000000" w:rsidP="00E17D54">
      <w:r w:rsidRPr="00E71920">
        <w:t>93.29.22</w:t>
      </w:r>
      <w:r w:rsidRPr="00E71920">
        <w:tab/>
        <w:t>Usluge automata za igre na kovanice</w:t>
      </w:r>
    </w:p>
    <w:p w14:paraId="2A78FB1E" w14:textId="77777777" w:rsidR="00A04449" w:rsidRPr="00E71920" w:rsidRDefault="00000000" w:rsidP="00E17D54">
      <w:r w:rsidRPr="00E71920">
        <w:t>93.29.29</w:t>
      </w:r>
      <w:r w:rsidRPr="00E71920">
        <w:tab/>
        <w:t>Ostale zabavne usluge, d. n.</w:t>
      </w:r>
    </w:p>
    <w:p w14:paraId="7E4678F9" w14:textId="3B78A6DC" w:rsidR="00A04449" w:rsidRPr="00E71920" w:rsidRDefault="00000000" w:rsidP="00E17D54">
      <w:pPr>
        <w:pStyle w:val="Heading1"/>
      </w:pPr>
      <w:r w:rsidRPr="00E71920">
        <w:t>T</w:t>
      </w:r>
      <w:r w:rsidRPr="00E71920">
        <w:tab/>
        <w:t>OSTALE USLUGE</w:t>
      </w:r>
    </w:p>
    <w:p w14:paraId="709BE8CE" w14:textId="77777777" w:rsidR="00A04449" w:rsidRPr="00E71920" w:rsidRDefault="00000000" w:rsidP="00E17D54">
      <w:pPr>
        <w:pStyle w:val="Heading2"/>
      </w:pPr>
      <w:r w:rsidRPr="00E71920">
        <w:t>94</w:t>
      </w:r>
      <w:r w:rsidRPr="00E71920">
        <w:tab/>
        <w:t>Usluge članskih organizacija</w:t>
      </w:r>
    </w:p>
    <w:p w14:paraId="283F2CE2" w14:textId="77777777" w:rsidR="00A04449" w:rsidRPr="00E71920" w:rsidRDefault="00000000" w:rsidP="00E17D54">
      <w:pPr>
        <w:pStyle w:val="Heading3"/>
      </w:pPr>
      <w:r w:rsidRPr="00E71920">
        <w:t>94.1</w:t>
      </w:r>
      <w:r w:rsidRPr="00E71920">
        <w:tab/>
        <w:t>Usluge poslovnih organizacija, organizacija poslodavaca i strukovnih organizacija</w:t>
      </w:r>
    </w:p>
    <w:p w14:paraId="1AA9B24B" w14:textId="77777777" w:rsidR="00A04449" w:rsidRPr="00E71920" w:rsidRDefault="00000000" w:rsidP="00E17D54">
      <w:pPr>
        <w:pStyle w:val="Heading4"/>
      </w:pPr>
      <w:r w:rsidRPr="00E71920">
        <w:t>94.11</w:t>
      </w:r>
      <w:r w:rsidRPr="00E71920">
        <w:tab/>
        <w:t>Usluge poslovnih organizacija i organizacija poslodavaca</w:t>
      </w:r>
    </w:p>
    <w:p w14:paraId="7B29B911" w14:textId="77777777" w:rsidR="00A04449" w:rsidRPr="00E71920" w:rsidRDefault="00000000" w:rsidP="00E17D54">
      <w:pPr>
        <w:pStyle w:val="Heading5"/>
      </w:pPr>
      <w:r w:rsidRPr="00E71920">
        <w:t>94.11.0</w:t>
      </w:r>
      <w:r w:rsidRPr="00E71920">
        <w:tab/>
        <w:t>Usluge poslovnih organizacija i organizacija poslodavaca</w:t>
      </w:r>
    </w:p>
    <w:p w14:paraId="0AADA881" w14:textId="77777777" w:rsidR="00A04449" w:rsidRPr="00E71920" w:rsidRDefault="00000000" w:rsidP="00E17D54">
      <w:r w:rsidRPr="00E71920">
        <w:t>94.11.00</w:t>
      </w:r>
      <w:r w:rsidRPr="00E71920">
        <w:tab/>
        <w:t>Usluge poslovnih organizacija i organizacija poslodavaca</w:t>
      </w:r>
    </w:p>
    <w:p w14:paraId="432622EC" w14:textId="77777777" w:rsidR="00A04449" w:rsidRPr="00E71920" w:rsidRDefault="00000000" w:rsidP="00E17D54">
      <w:pPr>
        <w:pStyle w:val="Heading4"/>
      </w:pPr>
      <w:r w:rsidRPr="00E71920">
        <w:t>94.12</w:t>
      </w:r>
      <w:r w:rsidRPr="00E71920">
        <w:tab/>
        <w:t>Usluge strukovnih organizacija</w:t>
      </w:r>
    </w:p>
    <w:p w14:paraId="29168B35" w14:textId="77777777" w:rsidR="00A04449" w:rsidRPr="00E71920" w:rsidRDefault="00000000" w:rsidP="00E17D54">
      <w:pPr>
        <w:pStyle w:val="Heading5"/>
      </w:pPr>
      <w:r w:rsidRPr="00E71920">
        <w:t>94.12.0</w:t>
      </w:r>
      <w:r w:rsidRPr="00E71920">
        <w:tab/>
        <w:t>Usluge strukovnih organizacija</w:t>
      </w:r>
    </w:p>
    <w:p w14:paraId="60E73111" w14:textId="77777777" w:rsidR="00A04449" w:rsidRPr="00E71920" w:rsidRDefault="00000000" w:rsidP="00E17D54">
      <w:r w:rsidRPr="00E71920">
        <w:t>94.12.00</w:t>
      </w:r>
      <w:r w:rsidRPr="00E71920">
        <w:tab/>
        <w:t>Usluge strukovnih organizacija</w:t>
      </w:r>
    </w:p>
    <w:p w14:paraId="20523796" w14:textId="77777777" w:rsidR="00A04449" w:rsidRPr="00E71920" w:rsidRDefault="00000000" w:rsidP="00E17D54">
      <w:pPr>
        <w:pStyle w:val="Heading3"/>
      </w:pPr>
      <w:r w:rsidRPr="00E71920">
        <w:t>94.2</w:t>
      </w:r>
      <w:r w:rsidRPr="00E71920">
        <w:tab/>
        <w:t>Usluge sindikata</w:t>
      </w:r>
    </w:p>
    <w:p w14:paraId="0D2B4A3D" w14:textId="77777777" w:rsidR="00A04449" w:rsidRPr="00E71920" w:rsidRDefault="00000000" w:rsidP="00E17D54">
      <w:pPr>
        <w:pStyle w:val="Heading4"/>
      </w:pPr>
      <w:r w:rsidRPr="00E71920">
        <w:t>94.20</w:t>
      </w:r>
      <w:r w:rsidRPr="00E71920">
        <w:tab/>
        <w:t>Usluge sindikata</w:t>
      </w:r>
    </w:p>
    <w:p w14:paraId="50CBCA58" w14:textId="77777777" w:rsidR="00A04449" w:rsidRPr="00E71920" w:rsidRDefault="00000000" w:rsidP="00E17D54">
      <w:pPr>
        <w:pStyle w:val="Heading5"/>
      </w:pPr>
      <w:r w:rsidRPr="00E71920">
        <w:t>94.20.0</w:t>
      </w:r>
      <w:r w:rsidRPr="00E71920">
        <w:tab/>
        <w:t>Usluge sindikata</w:t>
      </w:r>
    </w:p>
    <w:p w14:paraId="351E770C" w14:textId="77777777" w:rsidR="00A04449" w:rsidRPr="00E71920" w:rsidRDefault="00000000" w:rsidP="00E17D54">
      <w:r w:rsidRPr="00E71920">
        <w:t>94.20.00</w:t>
      </w:r>
      <w:r w:rsidRPr="00E71920">
        <w:tab/>
        <w:t>Usluge sindikata</w:t>
      </w:r>
    </w:p>
    <w:p w14:paraId="6CC9E278" w14:textId="77777777" w:rsidR="00A04449" w:rsidRPr="00E71920" w:rsidRDefault="00000000" w:rsidP="00E17D54">
      <w:pPr>
        <w:pStyle w:val="Heading3"/>
      </w:pPr>
      <w:r w:rsidRPr="00E71920">
        <w:t>94.9</w:t>
      </w:r>
      <w:r w:rsidRPr="00E71920">
        <w:tab/>
        <w:t>Usluge ostalih članskih organizacija</w:t>
      </w:r>
    </w:p>
    <w:p w14:paraId="18021101" w14:textId="77777777" w:rsidR="00A04449" w:rsidRPr="00E71920" w:rsidRDefault="00000000" w:rsidP="00E17D54">
      <w:pPr>
        <w:pStyle w:val="Heading4"/>
      </w:pPr>
      <w:r w:rsidRPr="00E71920">
        <w:t>94.91</w:t>
      </w:r>
      <w:r w:rsidRPr="00E71920">
        <w:tab/>
        <w:t>Usluge vjerskih organizacija</w:t>
      </w:r>
    </w:p>
    <w:p w14:paraId="22530D23" w14:textId="77777777" w:rsidR="00A04449" w:rsidRPr="00E71920" w:rsidRDefault="00000000" w:rsidP="00E17D54">
      <w:pPr>
        <w:pStyle w:val="Heading5"/>
      </w:pPr>
      <w:r w:rsidRPr="00E71920">
        <w:t>94.91.0</w:t>
      </w:r>
      <w:r w:rsidRPr="00E71920">
        <w:tab/>
        <w:t>Usluge vjerskih organizacija</w:t>
      </w:r>
    </w:p>
    <w:p w14:paraId="672BACE9" w14:textId="77777777" w:rsidR="00A04449" w:rsidRPr="00E71920" w:rsidRDefault="00000000" w:rsidP="00E17D54">
      <w:r w:rsidRPr="00E71920">
        <w:t>94.91.00</w:t>
      </w:r>
      <w:r w:rsidRPr="00E71920">
        <w:tab/>
        <w:t>Usluge vjerskih organizacija</w:t>
      </w:r>
    </w:p>
    <w:p w14:paraId="11956580" w14:textId="77777777" w:rsidR="00A04449" w:rsidRPr="00E71920" w:rsidRDefault="00000000" w:rsidP="00E17D54">
      <w:pPr>
        <w:pStyle w:val="Heading4"/>
      </w:pPr>
      <w:r w:rsidRPr="00E71920">
        <w:t>94.92</w:t>
      </w:r>
      <w:r w:rsidRPr="00E71920">
        <w:tab/>
        <w:t>Usluge političkih organizacija</w:t>
      </w:r>
    </w:p>
    <w:p w14:paraId="2B63A6D5" w14:textId="77777777" w:rsidR="00A04449" w:rsidRPr="00E71920" w:rsidRDefault="00000000" w:rsidP="00E17D54">
      <w:pPr>
        <w:pStyle w:val="Heading5"/>
      </w:pPr>
      <w:r w:rsidRPr="00E71920">
        <w:t>94.92.0</w:t>
      </w:r>
      <w:r w:rsidRPr="00E71920">
        <w:tab/>
        <w:t>Usluge političkih organizacija</w:t>
      </w:r>
    </w:p>
    <w:p w14:paraId="29041039" w14:textId="77777777" w:rsidR="00A04449" w:rsidRPr="00E71920" w:rsidRDefault="00000000" w:rsidP="00E17D54">
      <w:r w:rsidRPr="00E71920">
        <w:t>94.92.00</w:t>
      </w:r>
      <w:r w:rsidRPr="00E71920">
        <w:tab/>
        <w:t>Usluge političkih organizacija</w:t>
      </w:r>
    </w:p>
    <w:p w14:paraId="1BEF2231" w14:textId="77777777" w:rsidR="00A04449" w:rsidRPr="00E71920" w:rsidRDefault="00000000" w:rsidP="00E17D54">
      <w:pPr>
        <w:pStyle w:val="Heading4"/>
      </w:pPr>
      <w:r w:rsidRPr="00E71920">
        <w:t>94.99</w:t>
      </w:r>
      <w:r w:rsidRPr="00E71920">
        <w:tab/>
        <w:t>Usluge ostalih članskih organizacija, d. n.</w:t>
      </w:r>
    </w:p>
    <w:p w14:paraId="3FFF7037" w14:textId="77777777" w:rsidR="00A04449" w:rsidRPr="00E71920" w:rsidRDefault="00000000" w:rsidP="00E17D54">
      <w:pPr>
        <w:pStyle w:val="Heading5"/>
      </w:pPr>
      <w:r w:rsidRPr="00E71920">
        <w:t>94.99.1</w:t>
      </w:r>
      <w:r w:rsidRPr="00E71920">
        <w:tab/>
        <w:t>Usluge davanja novčane pomoći članskih organizacija</w:t>
      </w:r>
    </w:p>
    <w:p w14:paraId="4580D395" w14:textId="77777777" w:rsidR="00A04449" w:rsidRPr="00E71920" w:rsidRDefault="00000000" w:rsidP="00E17D54">
      <w:r w:rsidRPr="00E71920">
        <w:t>94.99.10</w:t>
      </w:r>
      <w:r w:rsidRPr="00E71920">
        <w:tab/>
        <w:t>Usluge davanja novčane pomoći članskih organizacija</w:t>
      </w:r>
    </w:p>
    <w:p w14:paraId="7A41E0A7" w14:textId="77777777" w:rsidR="00A04449" w:rsidRPr="00E71920" w:rsidRDefault="00000000" w:rsidP="00E17D54">
      <w:pPr>
        <w:pStyle w:val="Heading5"/>
      </w:pPr>
      <w:r w:rsidRPr="00E71920">
        <w:t>94.99.2</w:t>
      </w:r>
      <w:r w:rsidRPr="00E71920">
        <w:tab/>
        <w:t>Ostale usluge ostalih članskih organizacija</w:t>
      </w:r>
    </w:p>
    <w:p w14:paraId="4C546B97" w14:textId="77777777" w:rsidR="00A04449" w:rsidRPr="00E71920" w:rsidRDefault="00000000" w:rsidP="00E17D54">
      <w:r w:rsidRPr="00E71920">
        <w:t>94.99.21</w:t>
      </w:r>
      <w:r w:rsidRPr="00E71920">
        <w:tab/>
        <w:t>Usluge organizacija za zaštitu ljudskih prava</w:t>
      </w:r>
    </w:p>
    <w:p w14:paraId="5DB062AF" w14:textId="77777777" w:rsidR="00A04449" w:rsidRPr="00E71920" w:rsidRDefault="00000000" w:rsidP="00E17D54">
      <w:r w:rsidRPr="00E71920">
        <w:t>94.99.22</w:t>
      </w:r>
      <w:r w:rsidRPr="00E71920">
        <w:tab/>
        <w:t>Usluge pokreta za zaštitu okoliša</w:t>
      </w:r>
    </w:p>
    <w:p w14:paraId="52C6C3D1" w14:textId="77777777" w:rsidR="00A04449" w:rsidRPr="00E71920" w:rsidRDefault="00000000" w:rsidP="00E17D54">
      <w:r w:rsidRPr="00E71920">
        <w:t>94.99.23</w:t>
      </w:r>
      <w:r w:rsidRPr="00E71920">
        <w:tab/>
        <w:t>Usluge zaštite položaja posebnih skupina</w:t>
      </w:r>
    </w:p>
    <w:p w14:paraId="2E530683" w14:textId="77777777" w:rsidR="00A04449" w:rsidRPr="00E71920" w:rsidRDefault="00000000" w:rsidP="00E17D54">
      <w:r w:rsidRPr="00E71920">
        <w:t>94.99.24</w:t>
      </w:r>
      <w:r w:rsidRPr="00E71920">
        <w:tab/>
        <w:t>Ostale usluge poboljšanja položaja građanstva i promicanja općih interesa zajednice</w:t>
      </w:r>
    </w:p>
    <w:p w14:paraId="422DA469" w14:textId="77777777" w:rsidR="00A04449" w:rsidRPr="00E71920" w:rsidRDefault="00000000" w:rsidP="00E17D54">
      <w:r w:rsidRPr="00E71920">
        <w:t>94.99.25</w:t>
      </w:r>
      <w:r w:rsidRPr="00E71920">
        <w:tab/>
        <w:t>Usluge udruga mladih</w:t>
      </w:r>
    </w:p>
    <w:p w14:paraId="6C091B4C" w14:textId="77777777" w:rsidR="00A04449" w:rsidRPr="00E71920" w:rsidRDefault="00000000" w:rsidP="00E17D54">
      <w:r w:rsidRPr="00E71920">
        <w:t>94.99.26</w:t>
      </w:r>
      <w:r w:rsidRPr="00E71920">
        <w:tab/>
        <w:t>Usluge kulturnih i rekreacijskih udruga</w:t>
      </w:r>
    </w:p>
    <w:p w14:paraId="34691391" w14:textId="77777777" w:rsidR="00A04449" w:rsidRPr="00E71920" w:rsidRDefault="00000000" w:rsidP="00E17D54">
      <w:r w:rsidRPr="00E71920">
        <w:t>94.99.27</w:t>
      </w:r>
      <w:r w:rsidRPr="00E71920">
        <w:tab/>
        <w:t>Usluge ostalih civilnih i društvenih organizacija</w:t>
      </w:r>
    </w:p>
    <w:p w14:paraId="3E207D50" w14:textId="77777777" w:rsidR="00A04449" w:rsidRPr="00E71920" w:rsidRDefault="00000000" w:rsidP="00E17D54">
      <w:r w:rsidRPr="00E71920">
        <w:t>94.99.29</w:t>
      </w:r>
      <w:r w:rsidRPr="00E71920">
        <w:tab/>
        <w:t>Ostale usluge ostalih članskih organizacija, d. n.</w:t>
      </w:r>
    </w:p>
    <w:p w14:paraId="7F744585" w14:textId="77777777" w:rsidR="00A04449" w:rsidRPr="00E71920" w:rsidRDefault="00000000" w:rsidP="00E17D54">
      <w:pPr>
        <w:pStyle w:val="Heading2"/>
      </w:pPr>
      <w:r w:rsidRPr="00E71920">
        <w:t>95</w:t>
      </w:r>
      <w:r w:rsidRPr="00E71920">
        <w:tab/>
        <w:t>Usluge popravka i održavanja računala, predmeta za osobnu uporabu i kućanstvo te motornih vozila i motocikala</w:t>
      </w:r>
    </w:p>
    <w:p w14:paraId="2A9BE8E4" w14:textId="77777777" w:rsidR="00A04449" w:rsidRPr="00E71920" w:rsidRDefault="00000000" w:rsidP="00E17D54">
      <w:pPr>
        <w:pStyle w:val="Heading3"/>
      </w:pPr>
      <w:r w:rsidRPr="00E71920">
        <w:t>95.1</w:t>
      </w:r>
      <w:r w:rsidRPr="00E71920">
        <w:tab/>
        <w:t>Usluge popravka i održavanja računala i komunikacijske opreme</w:t>
      </w:r>
    </w:p>
    <w:p w14:paraId="3A424A1F" w14:textId="77777777" w:rsidR="00A04449" w:rsidRPr="00E71920" w:rsidRDefault="00000000" w:rsidP="00E17D54">
      <w:pPr>
        <w:pStyle w:val="Heading4"/>
      </w:pPr>
      <w:r w:rsidRPr="00E71920">
        <w:t>95.10</w:t>
      </w:r>
      <w:r w:rsidRPr="00E71920">
        <w:tab/>
        <w:t>Usluge popravka i održavanja računala i komunikacijske opreme</w:t>
      </w:r>
    </w:p>
    <w:p w14:paraId="1C225231" w14:textId="77777777" w:rsidR="00A04449" w:rsidRPr="00E71920" w:rsidRDefault="00000000" w:rsidP="00E17D54">
      <w:pPr>
        <w:pStyle w:val="Heading5"/>
      </w:pPr>
      <w:r w:rsidRPr="00E71920">
        <w:t>95.10.0</w:t>
      </w:r>
      <w:r w:rsidRPr="00E71920">
        <w:tab/>
        <w:t>Usluge popravka i održavanja računala i komunikacijske opreme</w:t>
      </w:r>
    </w:p>
    <w:p w14:paraId="6BB7EDDA" w14:textId="77777777" w:rsidR="00A04449" w:rsidRPr="00E71920" w:rsidRDefault="00000000" w:rsidP="00E17D54">
      <w:r w:rsidRPr="00E71920">
        <w:t>95.10.01</w:t>
      </w:r>
      <w:r w:rsidRPr="00E71920">
        <w:tab/>
        <w:t>Usluge popravka i održavanja računala i periferne opreme</w:t>
      </w:r>
    </w:p>
    <w:p w14:paraId="0A2CAC0D" w14:textId="77777777" w:rsidR="00A04449" w:rsidRPr="00E71920" w:rsidRDefault="00000000" w:rsidP="00E17D54">
      <w:r w:rsidRPr="00E71920">
        <w:t>95.10.02</w:t>
      </w:r>
      <w:r w:rsidRPr="00E71920">
        <w:tab/>
        <w:t>Usluge popravka i održavanja komunikacijske opreme</w:t>
      </w:r>
    </w:p>
    <w:p w14:paraId="6ED118E8" w14:textId="77777777" w:rsidR="00A04449" w:rsidRPr="00E71920" w:rsidRDefault="00000000" w:rsidP="00E17D54">
      <w:pPr>
        <w:pStyle w:val="Heading3"/>
      </w:pPr>
      <w:r w:rsidRPr="00E71920">
        <w:t>95.2</w:t>
      </w:r>
      <w:r w:rsidRPr="00E71920">
        <w:tab/>
        <w:t>Usluge popravka i održavanja predmeta za osobnu uporabu i kućanstvo</w:t>
      </w:r>
    </w:p>
    <w:p w14:paraId="66B5603C" w14:textId="77777777" w:rsidR="00A04449" w:rsidRPr="00E71920" w:rsidRDefault="00000000" w:rsidP="00E17D54">
      <w:pPr>
        <w:pStyle w:val="Heading4"/>
      </w:pPr>
      <w:r w:rsidRPr="00E71920">
        <w:t>95.21</w:t>
      </w:r>
      <w:r w:rsidRPr="00E71920">
        <w:tab/>
        <w:t>Usluge popravka i održavanja elektroničkih uređaja za široku potrošnju</w:t>
      </w:r>
    </w:p>
    <w:p w14:paraId="5739C3A0" w14:textId="77777777" w:rsidR="00A04449" w:rsidRPr="00E71920" w:rsidRDefault="00000000" w:rsidP="00E17D54">
      <w:pPr>
        <w:pStyle w:val="Heading5"/>
      </w:pPr>
      <w:r w:rsidRPr="00E71920">
        <w:t>95.21.0</w:t>
      </w:r>
      <w:r w:rsidRPr="00E71920">
        <w:tab/>
        <w:t>Usluge popravka i održavanja elektroničkih uređaja za široku potrošnju</w:t>
      </w:r>
    </w:p>
    <w:p w14:paraId="5E12A531" w14:textId="77777777" w:rsidR="00A04449" w:rsidRPr="00E71920" w:rsidRDefault="00000000" w:rsidP="00E17D54">
      <w:r w:rsidRPr="00E71920">
        <w:t>95.21.00</w:t>
      </w:r>
      <w:r w:rsidRPr="00E71920">
        <w:tab/>
        <w:t>Usluge popravka i održavanja elektroničkih uređaja za široku potrošnju</w:t>
      </w:r>
    </w:p>
    <w:p w14:paraId="0C58415D" w14:textId="77777777" w:rsidR="00A04449" w:rsidRPr="00E71920" w:rsidRDefault="00000000" w:rsidP="00E17D54">
      <w:pPr>
        <w:pStyle w:val="Heading4"/>
      </w:pPr>
      <w:r w:rsidRPr="00E71920">
        <w:t>95.22</w:t>
      </w:r>
      <w:r w:rsidRPr="00E71920">
        <w:tab/>
        <w:t>Usluge popravka i održavanja aparata za kućanstvo te opreme za kuću i vrt</w:t>
      </w:r>
    </w:p>
    <w:p w14:paraId="30D04A3A" w14:textId="77777777" w:rsidR="00A04449" w:rsidRPr="00E71920" w:rsidRDefault="00000000" w:rsidP="00E17D54">
      <w:pPr>
        <w:pStyle w:val="Heading5"/>
      </w:pPr>
      <w:r w:rsidRPr="00E71920">
        <w:t>95.22.0</w:t>
      </w:r>
      <w:r w:rsidRPr="00E71920">
        <w:tab/>
        <w:t>Usluge popravka i održavanja aparata za kućanstvo te opreme za kuću i vrt</w:t>
      </w:r>
    </w:p>
    <w:p w14:paraId="41BC6AD0" w14:textId="77777777" w:rsidR="00A04449" w:rsidRPr="00E71920" w:rsidRDefault="00000000" w:rsidP="00E17D54">
      <w:r w:rsidRPr="00E71920">
        <w:t>95.22.00</w:t>
      </w:r>
      <w:r w:rsidRPr="00E71920">
        <w:tab/>
        <w:t>Usluge popravka i održavanja aparata za kućanstvo te opreme za kuću i vrt</w:t>
      </w:r>
    </w:p>
    <w:p w14:paraId="745A7BEF" w14:textId="77777777" w:rsidR="00A04449" w:rsidRPr="00E71920" w:rsidRDefault="00000000" w:rsidP="00E17D54">
      <w:pPr>
        <w:pStyle w:val="Heading4"/>
      </w:pPr>
      <w:r w:rsidRPr="00E71920">
        <w:t>95.23</w:t>
      </w:r>
      <w:r w:rsidRPr="00E71920">
        <w:tab/>
        <w:t>Usluge popravka i održavanja obuće i proizvoda od kože</w:t>
      </w:r>
    </w:p>
    <w:p w14:paraId="4E517FE0" w14:textId="77777777" w:rsidR="00A04449" w:rsidRPr="00E71920" w:rsidRDefault="00000000" w:rsidP="00E17D54">
      <w:pPr>
        <w:pStyle w:val="Heading5"/>
      </w:pPr>
      <w:r w:rsidRPr="00E71920">
        <w:t>95.23.0</w:t>
      </w:r>
      <w:r w:rsidRPr="00E71920">
        <w:tab/>
        <w:t>Usluge popravka i održavanja obuće i proizvoda od kože</w:t>
      </w:r>
    </w:p>
    <w:p w14:paraId="27A39E8D" w14:textId="77777777" w:rsidR="00A04449" w:rsidRPr="00E71920" w:rsidRDefault="00000000" w:rsidP="00E17D54">
      <w:r w:rsidRPr="00E71920">
        <w:t>95.23.00</w:t>
      </w:r>
      <w:r w:rsidRPr="00E71920">
        <w:tab/>
        <w:t>Usluge popravka i održavanja obuće i proizvoda od kože</w:t>
      </w:r>
    </w:p>
    <w:p w14:paraId="4B064975" w14:textId="77777777" w:rsidR="00A04449" w:rsidRPr="00E71920" w:rsidRDefault="00000000" w:rsidP="00E17D54">
      <w:pPr>
        <w:pStyle w:val="Heading4"/>
      </w:pPr>
      <w:r w:rsidRPr="00E71920">
        <w:t>95.24</w:t>
      </w:r>
      <w:r w:rsidRPr="00E71920">
        <w:tab/>
        <w:t>Usluge popravka i održavanja namještaja i pokućstva</w:t>
      </w:r>
    </w:p>
    <w:p w14:paraId="4B3CFD39" w14:textId="77777777" w:rsidR="00A04449" w:rsidRPr="00E71920" w:rsidRDefault="00000000" w:rsidP="00E17D54">
      <w:pPr>
        <w:pStyle w:val="Heading5"/>
      </w:pPr>
      <w:r w:rsidRPr="00E71920">
        <w:t>95.24.0</w:t>
      </w:r>
      <w:r w:rsidRPr="00E71920">
        <w:tab/>
        <w:t>Usluge popravka i održavanja namještaja i pokućstva</w:t>
      </w:r>
    </w:p>
    <w:p w14:paraId="7DCB46E0" w14:textId="77777777" w:rsidR="00A04449" w:rsidRPr="00E71920" w:rsidRDefault="00000000" w:rsidP="00E17D54">
      <w:r w:rsidRPr="00E71920">
        <w:t>95.24.00</w:t>
      </w:r>
      <w:r w:rsidRPr="00E71920">
        <w:tab/>
        <w:t>Usluge popravka i održavanja namještaja i pokućstva</w:t>
      </w:r>
    </w:p>
    <w:p w14:paraId="7A6AF10A" w14:textId="77777777" w:rsidR="00A04449" w:rsidRPr="00E71920" w:rsidRDefault="00000000" w:rsidP="00E17D54">
      <w:pPr>
        <w:pStyle w:val="Heading4"/>
      </w:pPr>
      <w:r w:rsidRPr="00E71920">
        <w:t>95.25</w:t>
      </w:r>
      <w:r w:rsidRPr="00E71920">
        <w:tab/>
        <w:t>Usluge popravka i održavanja satova i nakita</w:t>
      </w:r>
    </w:p>
    <w:p w14:paraId="73ADFB99" w14:textId="77777777" w:rsidR="00A04449" w:rsidRPr="00E71920" w:rsidRDefault="00000000" w:rsidP="00E17D54">
      <w:pPr>
        <w:pStyle w:val="Heading5"/>
      </w:pPr>
      <w:r w:rsidRPr="00E71920">
        <w:t>95.25.0</w:t>
      </w:r>
      <w:r w:rsidRPr="00E71920">
        <w:tab/>
        <w:t>Usluge popravka i održavanja satova i nakita</w:t>
      </w:r>
    </w:p>
    <w:p w14:paraId="749A1D3B" w14:textId="77777777" w:rsidR="00A04449" w:rsidRPr="00E71920" w:rsidRDefault="00000000" w:rsidP="00E17D54">
      <w:r w:rsidRPr="00E71920">
        <w:t>95.25.01</w:t>
      </w:r>
      <w:r w:rsidRPr="00E71920">
        <w:tab/>
        <w:t>Usluge popravka i održavanja satova</w:t>
      </w:r>
    </w:p>
    <w:p w14:paraId="57605BFD" w14:textId="77777777" w:rsidR="00A04449" w:rsidRPr="00E71920" w:rsidRDefault="00000000" w:rsidP="00E17D54">
      <w:r w:rsidRPr="00E71920">
        <w:t>95.25.02</w:t>
      </w:r>
      <w:r w:rsidRPr="00E71920">
        <w:tab/>
        <w:t>Usluge popravka i održavanja nakita</w:t>
      </w:r>
    </w:p>
    <w:p w14:paraId="26B5E6FB" w14:textId="77777777" w:rsidR="00A04449" w:rsidRPr="00E71920" w:rsidRDefault="00000000" w:rsidP="00E17D54">
      <w:pPr>
        <w:pStyle w:val="Heading4"/>
      </w:pPr>
      <w:r w:rsidRPr="00E71920">
        <w:t>95.29</w:t>
      </w:r>
      <w:r w:rsidRPr="00E71920">
        <w:tab/>
        <w:t>Usluge popravka i održavanja ostalih predmeta za osobnu uporabu i kućanstvo</w:t>
      </w:r>
    </w:p>
    <w:p w14:paraId="2B6AFE81" w14:textId="77777777" w:rsidR="00A04449" w:rsidRPr="00E71920" w:rsidRDefault="00000000" w:rsidP="00E17D54">
      <w:pPr>
        <w:pStyle w:val="Heading5"/>
      </w:pPr>
      <w:r w:rsidRPr="00E71920">
        <w:t>95.29.0</w:t>
      </w:r>
      <w:r w:rsidRPr="00E71920">
        <w:tab/>
        <w:t>Usluge popravka i održavanja ostalih predmeta za osobnu uporabu i kućanstvo</w:t>
      </w:r>
    </w:p>
    <w:p w14:paraId="42B2741A" w14:textId="77777777" w:rsidR="00A04449" w:rsidRPr="00E71920" w:rsidRDefault="00000000" w:rsidP="00E17D54">
      <w:r w:rsidRPr="00E71920">
        <w:t>95.29.01</w:t>
      </w:r>
      <w:r w:rsidRPr="00E71920">
        <w:tab/>
        <w:t>Usluge popravka i prepravljanja odjeće i tekstilnih predmeta za kućanstvo</w:t>
      </w:r>
    </w:p>
    <w:p w14:paraId="531CF019" w14:textId="77777777" w:rsidR="00A04449" w:rsidRPr="00E71920" w:rsidRDefault="00000000" w:rsidP="00E17D54">
      <w:r w:rsidRPr="00E71920">
        <w:t>95.29.02</w:t>
      </w:r>
      <w:r w:rsidRPr="00E71920">
        <w:tab/>
        <w:t>Usluge popravka i održavanja bicikala</w:t>
      </w:r>
    </w:p>
    <w:p w14:paraId="1833C314" w14:textId="77777777" w:rsidR="00A04449" w:rsidRPr="00E71920" w:rsidRDefault="00000000" w:rsidP="00E17D54">
      <w:r w:rsidRPr="00E71920">
        <w:t>95.29.03</w:t>
      </w:r>
      <w:r w:rsidRPr="00E71920">
        <w:tab/>
        <w:t>Usluge popravka i održavanja glazbenih instrumenata</w:t>
      </w:r>
    </w:p>
    <w:p w14:paraId="14CFA17F" w14:textId="77777777" w:rsidR="00A04449" w:rsidRPr="00E71920" w:rsidRDefault="00000000" w:rsidP="00E17D54">
      <w:r w:rsidRPr="00E71920">
        <w:t>95.29.04</w:t>
      </w:r>
      <w:r w:rsidRPr="00E71920">
        <w:tab/>
        <w:t>Usluge popravka i održavanja sportske opreme</w:t>
      </w:r>
    </w:p>
    <w:p w14:paraId="7C7346B2" w14:textId="77777777" w:rsidR="00A04449" w:rsidRPr="00E71920" w:rsidRDefault="00000000" w:rsidP="00E17D54">
      <w:r w:rsidRPr="00E71920">
        <w:t>95.29.09</w:t>
      </w:r>
      <w:r w:rsidRPr="00E71920">
        <w:tab/>
        <w:t>Usluge popravka i održavanja ostalih predmeta za osobnu uporabu i kućanstvo, d. n.</w:t>
      </w:r>
    </w:p>
    <w:p w14:paraId="6D6C1864" w14:textId="77777777" w:rsidR="00A04449" w:rsidRPr="00E71920" w:rsidRDefault="00000000" w:rsidP="00E17D54">
      <w:pPr>
        <w:pStyle w:val="Heading3"/>
      </w:pPr>
      <w:r w:rsidRPr="00E71920">
        <w:t>95.3</w:t>
      </w:r>
      <w:r w:rsidRPr="00E71920">
        <w:tab/>
        <w:t>Usluge popravka i održavanja motornih vozila i motocikala</w:t>
      </w:r>
    </w:p>
    <w:p w14:paraId="66F0ACBC" w14:textId="77777777" w:rsidR="00A04449" w:rsidRPr="00E71920" w:rsidRDefault="00000000" w:rsidP="00E17D54">
      <w:pPr>
        <w:pStyle w:val="Heading4"/>
      </w:pPr>
      <w:r w:rsidRPr="00E71920">
        <w:t>95.31</w:t>
      </w:r>
      <w:r w:rsidRPr="00E71920">
        <w:tab/>
        <w:t>Usluge popravka i održavanja motornih vozila</w:t>
      </w:r>
    </w:p>
    <w:p w14:paraId="3A1FA49B" w14:textId="77777777" w:rsidR="00A04449" w:rsidRPr="00E71920" w:rsidRDefault="00000000" w:rsidP="00E17D54">
      <w:pPr>
        <w:pStyle w:val="Heading5"/>
      </w:pPr>
      <w:r w:rsidRPr="00E71920">
        <w:t>95.31.1</w:t>
      </w:r>
      <w:r w:rsidRPr="00E71920">
        <w:tab/>
        <w:t>Usluge popravka i održavanja automobila i motornih vozila lake kategorije</w:t>
      </w:r>
    </w:p>
    <w:p w14:paraId="6AFA8EE5" w14:textId="77777777" w:rsidR="00A04449" w:rsidRPr="00E71920" w:rsidRDefault="00000000" w:rsidP="00E17D54">
      <w:r w:rsidRPr="00E71920">
        <w:t>95.31.11</w:t>
      </w:r>
      <w:r w:rsidRPr="00E71920">
        <w:tab/>
        <w:t>Usluge redovitog održavanja i popravka (osim popravka električnog sustava, guma i karoserije) automobila i motornih vozila lake kategorije</w:t>
      </w:r>
    </w:p>
    <w:p w14:paraId="2948D710" w14:textId="77777777" w:rsidR="00A04449" w:rsidRPr="00E71920" w:rsidRDefault="00000000" w:rsidP="00E17D54">
      <w:r w:rsidRPr="00E71920">
        <w:t>95.31.12</w:t>
      </w:r>
      <w:r w:rsidRPr="00E71920">
        <w:tab/>
        <w:t>Usluge popravka električnog sustava automobila i motornih vozila lake kategorije</w:t>
      </w:r>
    </w:p>
    <w:p w14:paraId="6A6F3BA1" w14:textId="77777777" w:rsidR="00A04449" w:rsidRPr="00E71920" w:rsidRDefault="00000000" w:rsidP="00E17D54">
      <w:r w:rsidRPr="00E71920">
        <w:t>95.31.13</w:t>
      </w:r>
      <w:r w:rsidRPr="00E71920">
        <w:tab/>
        <w:t>Usluge popravka guma automobila i motornih vozila lake kategorije, uključujući podešavanje i balansiranje</w:t>
      </w:r>
    </w:p>
    <w:p w14:paraId="484F7FE1" w14:textId="77777777" w:rsidR="00A04449" w:rsidRPr="00E71920" w:rsidRDefault="00000000" w:rsidP="00E17D54">
      <w:r w:rsidRPr="00E71920">
        <w:t>95.31.14</w:t>
      </w:r>
      <w:r w:rsidRPr="00E71920">
        <w:tab/>
        <w:t>Usluge popravka karoserije i slične usluge (popravci vrata, brava, prozora, ponovnog bojanja, popravci karamboliranih vozila) za automobile i motorna vozila lake kategorije</w:t>
      </w:r>
    </w:p>
    <w:p w14:paraId="2CE9C643" w14:textId="77777777" w:rsidR="00A04449" w:rsidRPr="00E71920" w:rsidRDefault="00000000" w:rsidP="00E17D54">
      <w:pPr>
        <w:pStyle w:val="Heading5"/>
      </w:pPr>
      <w:r w:rsidRPr="00E71920">
        <w:t>95.31.2</w:t>
      </w:r>
      <w:r w:rsidRPr="00E71920">
        <w:tab/>
        <w:t>Usluge popravka i održavanja ostalih motornih vozila</w:t>
      </w:r>
    </w:p>
    <w:p w14:paraId="1F67C4EB" w14:textId="77777777" w:rsidR="00A04449" w:rsidRPr="00E71920" w:rsidRDefault="00000000" w:rsidP="00E17D54">
      <w:r w:rsidRPr="00E71920">
        <w:t>95.31.21</w:t>
      </w:r>
      <w:r w:rsidRPr="00E71920">
        <w:tab/>
        <w:t>Usluge redovitog održavanja i popravka (osim popravka električnog sustava i karoserije) ostalih motornih vozila</w:t>
      </w:r>
    </w:p>
    <w:p w14:paraId="6AFA3745" w14:textId="77777777" w:rsidR="00A04449" w:rsidRPr="00E71920" w:rsidRDefault="00000000" w:rsidP="00E17D54">
      <w:r w:rsidRPr="00E71920">
        <w:t>95.31.22</w:t>
      </w:r>
      <w:r w:rsidRPr="00E71920">
        <w:tab/>
        <w:t>Usluge popravka električnog sustava ostalih motornih vozila</w:t>
      </w:r>
    </w:p>
    <w:p w14:paraId="1C275259" w14:textId="77777777" w:rsidR="00A04449" w:rsidRPr="00E71920" w:rsidRDefault="00000000" w:rsidP="00E17D54">
      <w:r w:rsidRPr="00E71920">
        <w:t>95.31.23</w:t>
      </w:r>
      <w:r w:rsidRPr="00E71920">
        <w:tab/>
        <w:t>Usluge popravka karoserije i slične usluge (popravci vrata, brava, prozora, ponovnog bojanja, popravci karamboliranih vozila) za ostala motornih vozila</w:t>
      </w:r>
    </w:p>
    <w:p w14:paraId="2B8ED29C" w14:textId="77777777" w:rsidR="00A04449" w:rsidRPr="00E71920" w:rsidRDefault="00000000" w:rsidP="00E17D54">
      <w:pPr>
        <w:pStyle w:val="Heading5"/>
      </w:pPr>
      <w:r w:rsidRPr="00E71920">
        <w:t>95.31.3</w:t>
      </w:r>
      <w:r w:rsidRPr="00E71920">
        <w:tab/>
        <w:t>Usluge pranja automobila, poliranja i slične usluge</w:t>
      </w:r>
    </w:p>
    <w:p w14:paraId="21327FF1" w14:textId="77777777" w:rsidR="00A04449" w:rsidRPr="00E71920" w:rsidRDefault="00000000" w:rsidP="00E17D54">
      <w:r w:rsidRPr="00E71920">
        <w:t>95.31.30</w:t>
      </w:r>
      <w:r w:rsidRPr="00E71920">
        <w:tab/>
        <w:t>Usluge pranja automobila, poliranja i slične usluge</w:t>
      </w:r>
    </w:p>
    <w:p w14:paraId="29630F27" w14:textId="77777777" w:rsidR="00A04449" w:rsidRPr="00E71920" w:rsidRDefault="00000000" w:rsidP="00E17D54">
      <w:pPr>
        <w:pStyle w:val="Heading4"/>
      </w:pPr>
      <w:r w:rsidRPr="00E71920">
        <w:t>95.32</w:t>
      </w:r>
      <w:r w:rsidRPr="00E71920">
        <w:tab/>
        <w:t>Usluge popravka i održavanja motocikala</w:t>
      </w:r>
    </w:p>
    <w:p w14:paraId="58491366" w14:textId="77777777" w:rsidR="00A04449" w:rsidRPr="00E71920" w:rsidRDefault="00000000" w:rsidP="00E17D54">
      <w:pPr>
        <w:pStyle w:val="Heading5"/>
      </w:pPr>
      <w:r w:rsidRPr="00E71920">
        <w:t>95.32.0</w:t>
      </w:r>
      <w:r w:rsidRPr="00E71920">
        <w:tab/>
        <w:t>Usluge popravka i održavanja motocikala</w:t>
      </w:r>
    </w:p>
    <w:p w14:paraId="067A0DCB" w14:textId="77777777" w:rsidR="00A04449" w:rsidRPr="00E71920" w:rsidRDefault="00000000" w:rsidP="00E17D54">
      <w:r w:rsidRPr="00E71920">
        <w:t>95.32.00</w:t>
      </w:r>
      <w:r w:rsidRPr="00E71920">
        <w:tab/>
        <w:t>Usluge popravka i održavanja motocikala</w:t>
      </w:r>
    </w:p>
    <w:p w14:paraId="136FE124" w14:textId="77777777" w:rsidR="00A04449" w:rsidRPr="00E71920" w:rsidRDefault="00000000" w:rsidP="00E17D54">
      <w:pPr>
        <w:pStyle w:val="Heading3"/>
      </w:pPr>
      <w:r w:rsidRPr="00E71920">
        <w:t>95.4</w:t>
      </w:r>
      <w:r w:rsidRPr="00E71920">
        <w:tab/>
        <w:t>Usluge posredovanja u popravku i održavanju računala, predmeta za osobnu uporabu i kućanstvo te motornih vozila i motocikala</w:t>
      </w:r>
    </w:p>
    <w:p w14:paraId="461CE4FD" w14:textId="77777777" w:rsidR="00A04449" w:rsidRPr="00E71920" w:rsidRDefault="00000000" w:rsidP="00E17D54">
      <w:pPr>
        <w:pStyle w:val="Heading4"/>
      </w:pPr>
      <w:r w:rsidRPr="00E71920">
        <w:t>95.40</w:t>
      </w:r>
      <w:r w:rsidRPr="00E71920">
        <w:tab/>
        <w:t>Usluge posredovanja u popravku i održavanju računala, predmeta za osobnu uporabu i kućanstvo te motornih vozila i motocikala</w:t>
      </w:r>
    </w:p>
    <w:p w14:paraId="5D899F9D" w14:textId="77777777" w:rsidR="00A04449" w:rsidRPr="00E71920" w:rsidRDefault="00000000" w:rsidP="00E17D54">
      <w:pPr>
        <w:pStyle w:val="Heading5"/>
      </w:pPr>
      <w:r w:rsidRPr="00E71920">
        <w:t>95.40.0</w:t>
      </w:r>
      <w:r w:rsidRPr="00E71920">
        <w:tab/>
        <w:t>Usluge posredovanja u popravku i održavanju računala, predmeta za osobnu uporabu i kućanstvo te motornih vozila i motocikala</w:t>
      </w:r>
    </w:p>
    <w:p w14:paraId="03BD44D9" w14:textId="77777777" w:rsidR="00A04449" w:rsidRPr="00E71920" w:rsidRDefault="00000000" w:rsidP="00E17D54">
      <w:r w:rsidRPr="00E71920">
        <w:t>95.40.00</w:t>
      </w:r>
      <w:r w:rsidRPr="00E71920">
        <w:tab/>
        <w:t>Usluge posredovanja u popravku i održavanju računala, predmeta za osobnu uporabu i kućanstvo te motornih vozila i motocikala</w:t>
      </w:r>
    </w:p>
    <w:p w14:paraId="0F06E126" w14:textId="77777777" w:rsidR="00A04449" w:rsidRPr="00E71920" w:rsidRDefault="00000000" w:rsidP="00E17D54">
      <w:pPr>
        <w:pStyle w:val="Heading2"/>
      </w:pPr>
      <w:r w:rsidRPr="00E71920">
        <w:t>96</w:t>
      </w:r>
      <w:r w:rsidRPr="00E71920">
        <w:tab/>
        <w:t>Osobne usluge</w:t>
      </w:r>
    </w:p>
    <w:p w14:paraId="15F817A5" w14:textId="77777777" w:rsidR="00A04449" w:rsidRPr="00E71920" w:rsidRDefault="00000000" w:rsidP="00E17D54">
      <w:pPr>
        <w:pStyle w:val="Heading3"/>
      </w:pPr>
      <w:r w:rsidRPr="00E71920">
        <w:t>96.1</w:t>
      </w:r>
      <w:r w:rsidRPr="00E71920">
        <w:tab/>
        <w:t>Usluge pranja i čišćenja tekstilnih i krznenih proizvoda</w:t>
      </w:r>
    </w:p>
    <w:p w14:paraId="69AFC831" w14:textId="77777777" w:rsidR="00A04449" w:rsidRPr="00E71920" w:rsidRDefault="00000000" w:rsidP="00E17D54">
      <w:pPr>
        <w:pStyle w:val="Heading4"/>
      </w:pPr>
      <w:r w:rsidRPr="00E71920">
        <w:t>96.10</w:t>
      </w:r>
      <w:r w:rsidRPr="00E71920">
        <w:tab/>
        <w:t>Usluge pranja i čišćenja tekstilnih i krznenih proizvoda</w:t>
      </w:r>
    </w:p>
    <w:p w14:paraId="179FE2EF" w14:textId="77777777" w:rsidR="00A04449" w:rsidRPr="00E71920" w:rsidRDefault="00000000" w:rsidP="00E17D54">
      <w:pPr>
        <w:pStyle w:val="Heading5"/>
      </w:pPr>
      <w:r w:rsidRPr="00E71920">
        <w:t>96.10.0</w:t>
      </w:r>
      <w:r w:rsidRPr="00E71920">
        <w:tab/>
        <w:t>Usluge pranja i čišćenja tekstilnih i krznenih proizvoda</w:t>
      </w:r>
    </w:p>
    <w:p w14:paraId="6BD1AA36" w14:textId="77777777" w:rsidR="00A04449" w:rsidRPr="00E71920" w:rsidRDefault="00000000" w:rsidP="00E17D54">
      <w:r w:rsidRPr="00E71920">
        <w:t>96.10.01</w:t>
      </w:r>
      <w:r w:rsidRPr="00E71920">
        <w:tab/>
        <w:t>Usluge pranja na samoposlužnim strojevima za pranje rublja na kovanice</w:t>
      </w:r>
    </w:p>
    <w:p w14:paraId="657BCD14" w14:textId="77777777" w:rsidR="00A04449" w:rsidRPr="00E71920" w:rsidRDefault="00000000" w:rsidP="00E17D54">
      <w:r w:rsidRPr="00E71920">
        <w:t>96.10.02</w:t>
      </w:r>
      <w:r w:rsidRPr="00E71920">
        <w:tab/>
        <w:t>Usluge kemijskog čišćenja, uključujući čišćenje krznenih proizvoda</w:t>
      </w:r>
    </w:p>
    <w:p w14:paraId="59777505" w14:textId="77777777" w:rsidR="00A04449" w:rsidRPr="00E71920" w:rsidRDefault="00000000" w:rsidP="00E17D54">
      <w:r w:rsidRPr="00E71920">
        <w:t>96.10.03</w:t>
      </w:r>
      <w:r w:rsidRPr="00E71920">
        <w:tab/>
        <w:t>Usluge glačanja</w:t>
      </w:r>
    </w:p>
    <w:p w14:paraId="56D12B37" w14:textId="77777777" w:rsidR="00A04449" w:rsidRPr="00E71920" w:rsidRDefault="00000000" w:rsidP="00E17D54">
      <w:r w:rsidRPr="00E71920">
        <w:t>96.10.04</w:t>
      </w:r>
      <w:r w:rsidRPr="00E71920">
        <w:tab/>
        <w:t>Usluge izbjeljivanja i bojenja</w:t>
      </w:r>
    </w:p>
    <w:p w14:paraId="3173B420" w14:textId="77777777" w:rsidR="00A04449" w:rsidRPr="00E71920" w:rsidRDefault="00000000" w:rsidP="00E17D54">
      <w:r w:rsidRPr="00E71920">
        <w:t>96.10.05</w:t>
      </w:r>
      <w:r w:rsidRPr="00E71920">
        <w:tab/>
        <w:t>Usluge čišćenja tekstila kod kuće</w:t>
      </w:r>
    </w:p>
    <w:p w14:paraId="3ED1EC9E" w14:textId="77777777" w:rsidR="00A04449" w:rsidRPr="00E71920" w:rsidRDefault="00000000" w:rsidP="00E17D54">
      <w:r w:rsidRPr="00E71920">
        <w:t>96.10.06</w:t>
      </w:r>
      <w:r w:rsidRPr="00E71920">
        <w:tab/>
        <w:t>Ostale usluge čišćenja tekstila</w:t>
      </w:r>
    </w:p>
    <w:p w14:paraId="166F3DB2" w14:textId="77777777" w:rsidR="00A04449" w:rsidRPr="00E71920" w:rsidRDefault="00000000" w:rsidP="00E17D54">
      <w:pPr>
        <w:pStyle w:val="Heading3"/>
      </w:pPr>
      <w:r w:rsidRPr="00E71920">
        <w:t>96.2</w:t>
      </w:r>
      <w:r w:rsidRPr="00E71920">
        <w:tab/>
        <w:t>Usluge frizerskih salona, salona za uljepšavanje, dnevnih spa tretmana i slične usluge</w:t>
      </w:r>
    </w:p>
    <w:p w14:paraId="449E9667" w14:textId="77777777" w:rsidR="00A04449" w:rsidRPr="00E71920" w:rsidRDefault="00000000" w:rsidP="00E17D54">
      <w:pPr>
        <w:pStyle w:val="Heading4"/>
      </w:pPr>
      <w:r w:rsidRPr="00E71920">
        <w:t>96.21</w:t>
      </w:r>
      <w:r w:rsidRPr="00E71920">
        <w:tab/>
        <w:t>Frizerske i brijačke usluge te ljudska kosa, neobrađena</w:t>
      </w:r>
    </w:p>
    <w:p w14:paraId="12FCC4DD" w14:textId="77777777" w:rsidR="00A04449" w:rsidRPr="00E71920" w:rsidRDefault="00000000" w:rsidP="00E17D54">
      <w:pPr>
        <w:pStyle w:val="Heading5"/>
      </w:pPr>
      <w:r w:rsidRPr="00E71920">
        <w:t>96.21.1</w:t>
      </w:r>
      <w:r w:rsidRPr="00E71920">
        <w:tab/>
        <w:t>Frizerske i brijačke usluge</w:t>
      </w:r>
    </w:p>
    <w:p w14:paraId="061904CA" w14:textId="77777777" w:rsidR="00A04449" w:rsidRPr="00E71920" w:rsidRDefault="00000000" w:rsidP="00E17D54">
      <w:r w:rsidRPr="00E71920">
        <w:t>96.21.11</w:t>
      </w:r>
      <w:r w:rsidRPr="00E71920">
        <w:tab/>
        <w:t>Frizerske usluge za žene i djevojčice</w:t>
      </w:r>
    </w:p>
    <w:p w14:paraId="08D97D32" w14:textId="77777777" w:rsidR="00A04449" w:rsidRPr="00E71920" w:rsidRDefault="00000000" w:rsidP="00E17D54">
      <w:r w:rsidRPr="00E71920">
        <w:t>96.21.12</w:t>
      </w:r>
      <w:r w:rsidRPr="00E71920">
        <w:tab/>
        <w:t>Frizerske i brijačke usluge za muškarce i dječake</w:t>
      </w:r>
    </w:p>
    <w:p w14:paraId="1AA4A967" w14:textId="77777777" w:rsidR="00A04449" w:rsidRPr="00E71920" w:rsidRDefault="00000000" w:rsidP="00E17D54">
      <w:r w:rsidRPr="00E71920">
        <w:t>96.21.13</w:t>
      </w:r>
      <w:r w:rsidRPr="00E71920">
        <w:tab/>
        <w:t>Frizerske i brijačke usluge, kod kuće</w:t>
      </w:r>
    </w:p>
    <w:p w14:paraId="3A039DC6" w14:textId="77777777" w:rsidR="00A04449" w:rsidRPr="00E71920" w:rsidRDefault="00000000" w:rsidP="00E17D54">
      <w:r w:rsidRPr="00E71920">
        <w:t>96.21.14</w:t>
      </w:r>
      <w:r w:rsidRPr="00E71920">
        <w:tab/>
        <w:t>Ostale frizerske i brijačke usluge</w:t>
      </w:r>
    </w:p>
    <w:p w14:paraId="37C8881A" w14:textId="77777777" w:rsidR="00A04449" w:rsidRPr="00E71920" w:rsidRDefault="00000000" w:rsidP="00E17D54">
      <w:pPr>
        <w:pStyle w:val="Heading5"/>
      </w:pPr>
      <w:r w:rsidRPr="00E71920">
        <w:t>96.21.2</w:t>
      </w:r>
      <w:r w:rsidRPr="00E71920">
        <w:tab/>
        <w:t>Ljudska kosa, neobrađena</w:t>
      </w:r>
    </w:p>
    <w:p w14:paraId="231A18C0" w14:textId="77777777" w:rsidR="00A04449" w:rsidRPr="00E71920" w:rsidRDefault="00000000" w:rsidP="00E17D54">
      <w:r w:rsidRPr="00E71920">
        <w:t>96.21.20</w:t>
      </w:r>
      <w:r w:rsidRPr="00E71920">
        <w:tab/>
        <w:t>Ljudska kosa, neobrađena</w:t>
      </w:r>
    </w:p>
    <w:p w14:paraId="3B344648" w14:textId="77777777" w:rsidR="00A04449" w:rsidRPr="00E71920" w:rsidRDefault="00000000" w:rsidP="00E17D54">
      <w:pPr>
        <w:pStyle w:val="Heading4"/>
      </w:pPr>
      <w:r w:rsidRPr="00E71920">
        <w:t>96.22</w:t>
      </w:r>
      <w:r w:rsidRPr="00E71920">
        <w:tab/>
        <w:t>Usluge salona za uljepšavanje i ostali tretmani za ljepotu</w:t>
      </w:r>
    </w:p>
    <w:p w14:paraId="5F790B66" w14:textId="77777777" w:rsidR="00A04449" w:rsidRPr="00E71920" w:rsidRDefault="00000000" w:rsidP="00E17D54">
      <w:pPr>
        <w:pStyle w:val="Heading5"/>
      </w:pPr>
      <w:r w:rsidRPr="00E71920">
        <w:t>96.22.0</w:t>
      </w:r>
      <w:r w:rsidRPr="00E71920">
        <w:tab/>
        <w:t>Usluge salona za uljepšavanje i ostali tretmani za ljepotu</w:t>
      </w:r>
    </w:p>
    <w:p w14:paraId="41B740B1" w14:textId="77777777" w:rsidR="00A04449" w:rsidRPr="00E71920" w:rsidRDefault="00000000" w:rsidP="00E17D54">
      <w:r w:rsidRPr="00E71920">
        <w:t>96.22.01</w:t>
      </w:r>
      <w:r w:rsidRPr="00E71920">
        <w:tab/>
        <w:t>Kozmetički tretmani, usluge manikure i pedikure</w:t>
      </w:r>
    </w:p>
    <w:p w14:paraId="2E398AB6" w14:textId="77777777" w:rsidR="00A04449" w:rsidRPr="00E71920" w:rsidRDefault="00000000" w:rsidP="00E17D54">
      <w:r w:rsidRPr="00E71920">
        <w:t>96.22.02</w:t>
      </w:r>
      <w:r w:rsidRPr="00E71920">
        <w:tab/>
        <w:t>Kozmetički tretmani, usluge manikure i pedikure, kod kuće</w:t>
      </w:r>
    </w:p>
    <w:p w14:paraId="708B3BBC" w14:textId="77777777" w:rsidR="00A04449" w:rsidRPr="00E71920" w:rsidRDefault="00000000" w:rsidP="00E17D54">
      <w:r w:rsidRPr="00E71920">
        <w:t>96.22.03</w:t>
      </w:r>
      <w:r w:rsidRPr="00E71920">
        <w:tab/>
        <w:t>Ostale usluge uljepšavanja</w:t>
      </w:r>
    </w:p>
    <w:p w14:paraId="287F9069" w14:textId="77777777" w:rsidR="00A04449" w:rsidRPr="00E71920" w:rsidRDefault="00000000" w:rsidP="00E17D54">
      <w:pPr>
        <w:pStyle w:val="Heading4"/>
      </w:pPr>
      <w:r w:rsidRPr="00E71920">
        <w:t>96.23</w:t>
      </w:r>
      <w:r w:rsidRPr="00E71920">
        <w:tab/>
        <w:t>Usluge dnevnih spa tretmana, sauna i parnih kupelji</w:t>
      </w:r>
    </w:p>
    <w:p w14:paraId="40D3E263" w14:textId="77777777" w:rsidR="00A04449" w:rsidRPr="00E71920" w:rsidRDefault="00000000" w:rsidP="00E17D54">
      <w:pPr>
        <w:pStyle w:val="Heading5"/>
      </w:pPr>
      <w:r w:rsidRPr="00E71920">
        <w:t>96.23.0</w:t>
      </w:r>
      <w:r w:rsidRPr="00E71920">
        <w:tab/>
        <w:t>Usluge dnevnih spa tretmana, sauna i parnih kupelji</w:t>
      </w:r>
    </w:p>
    <w:p w14:paraId="1BA0CC6E" w14:textId="77777777" w:rsidR="00A04449" w:rsidRPr="00E71920" w:rsidRDefault="00000000" w:rsidP="00E17D54">
      <w:r w:rsidRPr="00E71920">
        <w:t>96.23.00</w:t>
      </w:r>
      <w:r w:rsidRPr="00E71920">
        <w:tab/>
        <w:t>Usluge dnevnih spa tretmana, sauna i parnih kupelji</w:t>
      </w:r>
    </w:p>
    <w:p w14:paraId="02CF50FC" w14:textId="77777777" w:rsidR="00A04449" w:rsidRPr="00E71920" w:rsidRDefault="00000000" w:rsidP="00E17D54">
      <w:pPr>
        <w:pStyle w:val="Heading3"/>
      </w:pPr>
      <w:r w:rsidRPr="00E71920">
        <w:t>96.3</w:t>
      </w:r>
      <w:r w:rsidRPr="00E71920">
        <w:tab/>
        <w:t>Pogrebničke i srodne usluge</w:t>
      </w:r>
    </w:p>
    <w:p w14:paraId="66628FCA" w14:textId="77777777" w:rsidR="00A04449" w:rsidRPr="00E71920" w:rsidRDefault="00000000" w:rsidP="00E17D54">
      <w:pPr>
        <w:pStyle w:val="Heading4"/>
      </w:pPr>
      <w:r w:rsidRPr="00E71920">
        <w:t>96.30</w:t>
      </w:r>
      <w:r w:rsidRPr="00E71920">
        <w:tab/>
        <w:t>Pogrebničke i srodne usluge</w:t>
      </w:r>
    </w:p>
    <w:p w14:paraId="6E3313B8" w14:textId="77777777" w:rsidR="00A04449" w:rsidRPr="00E71920" w:rsidRDefault="00000000" w:rsidP="00E17D54">
      <w:pPr>
        <w:pStyle w:val="Heading5"/>
      </w:pPr>
      <w:r w:rsidRPr="00E71920">
        <w:t>96.30.0</w:t>
      </w:r>
      <w:r w:rsidRPr="00E71920">
        <w:tab/>
        <w:t>Pogrebničke i srodne usluge</w:t>
      </w:r>
    </w:p>
    <w:p w14:paraId="38887ACC" w14:textId="77777777" w:rsidR="00A04449" w:rsidRPr="00E71920" w:rsidRDefault="00000000" w:rsidP="00E17D54">
      <w:r w:rsidRPr="00E71920">
        <w:t>96.30.01</w:t>
      </w:r>
      <w:r w:rsidRPr="00E71920">
        <w:tab/>
        <w:t>Usluge groblja i krematorija</w:t>
      </w:r>
    </w:p>
    <w:p w14:paraId="66DBAED0" w14:textId="77777777" w:rsidR="00A04449" w:rsidRPr="00E71920" w:rsidRDefault="00000000" w:rsidP="00E17D54">
      <w:r w:rsidRPr="00E71920">
        <w:t>96.30.02</w:t>
      </w:r>
      <w:r w:rsidRPr="00E71920">
        <w:tab/>
        <w:t>Pogrebničke usluge</w:t>
      </w:r>
    </w:p>
    <w:p w14:paraId="14CE3F13" w14:textId="77777777" w:rsidR="00A04449" w:rsidRPr="00E71920" w:rsidRDefault="00000000" w:rsidP="00E17D54">
      <w:pPr>
        <w:pStyle w:val="Heading3"/>
      </w:pPr>
      <w:r w:rsidRPr="00E71920">
        <w:t>96.4</w:t>
      </w:r>
      <w:r w:rsidRPr="00E71920">
        <w:tab/>
        <w:t>Usluge posredovanja u osobnim uslugama</w:t>
      </w:r>
    </w:p>
    <w:p w14:paraId="475689C1" w14:textId="77777777" w:rsidR="00A04449" w:rsidRPr="00E71920" w:rsidRDefault="00000000" w:rsidP="00E17D54">
      <w:pPr>
        <w:pStyle w:val="Heading4"/>
      </w:pPr>
      <w:r w:rsidRPr="00E71920">
        <w:t>96.40</w:t>
      </w:r>
      <w:r w:rsidRPr="00E71920">
        <w:tab/>
        <w:t>Usluge posredovanja u osobnim uslugama</w:t>
      </w:r>
    </w:p>
    <w:p w14:paraId="5DEF8063" w14:textId="77777777" w:rsidR="00A04449" w:rsidRPr="00E71920" w:rsidRDefault="00000000" w:rsidP="00E17D54">
      <w:pPr>
        <w:pStyle w:val="Heading5"/>
      </w:pPr>
      <w:r w:rsidRPr="00E71920">
        <w:t>96.40.0</w:t>
      </w:r>
      <w:r w:rsidRPr="00E71920">
        <w:tab/>
        <w:t>Usluge posredovanja u osobnim uslugama</w:t>
      </w:r>
    </w:p>
    <w:p w14:paraId="481D368C" w14:textId="77777777" w:rsidR="00A04449" w:rsidRPr="00E71920" w:rsidRDefault="00000000" w:rsidP="00E17D54">
      <w:r w:rsidRPr="00E71920">
        <w:t>96.40.00</w:t>
      </w:r>
      <w:r w:rsidRPr="00E71920">
        <w:tab/>
        <w:t>Usluge posredovanja u osobnim uslugama</w:t>
      </w:r>
    </w:p>
    <w:p w14:paraId="23C277DF" w14:textId="77777777" w:rsidR="00A04449" w:rsidRPr="00E71920" w:rsidRDefault="00000000" w:rsidP="00E17D54">
      <w:pPr>
        <w:pStyle w:val="Heading3"/>
      </w:pPr>
      <w:r w:rsidRPr="00E71920">
        <w:t>96.9</w:t>
      </w:r>
      <w:r w:rsidRPr="00E71920">
        <w:tab/>
        <w:t>Ostale osobne usluge</w:t>
      </w:r>
    </w:p>
    <w:p w14:paraId="767D65C6" w14:textId="77777777" w:rsidR="00A04449" w:rsidRPr="00E71920" w:rsidRDefault="00000000" w:rsidP="00E17D54">
      <w:pPr>
        <w:pStyle w:val="Heading4"/>
      </w:pPr>
      <w:r w:rsidRPr="00E71920">
        <w:t>96.91</w:t>
      </w:r>
      <w:r w:rsidRPr="00E71920">
        <w:tab/>
        <w:t>Osobne usluge za kućanstva</w:t>
      </w:r>
    </w:p>
    <w:p w14:paraId="43B64CDF" w14:textId="77777777" w:rsidR="00A04449" w:rsidRPr="00E71920" w:rsidRDefault="00000000" w:rsidP="00E17D54">
      <w:pPr>
        <w:pStyle w:val="Heading5"/>
      </w:pPr>
      <w:r w:rsidRPr="00E71920">
        <w:t>96.91.0</w:t>
      </w:r>
      <w:r w:rsidRPr="00E71920">
        <w:tab/>
        <w:t>Osobne usluge za kućanstva</w:t>
      </w:r>
    </w:p>
    <w:p w14:paraId="43AFEF3D" w14:textId="77777777" w:rsidR="00A04449" w:rsidRPr="00E71920" w:rsidRDefault="00000000" w:rsidP="00E17D54">
      <w:r w:rsidRPr="00E71920">
        <w:t>96.91.00</w:t>
      </w:r>
      <w:r w:rsidRPr="00E71920">
        <w:tab/>
        <w:t>Osobne usluge za kućanstva</w:t>
      </w:r>
    </w:p>
    <w:p w14:paraId="4F79C409" w14:textId="77777777" w:rsidR="00A04449" w:rsidRPr="00E71920" w:rsidRDefault="00000000" w:rsidP="00E17D54">
      <w:pPr>
        <w:pStyle w:val="Heading4"/>
      </w:pPr>
      <w:r w:rsidRPr="00E71920">
        <w:t>96.99</w:t>
      </w:r>
      <w:r w:rsidRPr="00E71920">
        <w:tab/>
        <w:t>Ostale osobne usluge, d. n.</w:t>
      </w:r>
    </w:p>
    <w:p w14:paraId="0D62750C" w14:textId="77777777" w:rsidR="00A04449" w:rsidRPr="00E71920" w:rsidRDefault="00000000" w:rsidP="00E17D54">
      <w:pPr>
        <w:pStyle w:val="Heading5"/>
      </w:pPr>
      <w:r w:rsidRPr="00E71920">
        <w:t>96.99.0</w:t>
      </w:r>
      <w:r w:rsidRPr="00E71920">
        <w:tab/>
        <w:t>Ostale osobne usluge, d. n.</w:t>
      </w:r>
    </w:p>
    <w:p w14:paraId="153116CB" w14:textId="77777777" w:rsidR="00A04449" w:rsidRPr="00E71920" w:rsidRDefault="00000000" w:rsidP="00E17D54">
      <w:r w:rsidRPr="00E71920">
        <w:t>96.99.01</w:t>
      </w:r>
      <w:r w:rsidRPr="00E71920">
        <w:tab/>
        <w:t>Usluge skrbi za kućne ljubimce</w:t>
      </w:r>
    </w:p>
    <w:p w14:paraId="17441D86" w14:textId="77777777" w:rsidR="00A04449" w:rsidRPr="00E71920" w:rsidRDefault="00000000" w:rsidP="00E17D54">
      <w:r w:rsidRPr="00E71920">
        <w:t>96.99.02</w:t>
      </w:r>
      <w:r w:rsidRPr="00E71920">
        <w:tab/>
        <w:t>Usluge pratnje</w:t>
      </w:r>
    </w:p>
    <w:p w14:paraId="2B2D64DD" w14:textId="77777777" w:rsidR="00A04449" w:rsidRPr="00E71920" w:rsidRDefault="00000000" w:rsidP="00E17D54">
      <w:r w:rsidRPr="00E71920">
        <w:t>96.99.03</w:t>
      </w:r>
      <w:r w:rsidRPr="00E71920">
        <w:tab/>
        <w:t>Usluge automata na kovanice</w:t>
      </w:r>
    </w:p>
    <w:p w14:paraId="07833B32" w14:textId="77777777" w:rsidR="00A04449" w:rsidRPr="00E71920" w:rsidRDefault="00000000" w:rsidP="00E17D54">
      <w:r w:rsidRPr="00E71920">
        <w:t>96.99.09</w:t>
      </w:r>
      <w:r w:rsidRPr="00E71920">
        <w:tab/>
        <w:t>Ostale raznovrsne usluge, d. n.</w:t>
      </w:r>
    </w:p>
    <w:p w14:paraId="50829686" w14:textId="1EA623CF" w:rsidR="00A04449" w:rsidRPr="00E71920" w:rsidRDefault="00000000" w:rsidP="00E17D54">
      <w:pPr>
        <w:pStyle w:val="Heading1"/>
      </w:pPr>
      <w:r w:rsidRPr="00E71920">
        <w:t>U</w:t>
      </w:r>
      <w:r w:rsidRPr="00E71920">
        <w:tab/>
        <w:t>USLUGE KUĆANSTAVA KAO POSLODAVACA; USLUGE KUĆANSTAVA KOJA PROIZVODE RAZLIČITU ROBU I OBAVLJAJU RAZLIČITE USLUGE ZA VLASTITE POTREBE</w:t>
      </w:r>
    </w:p>
    <w:p w14:paraId="3CD576B6" w14:textId="77777777" w:rsidR="00A04449" w:rsidRPr="00E71920" w:rsidRDefault="00000000" w:rsidP="00E17D54">
      <w:pPr>
        <w:pStyle w:val="Heading2"/>
      </w:pPr>
      <w:r w:rsidRPr="00E71920">
        <w:t>97</w:t>
      </w:r>
      <w:r w:rsidRPr="00E71920">
        <w:tab/>
        <w:t>Usluge kućanstava koja zapošljavaju poslugu</w:t>
      </w:r>
    </w:p>
    <w:p w14:paraId="6437EA66" w14:textId="77777777" w:rsidR="00A04449" w:rsidRPr="00E71920" w:rsidRDefault="00000000" w:rsidP="00E17D54">
      <w:pPr>
        <w:pStyle w:val="Heading3"/>
      </w:pPr>
      <w:r w:rsidRPr="00E71920">
        <w:t>97.0</w:t>
      </w:r>
      <w:r w:rsidRPr="00E71920">
        <w:tab/>
        <w:t>Usluge kućanstava koja zapošljavaju poslugu</w:t>
      </w:r>
    </w:p>
    <w:p w14:paraId="5028336E" w14:textId="77777777" w:rsidR="00A04449" w:rsidRPr="00E71920" w:rsidRDefault="00000000" w:rsidP="00E17D54">
      <w:pPr>
        <w:pStyle w:val="Heading4"/>
      </w:pPr>
      <w:r w:rsidRPr="00E71920">
        <w:t>97.00</w:t>
      </w:r>
      <w:r w:rsidRPr="00E71920">
        <w:tab/>
        <w:t>Usluge kućanstava koja zapošljavaju poslugu</w:t>
      </w:r>
    </w:p>
    <w:p w14:paraId="3149DDC6" w14:textId="77777777" w:rsidR="00A04449" w:rsidRPr="00E71920" w:rsidRDefault="00000000" w:rsidP="00E17D54">
      <w:pPr>
        <w:pStyle w:val="Heading5"/>
      </w:pPr>
      <w:r w:rsidRPr="00E71920">
        <w:t>97.00.0</w:t>
      </w:r>
      <w:r w:rsidRPr="00E71920">
        <w:tab/>
        <w:t>Usluge kućanstava koja zapošljavaju poslugu</w:t>
      </w:r>
    </w:p>
    <w:p w14:paraId="79CDD476" w14:textId="77777777" w:rsidR="00A04449" w:rsidRPr="00E71920" w:rsidRDefault="00000000" w:rsidP="00E17D54">
      <w:r w:rsidRPr="00E71920">
        <w:t>97.00.01</w:t>
      </w:r>
      <w:r w:rsidRPr="00E71920">
        <w:tab/>
        <w:t>Usluge kućanstava koja zapošljavaju osoblje za pružanje skrbi o djeci</w:t>
      </w:r>
    </w:p>
    <w:p w14:paraId="685CA368" w14:textId="77777777" w:rsidR="00A04449" w:rsidRPr="00E71920" w:rsidRDefault="00000000" w:rsidP="00E17D54">
      <w:r w:rsidRPr="00E71920">
        <w:t>97.00.02</w:t>
      </w:r>
      <w:r w:rsidRPr="00E71920">
        <w:tab/>
        <w:t>Usluge kućanstava koja zapošljavaju osoblje za pružanje pomoći starijim osobama, bez liječničke skrbi</w:t>
      </w:r>
    </w:p>
    <w:p w14:paraId="44F5C664" w14:textId="77777777" w:rsidR="00A04449" w:rsidRPr="00E71920" w:rsidRDefault="00000000" w:rsidP="00E17D54">
      <w:r w:rsidRPr="00E71920">
        <w:t>97.00.03</w:t>
      </w:r>
      <w:r w:rsidRPr="00E71920">
        <w:tab/>
        <w:t>Usluge kućanstava koja zapošljavaju osoblje za pružanje pomoći osobama s invaliditetom, bez liječničke skrbi</w:t>
      </w:r>
    </w:p>
    <w:p w14:paraId="23C8BC9A" w14:textId="77777777" w:rsidR="00A04449" w:rsidRPr="00E71920" w:rsidRDefault="00000000" w:rsidP="00E17D54">
      <w:r w:rsidRPr="00E71920">
        <w:t>97.00.04</w:t>
      </w:r>
      <w:r w:rsidRPr="00E71920">
        <w:tab/>
        <w:t>Usluge kućanstava koja zapošljavaju osoblje za pružanje smještaja i pomoći u svakodnevnom životu u kućanstvu</w:t>
      </w:r>
    </w:p>
    <w:p w14:paraId="66F8245A" w14:textId="77777777" w:rsidR="00A04449" w:rsidRPr="00E71920" w:rsidRDefault="00000000" w:rsidP="00E17D54">
      <w:r w:rsidRPr="00E71920">
        <w:t>97.00.09</w:t>
      </w:r>
      <w:r w:rsidRPr="00E71920">
        <w:tab/>
        <w:t>Usluge kućanstava koja zapošljavaju poslugu, d. n.</w:t>
      </w:r>
    </w:p>
    <w:p w14:paraId="58978AAD" w14:textId="77777777" w:rsidR="00A04449" w:rsidRPr="00E71920" w:rsidRDefault="00000000" w:rsidP="00E17D54">
      <w:pPr>
        <w:pStyle w:val="Heading2"/>
      </w:pPr>
      <w:r w:rsidRPr="00E71920">
        <w:t>98</w:t>
      </w:r>
      <w:r w:rsidRPr="00E71920">
        <w:tab/>
        <w:t>Proizvodi i usluge privatnih kućanstava koja proizvode različitu robu i obavljaju različite usluge za vlastite potrebe</w:t>
      </w:r>
    </w:p>
    <w:p w14:paraId="48B003F6" w14:textId="77777777" w:rsidR="00A04449" w:rsidRPr="00E71920" w:rsidRDefault="00000000" w:rsidP="00E17D54">
      <w:pPr>
        <w:pStyle w:val="Heading3"/>
      </w:pPr>
      <w:r w:rsidRPr="00E71920">
        <w:t>98.1</w:t>
      </w:r>
      <w:r w:rsidRPr="00E71920">
        <w:tab/>
        <w:t>Proizvodi privatnih kućanstava koja proizvode različitu robu za vlastite potrebe</w:t>
      </w:r>
    </w:p>
    <w:p w14:paraId="2394CA89" w14:textId="77777777" w:rsidR="00A04449" w:rsidRPr="00E71920" w:rsidRDefault="00000000" w:rsidP="00E17D54">
      <w:pPr>
        <w:pStyle w:val="Heading4"/>
      </w:pPr>
      <w:r w:rsidRPr="00E71920">
        <w:t>98.10</w:t>
      </w:r>
      <w:r w:rsidRPr="00E71920">
        <w:tab/>
        <w:t>Proizvodi privatnih kućanstava koja proizvode različitu robu za vlastite potrebe</w:t>
      </w:r>
    </w:p>
    <w:p w14:paraId="1E2ABF44" w14:textId="77777777" w:rsidR="00A04449" w:rsidRPr="00E71920" w:rsidRDefault="00000000" w:rsidP="00E17D54">
      <w:pPr>
        <w:pStyle w:val="Heading5"/>
      </w:pPr>
      <w:r w:rsidRPr="00E71920">
        <w:t>98.10.0</w:t>
      </w:r>
      <w:r w:rsidRPr="00E71920">
        <w:tab/>
        <w:t>Proizvodi privatnih kućanstava koja proizvode različitu robu za vlastite potrebe</w:t>
      </w:r>
    </w:p>
    <w:p w14:paraId="68F850D8" w14:textId="77777777" w:rsidR="00A04449" w:rsidRPr="00E71920" w:rsidRDefault="00000000" w:rsidP="00E17D54">
      <w:r w:rsidRPr="00E71920">
        <w:t>98.10.00</w:t>
      </w:r>
      <w:r w:rsidRPr="00E71920">
        <w:tab/>
        <w:t>Proizvodi privatnih kućanstava koja proizvode različitu robu za vlastite potrebe</w:t>
      </w:r>
    </w:p>
    <w:p w14:paraId="194250B4" w14:textId="77777777" w:rsidR="00A04449" w:rsidRPr="00E71920" w:rsidRDefault="00000000" w:rsidP="00E17D54">
      <w:pPr>
        <w:pStyle w:val="Heading3"/>
      </w:pPr>
      <w:r w:rsidRPr="00E71920">
        <w:t>98.2</w:t>
      </w:r>
      <w:r w:rsidRPr="00E71920">
        <w:tab/>
        <w:t>Usluge privatnih kućanstava koja obavljaju različite usluge za vlastite potrebe</w:t>
      </w:r>
    </w:p>
    <w:p w14:paraId="201EC1E4" w14:textId="77777777" w:rsidR="00A04449" w:rsidRPr="00E71920" w:rsidRDefault="00000000" w:rsidP="00E17D54">
      <w:pPr>
        <w:pStyle w:val="Heading4"/>
      </w:pPr>
      <w:r w:rsidRPr="00E71920">
        <w:t>98.20</w:t>
      </w:r>
      <w:r w:rsidRPr="00E71920">
        <w:tab/>
        <w:t>Usluge privatnih kućanstava koja obavljaju različite usluge za vlastite potrebe</w:t>
      </w:r>
    </w:p>
    <w:p w14:paraId="5700F9A8" w14:textId="77777777" w:rsidR="00A04449" w:rsidRPr="00E71920" w:rsidRDefault="00000000" w:rsidP="00E17D54">
      <w:pPr>
        <w:pStyle w:val="Heading5"/>
      </w:pPr>
      <w:r w:rsidRPr="00E71920">
        <w:t>98.20.0</w:t>
      </w:r>
      <w:r w:rsidRPr="00E71920">
        <w:tab/>
        <w:t>Usluge privatnih kućanstava koja obavljaju različite usluge za vlastite potrebe</w:t>
      </w:r>
    </w:p>
    <w:p w14:paraId="5B7673DA" w14:textId="77777777" w:rsidR="00A04449" w:rsidRPr="00E71920" w:rsidRDefault="00000000" w:rsidP="00E17D54">
      <w:r w:rsidRPr="00E71920">
        <w:t>98.20.00</w:t>
      </w:r>
      <w:r w:rsidRPr="00E71920">
        <w:tab/>
        <w:t>Usluge privatnih kućanstava koja obavljaju različite usluge za vlastite potrebe</w:t>
      </w:r>
    </w:p>
    <w:p w14:paraId="6A475985" w14:textId="66B88687" w:rsidR="00A04449" w:rsidRPr="00E71920" w:rsidRDefault="00000000" w:rsidP="00E17D54">
      <w:pPr>
        <w:pStyle w:val="Heading1"/>
      </w:pPr>
      <w:r w:rsidRPr="00E71920">
        <w:t>V</w:t>
      </w:r>
      <w:r w:rsidRPr="00E71920">
        <w:tab/>
        <w:t>USLUGE IZVANTERITORIJALNIH ORGANIZACIJA I TIJELA</w:t>
      </w:r>
    </w:p>
    <w:p w14:paraId="4E422FAA" w14:textId="77777777" w:rsidR="00A04449" w:rsidRPr="00E71920" w:rsidRDefault="00000000" w:rsidP="00E17D54">
      <w:pPr>
        <w:pStyle w:val="Heading2"/>
      </w:pPr>
      <w:r w:rsidRPr="00E71920">
        <w:t>99</w:t>
      </w:r>
      <w:r w:rsidRPr="00E71920">
        <w:tab/>
        <w:t>Usluge izvanteritorijalnih organizacija i tijela</w:t>
      </w:r>
    </w:p>
    <w:p w14:paraId="5C2B5942" w14:textId="77777777" w:rsidR="00A04449" w:rsidRPr="00E71920" w:rsidRDefault="00000000" w:rsidP="00E17D54">
      <w:pPr>
        <w:pStyle w:val="Heading3"/>
      </w:pPr>
      <w:r w:rsidRPr="00E71920">
        <w:t>99.0</w:t>
      </w:r>
      <w:r w:rsidRPr="00E71920">
        <w:tab/>
        <w:t>Usluge izvanteritorijalnih organizacija i tijela</w:t>
      </w:r>
    </w:p>
    <w:p w14:paraId="060C2447" w14:textId="77777777" w:rsidR="00A04449" w:rsidRPr="00E71920" w:rsidRDefault="00000000" w:rsidP="00E17D54">
      <w:pPr>
        <w:pStyle w:val="Heading4"/>
      </w:pPr>
      <w:r w:rsidRPr="00E71920">
        <w:t>99.00</w:t>
      </w:r>
      <w:r w:rsidRPr="00E71920">
        <w:tab/>
        <w:t>Usluge izvanteritorijalnih organizacija i tijela</w:t>
      </w:r>
    </w:p>
    <w:p w14:paraId="1AD86F78" w14:textId="77777777" w:rsidR="00A04449" w:rsidRPr="00E71920" w:rsidRDefault="00000000" w:rsidP="00E17D54">
      <w:pPr>
        <w:pStyle w:val="Heading5"/>
      </w:pPr>
      <w:r w:rsidRPr="00E71920">
        <w:t>99.00.0</w:t>
      </w:r>
      <w:r w:rsidRPr="00E71920">
        <w:tab/>
        <w:t>Usluge izvanteritorijalnih organizacija i tijela</w:t>
      </w:r>
    </w:p>
    <w:p w14:paraId="7C39007E" w14:textId="77777777" w:rsidR="00A04449" w:rsidRPr="0069750F" w:rsidRDefault="00000000" w:rsidP="00E17D54">
      <w:r w:rsidRPr="00E71920">
        <w:t>99.00.00</w:t>
      </w:r>
      <w:r w:rsidRPr="00E71920">
        <w:tab/>
        <w:t>Usluge izvanteritorijalnih organizacija i tijela</w:t>
      </w:r>
    </w:p>
    <w:sectPr w:rsidR="00A04449" w:rsidRPr="006975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3810607">
    <w:abstractNumId w:val="8"/>
  </w:num>
  <w:num w:numId="2" w16cid:durableId="518591183">
    <w:abstractNumId w:val="6"/>
  </w:num>
  <w:num w:numId="3" w16cid:durableId="2024286278">
    <w:abstractNumId w:val="5"/>
  </w:num>
  <w:num w:numId="4" w16cid:durableId="1670712658">
    <w:abstractNumId w:val="4"/>
  </w:num>
  <w:num w:numId="5" w16cid:durableId="1867399306">
    <w:abstractNumId w:val="7"/>
  </w:num>
  <w:num w:numId="6" w16cid:durableId="667248232">
    <w:abstractNumId w:val="3"/>
  </w:num>
  <w:num w:numId="7" w16cid:durableId="864946656">
    <w:abstractNumId w:val="2"/>
  </w:num>
  <w:num w:numId="8" w16cid:durableId="1114323539">
    <w:abstractNumId w:val="1"/>
  </w:num>
  <w:num w:numId="9" w16cid:durableId="15894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053F"/>
    <w:rsid w:val="00326F90"/>
    <w:rsid w:val="00533552"/>
    <w:rsid w:val="0069750F"/>
    <w:rsid w:val="007D0207"/>
    <w:rsid w:val="009D27A9"/>
    <w:rsid w:val="00A04449"/>
    <w:rsid w:val="00AA1D8D"/>
    <w:rsid w:val="00B47730"/>
    <w:rsid w:val="00C02E58"/>
    <w:rsid w:val="00CB0664"/>
    <w:rsid w:val="00D22E17"/>
    <w:rsid w:val="00D71DFE"/>
    <w:rsid w:val="00E17D54"/>
    <w:rsid w:val="00E719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FC89"/>
  <w14:defaultImageDpi w14:val="300"/>
  <w15:docId w15:val="{1BD5750F-CF14-495A-A9F9-F6FC5A24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54"/>
    <w:pPr>
      <w:tabs>
        <w:tab w:val="left" w:pos="1134"/>
      </w:tabs>
      <w:spacing w:after="60" w:line="240" w:lineRule="auto"/>
      <w:ind w:left="1134" w:hanging="1134"/>
    </w:pPr>
    <w:rPr>
      <w:rFonts w:ascii="Calibri" w:hAnsi="Calibri" w:cs="Calibri"/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D54"/>
    <w:pPr>
      <w:keepNext/>
      <w:keepLines/>
      <w:spacing w:before="480"/>
      <w:outlineLvl w:val="0"/>
    </w:pPr>
    <w:rPr>
      <w:rFonts w:eastAsiaTheme="majorEastAsia"/>
      <w:b/>
      <w:bCs/>
      <w:color w:val="1F497D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D54"/>
    <w:pPr>
      <w:keepNext/>
      <w:keepLines/>
      <w:spacing w:before="240"/>
      <w:outlineLvl w:val="1"/>
    </w:pPr>
    <w:rPr>
      <w:rFonts w:eastAsiaTheme="majorEastAsia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D54"/>
    <w:pPr>
      <w:keepNext/>
      <w:keepLines/>
      <w:spacing w:before="240"/>
      <w:outlineLvl w:val="2"/>
    </w:pPr>
    <w:rPr>
      <w:rFonts w:eastAsiaTheme="majorEastAsia"/>
      <w:b/>
      <w:bCs/>
      <w:color w:val="1F49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D54"/>
    <w:pPr>
      <w:keepNext/>
      <w:keepLines/>
      <w:spacing w:before="240"/>
      <w:outlineLvl w:val="3"/>
    </w:pPr>
    <w:rPr>
      <w:rFonts w:eastAsiaTheme="majorEastAsia"/>
      <w:b/>
      <w:bCs/>
      <w:i/>
      <w:iCs/>
      <w:color w:val="1F497D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7D54"/>
    <w:pPr>
      <w:keepNext/>
      <w:keepLines/>
      <w:spacing w:before="240" w:after="240"/>
      <w:outlineLvl w:val="4"/>
    </w:pPr>
    <w:rPr>
      <w:rFonts w:eastAsiaTheme="majorEastAsia"/>
      <w:b/>
      <w:bCs/>
      <w:color w:val="1F497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17D54"/>
    <w:rPr>
      <w:rFonts w:ascii="Calibri" w:eastAsiaTheme="majorEastAsia" w:hAnsi="Calibri" w:cs="Calibri"/>
      <w:b/>
      <w:bCs/>
      <w:color w:val="1F497D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17D54"/>
    <w:rPr>
      <w:rFonts w:ascii="Calibri" w:eastAsiaTheme="majorEastAsia" w:hAnsi="Calibri" w:cs="Calibri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7D54"/>
    <w:rPr>
      <w:rFonts w:ascii="Calibri" w:eastAsiaTheme="majorEastAsia" w:hAnsi="Calibri" w:cs="Calibr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left="1134" w:hanging="113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17D54"/>
    <w:rPr>
      <w:rFonts w:ascii="Calibri" w:eastAsiaTheme="majorEastAsia" w:hAnsi="Calibri" w:cs="Calibri"/>
      <w:b/>
      <w:bCs/>
      <w:i/>
      <w:iCs/>
      <w:color w:val="1F497D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7D54"/>
    <w:rPr>
      <w:rFonts w:ascii="Calibri" w:eastAsiaTheme="majorEastAsia" w:hAnsi="Calibri" w:cs="Calibri"/>
      <w:b/>
      <w:bCs/>
      <w:color w:val="1F497D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56812</Words>
  <Characters>323830</Characters>
  <Application>Microsoft Office Word</Application>
  <DocSecurity>0</DocSecurity>
  <Lines>2698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Goran Kasun</cp:lastModifiedBy>
  <cp:revision>5</cp:revision>
  <dcterms:created xsi:type="dcterms:W3CDTF">2013-12-23T23:15:00Z</dcterms:created>
  <dcterms:modified xsi:type="dcterms:W3CDTF">2025-09-08T12:55:00Z</dcterms:modified>
  <cp:category/>
</cp:coreProperties>
</file>